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ચોવીસમું</w:t>
      </w:r>
    </w:p>
    <w:p>
      <w:pPr>
        <w:pStyle w:val="ArticleSubtitle"/>
        <w:jc w:val="left"/>
      </w:pPr>
      <w:r>
        <w:rPr>
          <w:rFonts w:ascii="Nirmala UI" w:hAnsi="Nirmala UI" w:eastAsia="Nirmala UI" w:cs="Nirmala UI"/>
        </w:rPr>
        <w:t>દાનિયેલ 11:40નું ઉદ્ઘાટન – ઐતિહાસિક સમાનતાઓ અને ભાવિ ઘટનાઓનું ભવિષ્યવાણીય પરિશીલન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અમે દાનિયેલ અધ્યાય અગિયારની રચનાને સ્પષ્ટરૂપે રજૂ કરવા માટે સમય લઈ રહ્યા છીએ, કારણ કે અમે ચાલીસમી કલમનો વિચાર કરીએ છીએ. ચાલીસમી કલમ, ભવિષ્યવાણીના અર્થમાં, દાનિયેલ અધ્યાય આઠની ચૌદમી કલમનું સમાનાન્તર છે; આ અર્થમાં કે જે પ્રકાશ ખ્રિસ્તે, યહૂદાના વંશના સિંહ તરીકે, 1798માં ઉદ્ઘાટિત કર્યો, તે દાનિયેલ અધ્યાય આઠ, કલમ ચૌદ પર આધારિત હતો; તેવી જ રીતે, જે પ્રકાશ તેમણે 1989માં ઉદ્ઘાટિત કર્યો, તે ચાલીસમી કલમ પર આધારિત હતો.</w:t>
      </w:r>
    </w:p>
    <w:p>
      <w:pPr>
        <w:pStyle w:val="ArticleBody"/>
        <w:jc w:val="left"/>
      </w:pPr>
      <w:r>
        <w:rPr>
          <w:rFonts w:ascii="Nirmala UI" w:hAnsi="Nirmala UI" w:eastAsia="Nirmala UI" w:cs="Nirmala UI"/>
        </w:rPr>
        <w:t>જેમ કે અમે અગાઉના એક લેખમાં સૂચવ્યું હતું, પરંતુ વાસ્તવમાં તેની ચર્ચા કરી નહોતી, તેમ “પંક્તિ પર પંક્તિ” ની ઉત્તરવર્ષાની પદ્ધતિનો ઉપયોગ કરતાં, ચાલીસમો શ્લોક બે ભિન્ન રેખાઓ રજૂ કરે છે, કારણ કે તેમાં પ્રથમ દેવદૂતની ચળવળ તથા ત્રીજા દેવદૂતની ચળવળ—બંને માટે અંતકાળ સમાવિષ્ટ છે.</w:t>
      </w:r>
    </w:p>
    <w:p>
      <w:pPr>
        <w:pStyle w:val="ArticleBody"/>
        <w:jc w:val="left"/>
      </w:pPr>
      <w:r>
        <w:rPr>
          <w:rFonts w:ascii="Nirmala UI" w:hAnsi="Nirmala UI" w:eastAsia="Nirmala UI" w:cs="Nirmala UI"/>
        </w:rPr>
        <w:t>જ્યારે આપણે ચાળીસમી કલમમાં દર્શાવેલ અંતકાળને 1798માં અને તેની જ અંતકાળને 1989માં એકત્ર વિચારીએ છીએ, ત્યારે આપણે જાણીએ છીએ કે દાનિયેલ અધ્યાય આઠ, કલમ ચૌદ, દાનિયેલ અધ્યાય અગિયાર, કલમ ચાલીસ સાથે સુસંગત થાય છે, કારણ કે બંને પ્રકાશન અધ્યાય ચૌદના ત્રણ દૂતોની ભવિષ્યવાણીના ઇતિહાસમાં મુદ્રાભંગ પામેલા જ્ઞાનનું પ્રતિનિધિત્વ કરે છે. તેઓ આ હકીકતથી પણ પરસ્પર જોડાયેલા છે કે કલમ ચૌદ મંદિર માટે ખ્રિસ્તના અચાનક “પ્રગટ થવા”ના “mareh” દર્શનરૂપ છે, અને કલમ ચાલીસ ભવિષ્યવાણીના ઇતિહાસના બે હજાર પાંચસો વીસ વર્ષોના “chazon” દર્શનરૂપ છે. એક સમયનો બિંદુ છે, બીજું સમયનો એક અવધિ છે.</w:t>
      </w:r>
    </w:p>
    <w:p>
      <w:pPr>
        <w:pStyle w:val="ArticleBody"/>
        <w:jc w:val="left"/>
      </w:pPr>
      <w:r>
        <w:rPr>
          <w:rFonts w:ascii="Nirmala UI" w:hAnsi="Nirmala UI" w:eastAsia="Nirmala UI" w:cs="Nirmala UI"/>
        </w:rPr>
        <w:t>એક મંદિરની પુનઃસ્થાપના અને શુદ્ધિકરણનું પ્રતિનિધિત્વ કરે છે, બીજું મંદિરના વિનાશ અને પગદળી થવાનું પ્રતિનિધિત્વ કરે છે. એક ત્રેવીસ સો વર્ષોનું પ્રતિનિધિત્વ કરે છે, અને બીજું પચ્ચીસ સો વીસ વર્ષોનું. એકનું પ્રતિનિધિત્વ ઉલાઈ નદી દ્વારા થાય છે, બીજાનું હિદ્દેકેલ નદી દ્વારા થાય છે. એક માનવજાતિનું પ્રતિનિધિત્વ કરે છે, બીજું દૈવત્વનું પ્રતિનિધિત્વ કરે છે. યોગ્ય રીતે સમજવામાં આવે તો, ચાળીસમો પદ ચૌદમા પદ સાથેના સંબંધમાં આશ્ચર્યજનક રીતે ગહન છે. 1798 દૈવત્વના કાર્યનું પ્રતિનિધિત્વ કરે છે, અને 1989 માનવજાતિના બળવાખોરીનું પ્રતિનિધિત્વ કરે છે.</w:t>
      </w:r>
    </w:p>
    <w:p>
      <w:pPr>
        <w:pStyle w:val="ArticleBody"/>
        <w:jc w:val="left"/>
      </w:pPr>
      <w:r>
        <w:rPr>
          <w:rFonts w:ascii="Nirmala UI" w:hAnsi="Nirmala UI" w:eastAsia="Nirmala UI" w:cs="Nirmala UI"/>
        </w:rPr>
        <w:t>અગાઉના લેખમાં અમે ઓળખ્યું હતું કે ઉત્તરનો રાજા ત્રણ અવરોધોને જીતી લે છે તેની વર્ણના ક્રમબદ્ધ રીતે રજૂ કરવામાં આવી છે; પરંતુ દર્શાવવામાં આવેલી ઘટનાઓનો વાસ્તવિક પ્રયોગ સાવચેતીપૂર્વક કરવો જરૂરી છે, કારણ કે બેતાલીસમી આયતથી લઈને ચુમ્માલીસમી આયત સુધીની આયતો હકીકતમાં એકતાલીસમી આયત સાથે સંકળાયેલી છે, જે યુનાઇટેડ સ્ટેટ્સમાં જલ્દી આવનારી સન્ડે કાનૂન છે. ત્યાં જ ત્રિવિધ સંઘ સંપન્ન થાય છે, અને ત્યાં જ “પૂર્વ” અને “ઉત્તર”નો મહાઘોષનો સંદેશ શરૂ થાય છે.</w:t>
      </w:r>
    </w:p>
    <w:p>
      <w:pPr>
        <w:pStyle w:val="ArticleBody"/>
        <w:jc w:val="left"/>
      </w:pPr>
      <w:r>
        <w:rPr>
          <w:rFonts w:ascii="Nirmala UI" w:hAnsi="Nirmala UI" w:eastAsia="Nirmala UI" w:cs="Nirmala UI"/>
        </w:rPr>
        <w:t>દાનીયેલ અગિયારમાં, વર્ષોથી એડ્વેન્ટિસ્ટ વિદ્યાર્થીઓએ માન્ય કર્યું છે કે દાનીયેલ રોમના પોતાના ચિત્રોમાં એક વિશિષ્ટ પદ્ધતિનો ઉપયોગ કરે છે. ઉરિયાહ સ્મિથ આ બાબતની નોંધ *Daniel and Revelation* પુસ્તકમાં લે છે. દાનીયેલ પ્રથમ ઓળખાવે છે કે રોમ કેવી રીતે વિશ્વ પર કબજો કરે છે, અને ત્યારબાદની આયતોમાં તે ઇતિહાસના આરંભ તરફ ફરી પાછો વળે છે, રાજકીય વિજયને ઓળખાવે છે, અને એ જ ઇતિહાસ દરમિયાન રોમ દેવના લોકો સાથે કેવી રીતે સંબંધ રાખે છે તે દર્શાવે છે. ત્યાર પછી અંતે, તે ઓળખાવે છે કે રોમ પોતાનાં અંત સુધી કેવી રીતે આવે છે. દાનીયેલ જે સિદ્ધાંતનો ઉપયોગ કરે છે તેને “પુનરાવર્તન અને વિસ્તરણ” કહેવામાં આવે છે.</w:t>
      </w:r>
    </w:p>
    <w:p>
      <w:pPr>
        <w:pStyle w:val="ArticleBody"/>
        <w:jc w:val="left"/>
      </w:pPr>
      <w:r>
        <w:rPr>
          <w:rFonts w:ascii="Nirmala UI" w:hAnsi="Nirmala UI" w:eastAsia="Nirmala UI" w:cs="Nirmala UI"/>
        </w:rPr>
        <w:t>આ ત્રણ-પગલાની પદ્ધતિને ચાલીસમીથી પંચચાલીસમી કલમોમાં ઓળખવામાં આવે છે. ચાલીસમીથી ત્રેતાલીસમી કલમો આધુનિક રોમ દ્વારા પૃથ્વી-ગ્રહને કબજે કરવાની આ ત્રણ-પગલાની પ્રક્રિયાને ઓળખે છે; પછી ચુમ્માલીસમી કલમમાં, જ્યારે “સમાચાર” એકસો ચુમ્માલીસ હજારના ધ્વજ દ્વારા પ્રખ્યાપિત થાય છે, ત્યારે દાનિયેલ ફરી એકતાલીસમી કલમ તરફ પાછો વળે છે, અને ત્યારબાદ પાપાસત્તા ઘણાને નષ્ટ કરવા અને સર્વથા નાબૂદ કરવા મહા ક્રોધ સાથે આગળ વધે છે. પછી પંચચાલીસમી કલમમાં, અને બારમા અધ્યાયની પહેલી કલમમાં, માનવીય પરીક્ષાકાળ પૂર્ણ થતો હોય ત્યારે, પાપાસત્તાનો અંત, કોઈ સહાયક વિના, સમુદ્રો અને તેજોમય પવિત્ર પર્વતની વચ્ચે આવે છે.</w:t>
      </w:r>
    </w:p>
    <w:p>
      <w:pPr>
        <w:pStyle w:val="ArticleBody"/>
        <w:jc w:val="left"/>
      </w:pPr>
      <w:r>
        <w:rPr>
          <w:rFonts w:ascii="Nirmala UI" w:hAnsi="Nirmala UI" w:eastAsia="Nirmala UI" w:cs="Nirmala UI"/>
        </w:rPr>
        <w:t>દાનિયેલ અગિયારના ત્રીસમા પદમાં, આપણે એવા એક ઇતિહાસનો આરંભ જોવા મળે છે જેને સિસ્ટર વ્હાઇટ છત્રીસમું પદ સુધી શબ્દશઃ ઉદ્ધૃત કરે છે, અને પછી લખે છે, “આ પદોમાં વર્ણવાયેલા દૃશ્યો સમાન દૃશ્યો ફરી બનશે.” ત્રીસમું અને એકત્રીસમું પદ બાઇબલની ભવિષ્યવાણીના અનુક્રમે ચોથા અને પાંચમા રાજ્ય તરીકે મૂર્તિપૂજક રોમમાંથી પાપલ રોમમાં થયેલા ઐતિહાસિક સંક્રમણને ઓળખાવે છે. એકત્રીસમું પદ તે ઇતિહાસનું વર્ણન કરે છે જે દર્શાવે છે કે ઈ.સ. ૫૩૮માં પાપલ રોમને પૃથ્વીના સિંહાસન પર કેવી રીતે સ્થાપિત કરવામાં આવ્યું.</w:t>
      </w:r>
    </w:p>
    <w:p>
      <w:pPr>
        <w:pStyle w:val="ArticleBody"/>
        <w:jc w:val="left"/>
      </w:pPr>
      <w:r>
        <w:rPr>
          <w:rFonts w:ascii="Nirmala UI" w:hAnsi="Nirmala UI" w:eastAsia="Nirmala UI" w:cs="Nirmala UI"/>
        </w:rPr>
        <w:t>એકત્રીસમા પદમાં, સૌપ્રથમ ઓળખવામાં આવતી ઘટના એ છે કે ઈ.સ. 496માં ફ્રેન્કોના રાજા ક્લોવિસ (આધુનિક ફ્રાંસ) એ પાપાશાહીનું સમર્થન કરવા માટે ઊભો રહ્યો. ત્યારબાદ ક્લોવિસે સ્પષ્ટ મૂર્તિપૂજકતાથી કેથોલિક ધર્મની ગુપ્ત મૂર્તિપૂજકતામાં (તેની પત્ની ક્લોટિલ્ડાનો ધર્મ) પરિવર્તન કર્યું. પછી તેણે પોતાનું સિંહાસન પૃથ્વીના સિંહાસન પર પાપાશાહીને ઊંચે ઉઠાવવા માટે સમર્પિત કર્યું. આ પદમાં ક્લોવિસનું પ્રતિનિધિત્વ “ભુજાઓ” દ્વારા કરવામાં આવ્યું હતું, કારણ કે તેણે ત્યારબાદ હાથ ધરેલા કાર્ય માટે પોતાની સૈન્યશક્તિની ભુજા અને આર્થિક શક્તિની ભુજાને સમર્પિત કરી દીધી હતી.</w:t>
      </w:r>
    </w:p>
    <w:p>
      <w:pPr>
        <w:pStyle w:val="ArticleBody"/>
        <w:jc w:val="left"/>
      </w:pPr>
      <w:r>
        <w:rPr>
          <w:rFonts w:ascii="Nirmala UI" w:hAnsi="Nirmala UI" w:eastAsia="Nirmala UI" w:cs="Nirmala UI"/>
        </w:rPr>
        <w:t>ક્લોવિસનું પ્રારંભિક કાર્ય પૂર્વકાળના મૂર્તિપૂજક યુરોપના તે બધા રાજાઓના કાર્યનું પ્રતિનિધિત્વ કરતું હતું, જેઓ ઇતિહાસ આગળ વધતાં રોમની વ્યભિચારિણીને વિવિધ પ્રકારના આધાર પ્રદાન કરવા માટે નિર્ધારિત કરવામાં આવ્યા હતા। ક્લોવિસને, અને ત્યારબાદ ફ્રાન્સને, કેથોલિક ચર્ચ દ્વારા કેથોલિક ચર્ચના પ્રથમજાત અને કેથોલિક ચર્ચની જ્યેષ્ઠ પુત્રી એવી ઉપાધિથી અભિષિક્ત કરવામાં આવ્યા હતા। તે તીરની વ્યભિચારિણી સાથે વ્યભિચાર કરનારા અનેક રાજાઓમાંના પ્રથમનો પ્રતીક હતો।</w:t>
      </w:r>
    </w:p>
    <w:p>
      <w:pPr>
        <w:pStyle w:val="ArticleBody"/>
        <w:jc w:val="left"/>
      </w:pPr>
      <w:r>
        <w:rPr>
          <w:rFonts w:ascii="Nirmala UI" w:hAnsi="Nirmala UI" w:eastAsia="Nirmala UI" w:cs="Nirmala UI"/>
        </w:rPr>
        <w:t>આ ભવિષ્યવાણીય અર્થમાં ક્લોવિસને આહાબ દ્વારા પ્રતિનિધિત્વ આપવામાં આવ્યું હતું; આહાબે પણ યેઝેબેલ સાથે વ્યભિચાર કર્યો હતો (જે પ્રકાશનગ્રંથમાં કેથોલિક ચર્ચનું પ્રતીક છે), અને તે દસ ગોત્રોના મુખ્ય રાજા પણ હતો, જેમ ક્લોવિસ મૂર્તિપૂજક રોમના દસ શિંગડાઓ (દાનિયેલ અધ્યાય સાત જુઓ)ના મુખ્ય પ્રતીક તરીકે થયો. યુરોપના તે રાજાઓ અંતે બેબિલોનની વ્યભિચારિણિને પૃથ્વીના સિંહાસન પર સ્થાપિત કરશે. આ અર્થમાં આહાબ અને ક્લોવિસ બંને સંયુક્ત રાજ્ય અમેરિકા પ્રતિનિધિત્વ કરે છે, જે અંતિમ દિવસોમાં પાપાસત્તા સાથે વ્યભિચાર કરે છે.</w:t>
      </w:r>
    </w:p>
    <w:p>
      <w:pPr>
        <w:pStyle w:val="ArticleBody"/>
        <w:jc w:val="left"/>
      </w:pPr>
      <w:r>
        <w:rPr>
          <w:rFonts w:ascii="Nirmala UI" w:hAnsi="Nirmala UI" w:eastAsia="Nirmala UI" w:cs="Nirmala UI"/>
        </w:rPr>
        <w:t>રોનાલ્ડ રેગને વ્યભિચારનો પ્રારંભ કર્યો, અને તે છેલ્લો પ્રમુખ હશે જે સંયુક્ત રાષ્ટ્રના અન્ય નવ રાજાઓને પણ એ જ કાર્ય કરવા માટે બળજબરી કરશે. ૧૯૮૯માં અંતના સમયે રેગન પ્રમુખ હતો, અને તેથી તેને ભવિષ્યવાણીરૂપે ઇતિહાસના અંતિમ પ્રમુખનું પ્રતિનિધિત્વ કરવું જ પડે છે, જેના સમયમાં અન્ય નવ રાજાઓ એ જ કાર્ય પૂર્ણ કરે છે, કારણ કે ઈસુ હંમેશા કોઈ વસ્તુના અંતને તેની શરૂઆત દ્વારા જ દર્શાવે છે. રેગન ધનિક, સુપ્રસિદ્ધ મીડિયા વ્યક્તિત્વ ધરાવતો વ્યક્તિ હતો, જે પોતાની વિશિષ્ટ વક્તૃત્વશૈલી માટે અત્યંત જાણીતો હતો; તે પ્રારંભે ડેમોક્રેટિક પક્ષમાં હતો, પરંતુ અંતે રિપબ્લિકન પક્ષમાં ગયો.</w:t>
      </w:r>
    </w:p>
    <w:p>
      <w:pPr>
        <w:pStyle w:val="ArticleBody"/>
        <w:jc w:val="left"/>
      </w:pPr>
      <w:r>
        <w:rPr>
          <w:rFonts w:ascii="Nirmala UI" w:hAnsi="Nirmala UI" w:eastAsia="Nirmala UI" w:cs="Nirmala UI"/>
        </w:rPr>
        <w:t>એકત્રીસમી કલમમાં, પાપાસત્તાનું પ્રતિકરૂપ એવા ભુજાઓ શક્તિના પવિત્રસ્થાનને અશુદ્ધ કરશે. ભવિષ્યવાણી મુજબ, મૂર્તિપૂજક રોમ તથા પાપાસત્તાકીય રોમ—બંને માટે શક્તિનું પવિત્રસ્થાન રોમ નગર હતું. આનો આધાર આ હકીકત પર છે કે રોમની આ બંને સત્તાઓએ એક નિર્ધારિત સમયગાળા સુધી રોમ નગરમાંથી શાસન કર્યું હતું, અને જ્યારે તેઓ રોમ નગરમાંથી શાસન કરતાં હતાં, ત્યારે તેઓ મૂળભૂત રીતે અજેય હતાં.</w:t>
      </w:r>
    </w:p>
    <w:p>
      <w:pPr>
        <w:pStyle w:val="ArticleBody"/>
        <w:jc w:val="left"/>
      </w:pPr>
      <w:r>
        <w:rPr>
          <w:rFonts w:ascii="Nirmala UI" w:hAnsi="Nirmala UI" w:eastAsia="Nirmala UI" w:cs="Nirmala UI"/>
        </w:rPr>
        <w:t>ઈસવી પૂર્વે 31માં, એક્ટિયમના યુદ્ધથી અધાર્મિક રોમે પોતાનું ત્રણસો સાઠ વર્ષનું શાસન આરંભ્યું. દાનિયેલ અધ્યાય 11, પદ 24 એ ઓળખાવે છે કે તેઓ પોતાના ગઢ, જે રોમનું શહેર હતું, ત્યાંથી એક “સમય” સુધી પોતાની યુક્તિઓ રચશે. ભવિષ્યવાણીનો એક “સમય” એટલે ત્રણસો સાઠ વર્ષ, અને એક્ટિયમના યુદ્ધ પછી, જ્યાં એન્ટોની અને ક્લિયોપેટ્રાનો પરાજય થયો હતો, ત્રણસો સાઠ વર્ષ પૂર્ણ થયા ત્યારે કોન્સ્ટન્ટિને રોમના શહેરમાંથી કોન્સ્ટન્ટિનોપલના શહેરમાં સ્થળાંતર કર્યું, અને અધાર્મિક રોમની અજેયતાનો સમય સમાપ્ત થયો.</w:t>
      </w:r>
    </w:p>
    <w:p>
      <w:pPr>
        <w:pStyle w:val="ArticleBody"/>
        <w:jc w:val="left"/>
      </w:pPr>
      <w:r>
        <w:rPr>
          <w:rFonts w:ascii="Nirmala UI" w:hAnsi="Nirmala UI" w:eastAsia="Nirmala UI" w:cs="Nirmala UI"/>
        </w:rPr>
        <w:t>જ્યારે પાપલ રોમ માટેનો ત્રીજો ભૂગોળીય અવરોધ (ગોથો) ઈ.સ. ૫૩૮માં રોમ શહેરમાંથી હાંકી કાઢવામાં આવ્યો, ત્યારે પાપલ રોમનું એક હજાર બે સો સાઠ વર્ષનું સર્વોચ્ચ શાસન આરંભ્યું અને ઈ.સ. ૧૭૯૮ સુધી ચાલુ રહ્યું, જ્યારે પોપને રોમ શહેરમાંથી દૂર કરવામાં આવ્યો; આ રીતે પાપલ પશુને ભવિષ્યવાણીમાં જણાવાયેલો ઘાતક ઘા આપવામાં આવ્યો; અને ત્યારબાદના વર્ષમાં, ઈ.સ. ૧૭૯૯માં, તે પોપ (એ સ્ત્રી, જેણે પશુ પર સવારી કરી હતી) કેદાવસ્થામાં મરણ પામ્યો.</w:t>
      </w:r>
    </w:p>
    <w:p>
      <w:pPr>
        <w:pStyle w:val="ArticleBody"/>
        <w:jc w:val="left"/>
      </w:pPr>
      <w:r>
        <w:rPr>
          <w:rFonts w:ascii="Nirmala UI" w:hAnsi="Nirmala UI" w:eastAsia="Nirmala UI" w:cs="Nirmala UI"/>
        </w:rPr>
        <w:t>જે બાહુઓ (ક્લોવિસ) પાપાસત્તાનું પ્રતિનિધિત્વ કરતા હતા, તેઓ બળના પવિત્રસ્થાનને અશુદ્ધ કરવા હતા, અને કૉન્સ્ટન્ટિને તે કાર્યની શરૂઆત શહેરને તત્ત્વચિંતનાત્મક રીતે કૉન્સ્ટન્ટિનોપલ કરતાં નીચું શહેર તરીકે ઓળખાવીને કરી; અને ત્યારથી આગળ, તે ઇતિહાસનું યુદ્ધ, જે રોમના શત્રુઓ દ્વારા ચલાવવામાં આવતું હતું, હંમેશાં રોમના શહેર પર આક્રમણ કરવા પર જ કેન્દ્રિત રહ્યું; અને ઈ.સ. 476 સુધીમાં, શહેરમાં શાસન કરનાર કોઈ વાસ્તવિક રોમન વંશજ ફરી ક્યારેય રહ્યો નહિ, ત્યાં સુધી કે ઈ.સ. 538માં, જ્યારે તે શહેર પાપલ રોમ માટે બળનું પવિત્રસ્થાન બન્યું.</w:t>
      </w:r>
    </w:p>
    <w:p>
      <w:pPr>
        <w:pStyle w:val="ArticleBody"/>
        <w:jc w:val="left"/>
      </w:pPr>
      <w:r>
        <w:rPr>
          <w:rFonts w:ascii="Nirmala UI" w:hAnsi="Nirmala UI" w:eastAsia="Nirmala UI" w:cs="Nirmala UI"/>
        </w:rPr>
        <w:t>અહાબ, ક્લોવિસ અને ફ્રાન્સ સંયુક્ત રાજ્ય અમેરિકાનું પ્રતિરૂપ દર્શાવે છે, અને સંયુક્ત રાજ્ય અમેરિકાનું બળનું પવિત્રસ્થાન તેની બંધારણ છે. તે દસ્તાવેજ એક દૈવી દસ્તાવેજ છે, અને તે ભવિષ્યવાણીય ઇતિહાસનું એક સીમાચિહ્ન છે. રોનાલ્ડ રીગને 1989 સુધી પહોંચતા ઇતિહાસમાં પાપાસત્તા માટે ટેકો આપ્યો ત્યારથી, બંધારણ સતત વધતા જતા આક્રમણ હેઠળ રહ્યું છે, જેમ મૂર્તિપૂજક રોમના પતન અને ધરાશાયીમાં બળનું પવિત્રસ્થાન રહ્યું હતું. જ્યારે જલ્દી આવનારો રવિવારનો કાયદો સંયુક્ત રાજ્ય અમેરિકામાં અમલમાં મૂકવામાં આવશે, ત્યારે બંધારણ સંપૂર્ણપણે ઉથલી પાડવામાં આવશે. રીગનના સમયથી લઈને તે રવિવારના કાયદા સુધી, ઈ.સ. 330થી 538 સુધીનો ઇતિહાસ પુનરાવર્તિત થાય છે. ઈ.સ. 538માં પાપાસત્તાને સિંહાસન પર બેસાડવામાં આવી હતી, આમ તે રવિવારના કાયદા સમયે તેના જીવલેણ ઘાવના સાજા થવાનું પ્રતિરૂપ દર્શાવે છે.</w:t>
      </w:r>
    </w:p>
    <w:p>
      <w:pPr>
        <w:pStyle w:val="ArticleBody"/>
        <w:jc w:val="left"/>
      </w:pPr>
      <w:r>
        <w:rPr>
          <w:rFonts w:ascii="Nirmala UI" w:hAnsi="Nirmala UI" w:eastAsia="Nirmala UI" w:cs="Nirmala UI"/>
        </w:rPr>
        <w:t>રોનાલ્ડ રેગનથી રવિવારના કાનૂન સુધીનો સમય એક ભવિષ્યવાણીય સમયગાળો છે, જે દેવના ભવિષ્યવાણીય વચન દ્વારા વિશેષરૂપે ઓળખવામાં આવ્યો છે. ક્લોવિસ દ્વારા પ્રતિનિધિત થયેલા “બાહુઓ”એ પણ, પૂર્વેના રોમન સામ્રાજ્યના મૂળથી જ રહેલા મૂર્તિપૂજક રાજ્યમાંથી “દૈનિક”ને દૂર કરવાનું હતું. સામ્રાજ્યનો ધર્મ શરૂઆતથી જ મૂર્તિપૂજક હતો, અને ક્લોવિસે ખુલ્લી મૂર્તિપૂજાના ધર્મને કેથોલિક ધર્મથી બદલવાના કાર્યનો આરંભ કર્યો, જે માત્ર ઢંકાયેલું મૂર્તિપૂજન જ છે.</w:t>
      </w:r>
    </w:p>
    <w:p>
      <w:pPr>
        <w:pStyle w:val="ArticleBody"/>
        <w:jc w:val="left"/>
      </w:pPr>
      <w:r>
        <w:rPr>
          <w:rFonts w:ascii="Nirmala UI" w:hAnsi="Nirmala UI" w:eastAsia="Nirmala UI" w:cs="Nirmala UI"/>
        </w:rPr>
        <w:t>યુનાઇટેડ સ્ટેટ્સ જ્યારે ટૂંક સમયમાં આવનારા રવિવારના કાયદા દ્વારા પાપલ સત્તાના ચિહ્નને અમલમાં મૂકે છે, ત્યારે તે પ્રોટેસ્ટન્ટવાદના ધર્મને સંપૂર્ણપણે દૂર કરે છે; કારણ કે “પ્રોટેસ્ટન્ટ” શબ્દની એકમાત્ર વ્યાખ્યા એ છે કે રોમનો વિરોધ કરવો. જો તમે રોમની સત્તાના ચિહ્નને સ્વીકારો છો, તો તમે રોમનો વિરોધ કરતા નથી. આમોસ અધ્યાય ત્રણ, પદ ત્રણમાં, આમોસ આ અલંકારિક પ્રશ્ન પૂછે છે: “શું બે જણ એકમત થયા વિના સાથે ચાલી શકે?”</w:t>
      </w:r>
    </w:p>
    <w:p>
      <w:pPr>
        <w:pStyle w:val="ArticleScripture"/>
        <w:jc w:val="left"/>
      </w:pPr>
      <w:r>
        <w:rPr>
          <w:rFonts w:ascii="Nirmala UI" w:hAnsi="Nirmala UI" w:eastAsia="Nirmala UI" w:cs="Nirmala UI"/>
        </w:rPr>
        <w:t>“યુનાઇટેડ સ્ટેટ્સમાં હાલમાં જે આંદોલનો ચાલુ છે, જેમાં ચર્ચની સંસ્થાઓ અને પ્રથાઓને રાજ્યનો સમર્થન પ્રાપ્ત કરાવવાનો પ્રયત્ન કરવામાં આવે છે, તેમાં પ્રોટેસ્ટન્ટો પાપવાદીઓના પગલાંઓનું અનુસરણ કરી રહ્યા છે. વધુમાં, તેઓ પાપાસત્તાને પ્રોટેસ્ટન્ટ અમેરિકામાં તે સર્વોચ્ચતા ફરી પ્રાપ્ત કરવા માટે દ્વાર ઉઘાડીને આપી રહ્યા છે, જે તેણે જૂના વિશ્વમાં ગુમાવી દીધી છે.” — The Great Controversy, 573.</w:t>
      </w:r>
    </w:p>
    <w:p>
      <w:pPr>
        <w:pStyle w:val="ArticleBody"/>
        <w:jc w:val="left"/>
      </w:pPr>
      <w:r>
        <w:rPr>
          <w:rFonts w:ascii="Nirmala UI" w:hAnsi="Nirmala UI" w:eastAsia="Nirmala UI" w:cs="Nirmala UI"/>
        </w:rPr>
        <w:t>ઈ.સ. 508માં જ્યારે મૂર્તિપૂજક ધર્મને રાજ્યના સત્તાવાર ધર્મ તરીકે દૂર કરવામાં આવ્યો, ત્યારે તેણે આ બાબતનું પ્રતીકાત્મક દ્યોતન કર્યું કે દ્વિતીય થેસ્સલોનિકીઓના બીજા અધ્યાયમાં પૌલ દ્વારા દર્શાવાયેલો અવરોધ, યુનાઇટેડ સ્ટેટ્સમાં ટૂંક સમયમાં આવનારી રવિવાર કાનૂનની વેળાએ પાપના મનુષ્યના પ્રગટ થવા પહેલાં જ દૂર કરવામાં આવ્યો હતો. ખુલ્લેઆમ મૂર્તિપૂજક ધર્મનું કેથોલિકત્વના ગૂઢ મૂર્તિપૂજક ધર્મમાં રૂપાંતરરૂપ દમન તત્ક્ષણે થયું નહોતું, અને તેનો ઇતિહાસમાં આરંભ ઈ.સ. 496માં ક્લોવિસના કેથોલિકત્વમાં પરિવર્તનથી ચિહ્નિત થાય છે, અને ઈ.સ. 508 સુધીમાં તે સંપૂર્ણ રીતે સિદ્ધ થયું.</w:t>
      </w:r>
    </w:p>
    <w:p>
      <w:pPr>
        <w:pStyle w:val="ArticleBody"/>
        <w:jc w:val="left"/>
      </w:pPr>
      <w:r>
        <w:rPr>
          <w:rFonts w:ascii="Nirmala UI" w:hAnsi="Nirmala UI" w:eastAsia="Nirmala UI" w:cs="Nirmala UI"/>
        </w:rPr>
        <w:t>આ રીતે, 1989થી આરંભ પામેલા રીગન-યુગથી લઈને જલ્દી આવનાર રવિવારના કાનૂન સુધી, યુનાઇટેડ સ્ટેટ્સમાં ખરો પ્રોટેસ્ટન્ટવાદ સંપૂર્ણપણે રોકી દેવાશે. તે સમયે, યુનાઇટેડ સ્ટેટ્સ માટેનું “શક્તિનું પવિત્રસ્થાન” એવી બંધારણ વ્યવસ્થા પલટી નાખવામાં આવશે, અને એકત્રીસમી કલમના “બાહુઓ”નું ચોથું કાર્ય પૂર્ણ થશે, કારણ કે ત્યારે તે “બાહુઓ” પાપસત્તાને પૃથ્વીના સિંહાસન પર બિરાજમાન કરશે, જેમ કે ઈ.સ. 538માં થયું હતું.</w:t>
      </w:r>
    </w:p>
    <w:p>
      <w:pPr>
        <w:pStyle w:val="ArticleBody"/>
        <w:jc w:val="left"/>
      </w:pPr>
      <w:r>
        <w:rPr>
          <w:rFonts w:ascii="Nirmala UI" w:hAnsi="Nirmala UI" w:eastAsia="Nirmala UI" w:cs="Nirmala UI"/>
        </w:rPr>
        <w:t>ઈ.સ. 538માં પાપાસત્તાએ સિંહાસન ગ્રહણ કર્યું ત્યારબાદ, દાનિયેલમાં વર્ણનનો પ્રવાહ એ બતાવવાથી બદલાઈ જાય છે કે પાપાસત્તાએ જગતને કેવી રીતે વશમાં લીધું, અને તે ઇતિહાસમાં પાપાસત્તાએ દેવના લોક પર કેવી રીતે સતામણી ચલાવી તે વિષય તરફ વળી જાય છે. દાનિયેલના દસમા અધ્યાયની ચૌદમી વચનમાં ગબ્રિએલે દાનિયેલને અગાઉથી જ જાણ કરેલી હતી કે જે દર્શન તે રજૂ કરવા જઈ રહ્યો હતો તેનો હેતુ “અંતિમ દિવસોમાં દેવના લોક પર શું વીતી પડશે” તે દર્શાવવાનો હતો.</w:t>
      </w:r>
    </w:p>
    <w:p>
      <w:pPr>
        <w:pStyle w:val="ArticleScripture"/>
        <w:jc w:val="left"/>
      </w:pPr>
      <w:r>
        <w:rPr>
          <w:rFonts w:ascii="Nirmala UI" w:hAnsi="Nirmala UI" w:eastAsia="Nirmala UI" w:cs="Nirmala UI"/>
        </w:rPr>
        <w:t>હવે હું તને સમજાવા આવ્યો છું કે અંતિમ દિવસોમાં તારી પ્રજાને શું બનશે; કારણ કે આ દર્શન હજી ઘણા દિવસો માટે છે. દાનિયેલ 10:14.</w:t>
      </w:r>
    </w:p>
    <w:p>
      <w:pPr>
        <w:pStyle w:val="ArticleBody"/>
        <w:jc w:val="left"/>
      </w:pPr>
      <w:r>
        <w:rPr>
          <w:rFonts w:ascii="Nirmala UI" w:hAnsi="Nirmala UI" w:eastAsia="Nirmala UI" w:cs="Nirmala UI"/>
        </w:rPr>
        <w:t>બત્રીસમી પંક્તિથી લઈને છત્રીસમી પંક્તિ સુધીની પંક્તિઓ એ જ છે જેઓ વિશે સિસ્ટર વ્હાઇટ સીધું કહે છે કે તેઓ ફરીથી પુનરાવર્તિત થશે, અને તે પંક્તિઓ પાપાસત્તાના બારસો સાઠ વર્ષના શાસનકાળ દરમ્યાન થયેલી પીડાનું વર્ણન કરે છે—વર્ષ 538માં તેને સિંહાસન પર સ્થાપિત કરવામાં આવ્યું તે સમયથી લઈને 1798માં તેને તેનું ઘાતક ઘા મળ્યું ત્યાં સુધી.</w:t>
      </w:r>
    </w:p>
    <w:p>
      <w:pPr>
        <w:pStyle w:val="ArticleScripture"/>
        <w:jc w:val="left"/>
      </w:pPr>
      <w:r>
        <w:rPr>
          <w:rFonts w:ascii="Nirmala UI" w:hAnsi="Nirmala UI" w:eastAsia="Nirmala UI" w:cs="Nirmala UI"/>
        </w:rPr>
        <w:t>અને જે લોકો વચનવિરોધી દુષ્ટતા કરે છે તેઓને તે ચાપલૂસીથી ભ્રષ્ટ કરશે; પરંતુ જે લોકો પોતાના દેવને ઓળખે છે તેઓ બલવાન થશે અને પરાક્રમનાં કાર્ય કરશે. અને લોકોમાંના સમજુઓ ઘણાને શિક્ષા આપશે; તોય તેઓ ઘણા દિવસો સુધી તલવારથી, અગ્નિથી, બંધકાઈથી અને લૂંટથી પડી જશે. હવે જ્યારે તેઓ પડશે, ત્યારે તેઓને થોડીઘણી સહાય મળશે; પરંતુ ઘણા લોકો ચાપલૂસીથી તેઓ સાથે જોડાઈ જશે. અને સમજુઓમાંથી કેટલાક પડી જશે, જેથી તેઓની પરીક્ષા થાય, અને તેઓ શુદ્ધ થાય, અને તેઓને ધોળા કરવામાં આવે, અંતકાળ સુધી; કારણ કે તે હજી નિર્ધારિત સમય માટે છે. અને રાજા પોતાની ઇચ્છા મુજબ કરશે; અને તે પોતાને ઊંચો કરશે, અને દરેક દેવથી ઉપર પોતાને મહાન ગણાવશે, અને દેવોના દેવની વિરુદ્ધ અદ્ભુત વાતો બોલશે, અને ક્રોધપૂર્ણ નિર્ધારિત દંડ પૂર્ણ થાય ત્યાં સુધી સમૃદ્ધિ પામશે; કારણ કે જે નિર્ધારિત થયું છે તે થશે. દાનિયેલ 11:32–36.</w:t>
      </w:r>
    </w:p>
    <w:p>
      <w:pPr>
        <w:pStyle w:val="ArticleBody"/>
        <w:jc w:val="left"/>
      </w:pPr>
      <w:r>
        <w:rPr>
          <w:rFonts w:ascii="Nirmala UI" w:hAnsi="Nirmala UI" w:eastAsia="Nirmala UI" w:cs="Nirmala UI"/>
        </w:rPr>
        <w:t>આ વચનો અંધકારયુગોની સતામણીનું વર્ણન કરે છે, અને ત્યારબાદ છત્રીસમો વચન ઓળખાવે છે કે પાપાસત્તા ઇસ્રાયેલના ઉત્તર રાજ્ય વિરુદ્ધ દેવના પ્રથમ પ્રકોપનું કાર્ય 1798માં પૂર્ણ થાય ત્યાં સુધી સમૃદ્ધિ પામશે. દાનિયેલે પ્રથમ ઓળખાવ્યું કે પાપાસત્તા પૃથ્વીના સિંહાસન પર કેવી રીતે સ્થાપિત કરવામાં આવી, પછી પાપાસત્તાએ દેવના લોક સાથે કેવી રીતે વ્યવહાર કર્યો, અને ત્યારબાદ પાપાસત્તાનો અંતિમ પતન. દાનિયેલ અગિયારના ચાલીસથી ત્રેતાલીસમા વચનો ઓળખાવે છે કે પાપાસત્તા વિશ્વ પર કેવી રીતે નિયંત્રણ પ્રાપ્ત કરે છે, ત્યારબાદ ચુમ્માલીસમો વચન ઓળખાવે છે કે તે દેવના અંતિમ-દિવસોના લોકોને કેવી રીતે સતાવે છે, અને પછી પંચચાલીસમો વચન ઓળખાવે છે કે તે કેવી રીતે પોતાની અંતિમ સમાપ્તિ સુધી આવે છે, અને તેને મદદ કરનાર કોઈ ન હોય.</w:t>
      </w:r>
    </w:p>
    <w:p>
      <w:pPr>
        <w:pStyle w:val="ArticleBody"/>
        <w:jc w:val="left"/>
      </w:pPr>
      <w:r>
        <w:rPr>
          <w:rFonts w:ascii="Nirmala UI" w:hAnsi="Nirmala UI" w:eastAsia="Nirmala UI" w:cs="Nirmala UI"/>
        </w:rPr>
        <w:t>હિબ્રુ ભાષાનું “સત્ય” શબ્દ અદ્ભુત ભાષાવિદે હિબ્રુ વર્ણમાળાના પ્રથમ, તેરમા અને અંતિમ અક્ષરને એકત્ર લાવી “સત્ય” શબ્દ રચ્યો હતો. તેર બળવાના પ્રતીકરૂપ છે, અને પ્રથમ અંતિમનું પ્રતિનિધિત્વ કરે છે.</w:t>
      </w:r>
    </w:p>
    <w:p>
      <w:pPr>
        <w:pStyle w:val="ArticleBody"/>
        <w:jc w:val="left"/>
      </w:pPr>
      <w:r>
        <w:rPr>
          <w:rFonts w:ascii="Nirmala UI" w:hAnsi="Nirmala UI" w:eastAsia="Nirmala UI" w:cs="Nirmala UI"/>
        </w:rPr>
        <w:t>એકત્રીસમું વચન બાઇબલની ભવિષ્યવાણીના ચોથા રાજ્ય તરીકે બિનજાતીય રોમના અંતનું વર્ણન કરે છે, અને છત્તીસમું વચન બાઇબલની ભવિષ્યવાણીના પાંચમા રાજ્ય તરીકે પાપલ રોમના અંતને ઓળખાવે છે. રોમના પતનના પ્રથમ વર્ણન અને રોમના પતનના અંતિમ વર્ણન વચ્ચે વિદ્રોહ આવેલો છે, જેનો પ્રતીક પાપત્વ દ્વારા આરંભ અને અંત વચ્ચેના ઇતિહાસમાં દેવના લાખો લોકોને હત્યા કરીને દર્શાવવામાં આવ્યો છે. આ વચનોનો પ્રયોગ “સત્ય”ની સહી ધારણ કરે છે.</w:t>
      </w:r>
    </w:p>
    <w:p>
      <w:pPr>
        <w:pStyle w:val="ArticleBody"/>
        <w:jc w:val="left"/>
      </w:pPr>
      <w:r>
        <w:rPr>
          <w:rFonts w:ascii="Nirmala UI" w:hAnsi="Nirmala UI" w:eastAsia="Nirmala UI" w:cs="Nirmala UI"/>
        </w:rPr>
        <w:t>ચાલીસથી પિસ્તાલીસ સુધીના વચનો, જેમનું દૃષ્ટાંત ત્રીસથી છત્તીસ સુધીના વચનો દ્વારા આપવામાં આવ્યું છે, પાપાશાહી ના પતનથી શરૂ થાય છે, અને તેનો અંત પણ પાપાશાહી ના પતનથી થાય છે. 1798થી શરૂ થતી ઇતિહાસની મધ્યરેખામાં, કૃપાદ્વાર બંધ થવા સુધી, આધુનિક રોમનો બળવો આવેલો છે, જે ફરી એકવાર દેવના લોકોને મૃત્યુને સોપે છે. આ વચનોનો પ્રયોગ પણ “સત્ય”ની જ સહી ધરાવે છે, અને તેઓ એકબીજા સાથે સુસંગત થઈને “સત્ય”ને સ્થાપિત કરનાર બે સાક્ષીઓ પ્રદાન કરે છે, અને બંને રેખાઓ રોમનું વર્ણન કરે છે, જે તે પ્રતીક છે જે “દર્શનને સ્થાપિત કરશે”.</w:t>
      </w:r>
    </w:p>
    <w:p>
      <w:pPr>
        <w:pStyle w:val="ArticleScripture"/>
        <w:jc w:val="left"/>
      </w:pPr>
      <w:r>
        <w:rPr>
          <w:rFonts w:ascii="Nirmala UI" w:hAnsi="Nirmala UI" w:eastAsia="Nirmala UI" w:cs="Nirmala UI"/>
        </w:rPr>
        <w:t>અને તે સમયોમાં દક્ષિણના રાજા સામે ઘણા લોકો ઊભા થશે; અને તારી પ્રજાના લૂંટારાઓ પણ દર્શનને સ્થાપિત કરવા માટે પોતાને ઊંચા ઉઠાવશે; પરંતુ તેઓ પડી જશે. દાનિયેલ 11:14.</w:t>
      </w:r>
    </w:p>
    <w:p>
      <w:pPr>
        <w:pStyle w:val="ArticleBody"/>
        <w:jc w:val="left"/>
      </w:pPr>
      <w:r>
        <w:rPr>
          <w:rFonts w:ascii="Nirmala UI" w:hAnsi="Nirmala UI" w:eastAsia="Nirmala UI" w:cs="Nirmala UI"/>
        </w:rPr>
        <w:t>દાનીયેલ અધ્યાય અગિયારમાં જે ભવિષ્યવાણીય ઘટના-પ્રકારનો ઉપયોગ કરે છે, તે માત્ર ત્રીસથી છત્રીસમા વચનોમાં, અને પછી ચાલીસથી પંચોચાલીસમા વચનોમાં જ ઉપયોગમાં લેવાયેલો નથી. ચૌદથી ઓગણીસમો વચનો દર્શાવે છે કે કેવી રીતે મૂર્તિપૂજક રોમે વિશ્વ પર નિયંત્રણ સ્થાપ્યું, પછી વીસથી ચોવીસમો વચનો દર્શાવે છે કે કેવી રીતે મૂર્તિપૂજક રોમે દેવના લોકોને સાથે વ્યવહાર કર્યો, અને ચોવીસમો વચનથી ત્રીસમો વચન સુધી મૂર્તિપૂજક રોમના પતનનું વર્ણન કરવામાં આવ્યું છે.</w:t>
      </w:r>
    </w:p>
    <w:p>
      <w:pPr>
        <w:pStyle w:val="ArticleBody"/>
        <w:jc w:val="left"/>
      </w:pPr>
      <w:r>
        <w:rPr>
          <w:rFonts w:ascii="Nirmala UI" w:hAnsi="Nirmala UI" w:eastAsia="Nirmala UI" w:cs="Nirmala UI"/>
        </w:rPr>
        <w:t>ચૌદમું વચન મૂર્તિપૂજક રોમની શરૂઆત છે અને ત્રીસમું વચન મૂર્તિપૂજક રોમનો અંત છે. મધ્યભાગમાં દર્શાવાયેલ ઇતિહાસમાં મૂર્તિપૂજક રોમને ખ્રિસ્તને ક્રૂસ પર ચઢાવનાર તરીકે ઓળખાવવામાં આવ્યો છે; તેથી મધ્યનો બળવો આ વચનોને “સત્ય” તરીકે ઓળખાવે છે. આલ્ફા અને ઓમેગાએ દાનિયેલના પુસ્તકના અગિયારમા અધ્યાયમાં સર્વત્ર પોતાની સહી મૂકી છે.</w:t>
      </w:r>
    </w:p>
    <w:p>
      <w:pPr>
        <w:pStyle w:val="ArticleBody"/>
        <w:jc w:val="left"/>
      </w:pPr>
      <w:r>
        <w:rPr>
          <w:rFonts w:ascii="Nirmala UI" w:hAnsi="Nirmala UI" w:eastAsia="Nirmala UI" w:cs="Nirmala UI"/>
        </w:rPr>
        <w:t>ચાલીસમો શ્લોક તે ઇતિહાસને સમાવે છે, જે રોનાલ્ડ રેગનના વર્ષોથી આરંભે છે, અને જે સંયુક્ત રાજ્ય અમેરિકાના પ્રમુખ અને પાપના મનુષ્ય વચ્ચે કરાયેલ ગઠબંધનને ઓળખાવે છે. તે એક નિશ્ચિત સમયગાળાને ચિહ્નિત કરે છે, જેનો અંત પૃથ્વીના સિંહાસન પર પાપસત્તાની સ્થાપનાથી થાય છે, જેમ કે તે ઈ.સ. 538માં હતી. આ કોઈ સંયોગ નથી કે ફ્રાંકોનો રાજા ક્લોવિસ, જે આજના ફ્રાન્સનું પ્રતિક છે, તે સંયુક્ત રાજ્ય અમેરિકાનું પ્રતીક છે. ક્લોવિસે રેગનનો પૂર્વછાયો દર્શાવ્યો હતો. જેમ ક્લોવિસ મૂર્તિપૂજકતાનું પ્રતીક હતો, તેમ રેગન પ્રોટેસ્ટન્ટવાદનું પ્રતીક હતો.</w:t>
      </w:r>
    </w:p>
    <w:p>
      <w:pPr>
        <w:pStyle w:val="ArticleBody"/>
        <w:jc w:val="left"/>
      </w:pPr>
      <w:r>
        <w:rPr>
          <w:rFonts w:ascii="Nirmala UI" w:hAnsi="Nirmala UI" w:eastAsia="Nirmala UI" w:cs="Nirmala UI"/>
        </w:rPr>
        <w:t>ફ્રેન્કોના રાજા ક્લોવિસે જે યુદ્ધ દરમિયાન કેથોલિક ધર્મ સ્વીકાર્યો, તે ટોલ્બિયાકનું યુદ્ધ હતું (જે ઝ્યુલ્પિખનું યુદ્ધ અથવા કોલોનનું યુદ્ધ તરીકે પણ ઓળખાય છે). આ યુદ્ધ ઈ.સ. 496માં થયું હતું. તે સમયે ક્લોવિસ મૂર્તિપૂજક હતો, પરંતુ યુદ્ધ દરમિયાન, જ્યારે એવું જણાતું હતું કે તેની સેનાઓ પરાજયના ભયમાં હતી, ત્યારે તેણે પોતાની કેથોલિક પત્નીના ખ્રિસ્તી દેવને સહાય માટે પ્રાર્થના કરી અને એવી પ્રતિજ્ઞા કરી કે જો તે વિજયી થશે, તો તે ખ્રિસ્તી ધર્મ સ્વીકારશે. ક્લોવિસે ખરેખર તે યુદ્ધ જીત્યું, અને પરિણામે તેણે તથા તેના ફ્રેન્ક યોદ્ધાઓના નોંધપાત્ર હિસ્સાએ કેથોલિક ધર્મ સ્વીકાર્યો, જેથી ફ્રેન્કોના ખ્રિસ્તીકરણમાં એક મહત્ત્વપૂર્ણ ઘટના ચિહ્નિત થઈ.</w:t>
      </w:r>
    </w:p>
    <w:p>
      <w:pPr>
        <w:pStyle w:val="ArticleBody"/>
        <w:jc w:val="left"/>
      </w:pPr>
      <w:r>
        <w:rPr>
          <w:rFonts w:ascii="Nirmala UI" w:hAnsi="Nirmala UI" w:eastAsia="Nirmala UI" w:cs="Nirmala UI"/>
        </w:rPr>
        <w:t>પોતાને પ્રોટેસ્ટન્ટ તરીકે જાહેર કરનાર રોનાલ્ડ રીગને આ ઓળખાવ્યું હતું કે રોમના પોપ સાથે એક ગુપ્ત ગઠબંધન રચવાની તેની પ્રેરણા એ હતી કે તેને ખાતરી થઈ ગઈ હતી કે સોવિયેત યુનિયન બાઈબલની ભવિષ્યવાણીનો ખ્રિસ્તવિરોધી છે. પૂર્વ સોવિયેત યુનિયન વિરુદ્ધ રીગનની લડતમાં, ખ્રિસ્તવિરોધી કોણ છે તે અંગેની પોતાની ગૂંચવણને ઓળખ્યા વિના, તે ખ્રિસ્તવિરોધી સાથે જ જોડાયો.</w:t>
      </w:r>
    </w:p>
    <w:p>
      <w:pPr>
        <w:pStyle w:val="ArticleScripture"/>
        <w:jc w:val="left"/>
      </w:pPr>
      <w:r>
        <w:rPr>
          <w:rFonts w:ascii="Nirmala UI" w:hAnsi="Nirmala UI" w:eastAsia="Nirmala UI" w:cs="Nirmala UI"/>
        </w:rPr>
        <w:t>“જે લોકો વચનની પોતાની સમજમાં ગૂંચવાઈ જાય છે, જેઓ ખ્રિસ્તવિરોધીનો અર્થ સમજવામાં નિષ્ફળ જાય છે, તેઓ નિશ્ચિતપણે પોતાને ખ્રિસ્તવિરોધીની બાજુએ મૂકી દેશે.” Kress Collection, 105.</w:t>
      </w:r>
    </w:p>
    <w:p>
      <w:pPr>
        <w:pStyle w:val="ArticleBody"/>
        <w:jc w:val="left"/>
      </w:pPr>
      <w:r>
        <w:rPr>
          <w:rFonts w:ascii="Nirmala UI" w:hAnsi="Nirmala UI" w:eastAsia="Nirmala UI" w:cs="Nirmala UI"/>
        </w:rPr>
        <w:t>યુનાઇટેડ સ્ટેટ્સ દ્વિગુણ ભવિષ્યવાણીપ્રતીક છે, જેમ પૃથ્વીના પશુના બે શિંગડાં દ્વારા દર્શાવવામાં આવ્યું છે. ફ્રાન્સ પણ દ્વિગુણ ભવિષ્યવાણીપ્રતીક છે, જેમ પ્રકાશિતવાક્યના અગિયારમા અધ્યાયમાં સદોમ અને મિસર દ્વારા દર્શાવવામાં આવ્યું છે. ફ્રાન્સ પાપાશાહીનું પ્રથમજાત સંતાન છે, અને રેગન—યુનાઇટેડ સ્ટેટ્સનું પ્રતિનિધિત્વ કરતાં—અંતિમ દિવસોમાં પ્રકાશિતવાક્યના સત્તરમા અધ્યાયના દસ રાજાઓમાંનો પ્રથમ હતો, જેણે તૂરની વેશ્યા સાથે વ્યભિચાર કર્યો, જે 1798થી ભૂંસાઈ ગઈ હતી. 1798માં, અંતકાળે, તે ભૂંસાઈ ગઈ હતી, પરંતુ 1989માં અંતકાળે ફરી યાદ કરવામાં આવવા માંડે છે.</w:t>
      </w:r>
    </w:p>
    <w:p>
      <w:pPr>
        <w:pStyle w:val="ArticleBody"/>
        <w:jc w:val="left"/>
      </w:pPr>
      <w:r>
        <w:rPr>
          <w:rFonts w:ascii="Nirmala UI" w:hAnsi="Nirmala UI" w:eastAsia="Nirmala UI" w:cs="Nirmala UI"/>
        </w:rPr>
        <w:t>ફ્રાન્સના નેતા ક્લોવિસે એવા સમયગાળાની શરૂઆત નિશ્ચિત કરી હતી, જેના પરિણામે ઇ.સ. 538માં પાપાસત્તા સિંહાસન પર સ્થપાઈ, અને ત્યારબાદ પાપાસત્તાએ ઓર્લિયાંસની પરિષદમાં રવિવારનો કાયદો પસાર કર્યો. સંયુક્ત રાજ્ય અમેરિકાના નેતા રીગને એવા સમયગાળાની શરૂઆત નિશ્ચિત કરી, જે ટૂંક સમયમાં આવનારા રવિવારના કાયદા દ્વારા પાપાસત્તાને ફરી એકવાર પૃથ્વીના સિંહાસન પર સ્થાપિત થવા તરફ દોરી રહ્યો છે.</w:t>
      </w:r>
    </w:p>
    <w:p>
      <w:pPr>
        <w:pStyle w:val="ArticleBody"/>
        <w:jc w:val="left"/>
      </w:pPr>
      <w:r>
        <w:rPr>
          <w:rFonts w:ascii="Nirmala UI" w:hAnsi="Nirmala UI" w:eastAsia="Nirmala UI" w:cs="Nirmala UI"/>
        </w:rPr>
        <w:t>ફ્રાંસ એ દ્વિમુખી સત્તા છે જેણે 538માં પાપાસત્તાને ગાદી પર બેસાડી, અને ફ્રાંસે જ, નેપોલિયનના જનરલ બર્થિયે દ્વારા, 1798માં પાપાસત્તાને ગાદી પરથી ઉતારી દીધી. અંતિમ દિવસોમાં સંયુક્ત રાજ્ય અમેરિકા પાપાસત્તાને ગાદી પર બેસાડશે, અને દસ રાજાઓના મુખ્ય રાજા તરીકે સંયુક્ત રાજ્ય અમેરિકા અંતે “તેણીને ઉજાડ અને નિર્વસ્ત્ર કરશે, અને તેનું માંસ ખાશે, અને તેને અગ્નિથી બાળી નાખશે.”</w:t>
      </w:r>
    </w:p>
    <w:p>
      <w:pPr>
        <w:pStyle w:val="ArticleBody"/>
        <w:jc w:val="left"/>
      </w:pPr>
      <w:r>
        <w:rPr>
          <w:rFonts w:ascii="Nirmala UI" w:hAnsi="Nirmala UI" w:eastAsia="Nirmala UI" w:cs="Nirmala UI"/>
        </w:rPr>
        <w:t>ચાલીસમું વચન એકત્રીસમું વચનનો ઇતિહાસ સમાવે છે, અને દર્શાવે છે કે પાપાશાહીનું પૃથ્વીના સિંહાસન પર પુનઃસ્થાપન કરવાની ક્રિયા રોનાલ્ડ રીગનથી શરૂ થઈને યુનાઇટેડ સ્ટેટ્સના અંતિમ પ્રમુખ સુધી વિસ્તરતા સમયગાળાથી પ્રતિનિધિત્વ પામે છે. તે અંતિમ પ્રમુખનું પૂર્વરૂપ રીગન દ્વારા દર્શાવવામાં આવ્યું હશે, કારણ કે ઈસુ હંમેશા શરૂઆત દ્વારા અંતને ચિત્રિત કરે છે.</w:t>
      </w:r>
    </w:p>
    <w:p>
      <w:pPr>
        <w:pStyle w:val="ArticleBody"/>
        <w:jc w:val="left"/>
      </w:pPr>
      <w:r>
        <w:rPr>
          <w:rFonts w:ascii="Nirmala UI" w:hAnsi="Nirmala UI" w:eastAsia="Nirmala UI" w:cs="Nirmala UI"/>
        </w:rPr>
        <w:t>દાનિયેલ અગિયારના પ્રથમ શ્લોકોમાં, તે પ્રબોધકીય ઇતિહાસ રજૂ કરવામાં આવ્યો છે (શ્લોક ૨), જેમાં આપણે ગ્રીસના રાજ્યના ઇતિહાસને પૂર્વે રહેલો ઇતિહાસ શોધી કાઢીએ છીએ. ગ્રીસ સંયુક્ત રાષ્ટ્રોનું, તથા પ્રકાશિતવાક્ય સત્તરનાં દસ રાજાઓની એક-વિશ્વ સરકારનું પ્રતીક છે. દાનિયેલ અગિયારનો શ્લોક ૩ મહાન અલેક્ઝાન્ડરને પરિચય કરાવે છે, અને શ્લોક ૨ અંતિમ દિવસોમાં થનારી એક-વિશ્વ સરકારને પૂર્વે રહેલા ઇતિહાસનું પ્રતિનિધિત્વ કરે છે.</w:t>
      </w:r>
    </w:p>
    <w:p>
      <w:pPr>
        <w:pStyle w:val="ArticleBody"/>
        <w:jc w:val="left"/>
      </w:pPr>
      <w:r>
        <w:rPr>
          <w:rFonts w:ascii="Nirmala UI" w:hAnsi="Nirmala UI" w:eastAsia="Nirmala UI" w:cs="Nirmala UI"/>
        </w:rPr>
        <w:t>પ્રથમ વાક్యంలో ગેબ્રિએલ માત્ર એટલું દર્શાવે છે કે તેણે મેદીઓ અને પર્શીઓના રાજ્યના આરંભે દારિયસને મજબૂત કર્યો હતો; પરંતુ ગેબ્રિએલ દાનિયેલ પાસે અધ્યાય દસમાં આવ્યો હતો, ત્યારે મેદી દારિયસ નહીં, પરંતુ પર્શી કોરેશ શાસન કરી રહ્યો હતો. મેદીઓ અને પર્શીઓના રાજ્યને ભવિષ્યવાણીમાં દ્વિગુણ રાજ્ય તરીકે (જેમ ફ્રાન્સ અને યુનાઇટેડ સ્ટેટ્સ છે તેમ) સ્પષ્ટ રીતે એકસાથે બાંધી આપ્યા પછી, ગેબ્રિએલ ત્યારબાદ મહાન અલેક્ઝાન્ડરના વિશ્વવ્યાપી રાજ્ય પહેલાંના ઇતિહાસનો પરિચય કરાવે છે.</w:t>
      </w:r>
    </w:p>
    <w:p>
      <w:pPr>
        <w:pStyle w:val="ArticleScripture"/>
        <w:jc w:val="left"/>
      </w:pPr>
      <w:r>
        <w:rPr>
          <w:rFonts w:ascii="Nirmala UI" w:hAnsi="Nirmala UI" w:eastAsia="Nirmala UI" w:cs="Nirmala UI"/>
        </w:rPr>
        <w:t>અને હવે હું તને સત્ય બતાવીશ. જો, પર્શિયામાં હજી ત્રણ રાજાઓ ઊભા થશે; અને ચોથો તેઓ બધાથી ઘણો વધુ સમૃદ્ધ થશે; અને પોતાના વૈભવ દ્વારા પોતાની શક્તિથી તે ગ્રીસના રાજ્ય વિરુદ્ધ સર્વને ઉશ્કેરશે. દાનિયેલ 11:2.</w:t>
      </w:r>
    </w:p>
    <w:p>
      <w:pPr>
        <w:pStyle w:val="ArticleBody"/>
        <w:jc w:val="left"/>
      </w:pPr>
      <w:r>
        <w:rPr>
          <w:rFonts w:ascii="Nirmala UI" w:hAnsi="Nirmala UI" w:eastAsia="Nirmala UI" w:cs="Nirmala UI"/>
        </w:rPr>
        <w:t>આલ્ફા અને ઓમેગા હંમેશાં કોઈ વસ્તુના અંતને, તે વસ્તુની શરૂઆત સાથે દર્શાવે છે; અને બીજું વચન તે ઇતિહાસને સંબોધે છે, જે એક-વિશ્વીય સરકારના અમલીકરણને અગાઉથી આવે છે, જેમ કે મહાન અલેકઝાન્ડરના ગ્રીસના રાજ્ય દ્વારા પ્રતિનિધિત્વ પામે છે. બીજું વચન સંયુક્ત રાજ્ય અમેરિકા વિષેની ભવિષ્યવાણીની એક રેખા છે, જે છેલ્લાં દિવસોની બે-શિંગડાવાળી શક્તિ તરીકે, મીદીઓ અને પર્શીઓની દ્વિગુણ શક્તિ દ્વારા અને ફ્રાંસ દ્વારા પૂર્વછાયિત છે. આ વચન એવા રાજાઓની ઓળખ આપે છે, જે છેલ્લાં દિવસોમાં સંયુક્ત રાજ્ય અમેરિકાના રાષ્ટ્રપતિઓના પૂર્વછાયા બનવાના હતા, અને જે અજગર, પશુ અને ખોટા પ્રભુવક્તાના ત્રિગુણ એક-વિશ્વીય શાસન પહેલાં ઊભા થવાના હતા. એન્ટીક્રાઈસ્ટને ફરી સિંહાસન પર બેસાડવા તરફ દોરી જતાં ઇતિહાસની શરૂઆતમાં ક્લોવિસ પ્રથમ રાષ્ટ્રપતિ તરીકે રીગન સાથે સમાંતર હતો.</w:t>
      </w:r>
    </w:p>
    <w:p>
      <w:pPr>
        <w:pStyle w:val="ArticleBody"/>
        <w:jc w:val="left"/>
      </w:pPr>
      <w:r>
        <w:rPr>
          <w:rFonts w:ascii="Nirmala UI" w:hAnsi="Nirmala UI" w:eastAsia="Nirmala UI" w:cs="Nirmala UI"/>
        </w:rPr>
        <w:t>દાનિયેલ અધ્યાય અગિયારમાં, કિરસના સમયથી, ત્રણ અધ્યક્ષો થશે અને તેમના પછી એક ચોથો આવશે, જે તેઓ સર્વ કરતાં ઘણો વધુ સમૃદ્ધ હશે. દારિયસ મેડો-પારસિક સામ્રાજ્યનો પ્રથમ રાજા હતો, અને દાનિયેલને ગેબ્રિયલ પાસેથી ઇતિહાસ પ્રાપ્ત થયો ત્યારે રાજ્ય કરતો કિરસ બીજો રાજા હતો. કિરસ પછી ચાર રાજાઓ આવશે; તેથી અનુગામી રાજાઓમાંનો ચોથો રાજા છઠ્ઠો રાજા ગણાશે.</w:t>
      </w:r>
    </w:p>
    <w:p>
      <w:pPr>
        <w:pStyle w:val="ArticleBody"/>
        <w:jc w:val="left"/>
      </w:pPr>
      <w:r>
        <w:rPr>
          <w:rFonts w:ascii="Nirmala UI" w:hAnsi="Nirmala UI" w:eastAsia="Nirmala UI" w:cs="Nirmala UI"/>
        </w:rPr>
        <w:t>છઠ્ઠો રાજા સર્વાધિક ધનિક રાજા હશે, અને ધનિક પ્રમુખ (રાજા) ગ્રીસના રાજ્ય વિરુદ્ધ બધાને ઉશ્કેરશે. રીગન પછીના પ્રમુખો આ હતા: પ્રથમ બુષ, ક્લિન્ટન, બીજા બુષ, ઓબામા; તેથી છઠ્ઠો અને સર્વાધિક ધનિક રાજા ટ્રમ્પ હશે. તે રાજા (પ્રમુખ) ગ્રીસના રાજ્યને (વૈશ્વિકવાદીઓને) “ઉશ્કેરશે.” હિબ્રુ વાક્યખંડ “ઉશ્કેરવું” ની વ્યાખ્યા ખૂબ જ માહિતીપ્રદ છે.</w:t>
      </w:r>
    </w:p>
    <w:p>
      <w:pPr>
        <w:pStyle w:val="ArticleBody"/>
        <w:jc w:val="left"/>
      </w:pPr>
      <w:r>
        <w:rPr>
          <w:rFonts w:ascii="Nirmala UI" w:hAnsi="Nirmala UI" w:eastAsia="Nirmala UI" w:cs="Nirmala UI"/>
        </w:rPr>
        <w:t>આ વાક્યમાં “ઉશ્કેરવું” તરીકે અનુવાદિત થયેલો હિબ્રૂ શબ્દ એક પ્રાથમિક મૂળશબ્દ છે, જેનો અર્થ “જાગૃત કરવું” અથવા “જાગવું” એવો થાય છે. કુરસ પછીના ચોથા શાસક દ્વારા પ્રતિરૂપિત થયેલા ઇતિહાસમાં, અન્ય કોઈપણ શાસક કરતાં ઘણો વધુ ધનિક એવો એક પ્રમુખ ઊભો કરવામાં આવશે, અને તેની શક્તિ તથા બળ દ્વારા ગ્રીસ વિરુદ્ધ એક “જાગૃતિ” ઉત્પન્ન કરવામાં આવશે. ગ્રીસ, જે વૈશ્વિકવાદ, પ્રગતિવાદ અને “વોક-વાદ”નું પ્રતીક છે, તેને છઠ્ઠા, સર્વાધિક ધનિક પ્રમુખના ઇતિહાસમાં વિશેષ ધ્યાનના કેન્દ્રમાં લાવવામાં આવશે. તે પ્રગતિશીલ “વોક-વાદ” અને વૈશ્વિક પ્રભુત્વ અંગેના વિવાદ માટે પૃથ્વીગ્રહના સમગ્ર રાજ્યને જાગૃત કરશે.</w:t>
      </w:r>
    </w:p>
    <w:p>
      <w:pPr>
        <w:pStyle w:val="ArticleBody"/>
        <w:jc w:val="left"/>
      </w:pPr>
      <w:r>
        <w:rPr>
          <w:rFonts w:ascii="Nirmala UI" w:hAnsi="Nirmala UI" w:eastAsia="Nirmala UI" w:cs="Nirmala UI"/>
        </w:rPr>
        <w:t>સમૃદ્ધતમ રાષ્ટ્રપતિના રાષ્ટ્રપતિપદકાળમાં પ્રગતિશીલ “વોક-વાદ”ની ચળવળ અંગે જે જાગૃતિ ઉત્પન્ન થાય છે, તે રિપબ્લિકન શિંગડા સાથે જ થાય છે, બિલ્કુલ એ જ સમયે જ્યારે દસ કન્યાઓની જાગૃતિ પ્રોટેસ્ટન્ટ શિંગડામાં થાય છે.</w:t>
      </w:r>
    </w:p>
    <w:p>
      <w:pPr>
        <w:pStyle w:val="ArticleBody"/>
        <w:jc w:val="left"/>
      </w:pPr>
      <w:r>
        <w:rPr>
          <w:rFonts w:ascii="Nirmala UI" w:hAnsi="Nirmala UI" w:eastAsia="Nirmala UI" w:cs="Nirmala UI"/>
        </w:rPr>
        <w:t>આગામી લેખમાં આપણે દાનિયેલ અગિયાર અધ્યાયની ચાલીસમી કલમનો અભ્યાસ આગળ ચાલુ રાખીશું.</w:t>
      </w:r>
    </w:p>
    <w:p>
      <w:pPr>
        <w:pStyle w:val="ArticleScripture"/>
        <w:jc w:val="left"/>
      </w:pPr>
      <w:r>
        <w:rPr>
          <w:rFonts w:ascii="Nirmala UI" w:hAnsi="Nirmala UI" w:eastAsia="Nirmala UI" w:cs="Nirmala UI"/>
        </w:rPr>
        <w:t>“વિશ્વાસ અને ભક્તિમાં વ્યાપક પછાતપણું હોવા છતાં, આ મંડળીઓમાં ખ્રિસ્તના સાચા અનુયાયીઓ છે. પૃથ્વી પર દેવના ન્યાયવિચારોની અંતિમ મુલાકાત પહેલાં, પ્રભુના લોકોને વચ્ચે આદિમ ભક્તિનો એવો પુનર્જાગરણ થશે જે પ્રેરિતોના સમયથી પછી જોવામાં આવ્યો નથી. દેવનો આત્મા અને શક્તિ તેમના સંતાનો પર ઢોળવામાં આવશે. તે સમયમાં ઘણા લોકો પોતાના તમને તે મંડળીઓથી અલગ કરશે જેમાં આ દુનિયાના પ્રેમે દેવ અને તેમના વચન માટેના પ્રેમનું સ્થાન લઈ લીધું છે. ઘણા લોકો, સેવકો અને પ્રજાજનો બંનેમાંથી, આનંદપૂર્વક તે મહાન સત્યોને સ્વીકારશે જે દેવએ આ સમયમાં એક પ્રજાને પ્રભુના બીજા આગમન માટે તૈયાર કરવા જાહેર કરાવ્યાં છે. આત્માઓનો શત્રુ આ કાર્યમાં અવરોધ ઉપસ્થિત કરવા ઇચ્છે છે; અને એવો પ્રવાહ શરૂ થવાનો સમય આવે તે પહેલાં, તે નકલી વસ્તુ રજૂ કરીને તેને અટકાવવાનો પ્રયત્ન કરશે. તે જે મંડળીઓને પોતાની ભ્રામક શક્તિ હેઠળ લાવી શકે છે, તેમાં તે એવું દેખાડશે કે દેવનો વિશેષ આશીર્વાદ ઢોળવામાં આવ્યો છે; જે ઘણો ધાર્મિક રસ ગણાય છે એવું પ્રગટ થશે. અસંખ્ય લોકો આ હર્ષ કરશે કે દેવ તેમના માટે અદ્ભુત રીતે કાર્ય કરી રહ્યા છે, જ્યારે તે કાર્ય બીજા આત્માનું હશે. ધાર્મિક વેશ ધારણ કરીને, શૈતાન ખ્રિસ્તી જગત પર પોતાનો પ્રભાવ વિસ્તૃત કરવાનો પ્રયત્ન કરશે.”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ચોવીસમું</dc:title>
  <dc:subject>દાનિયેલ 11:40નું ઉદ્ઘાટન – ઐતિહાસિક સમાનતાઓ અને ભાવિ ઘટનાઓનું ભવિષ્યવાણીય પરિશીલન</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