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છવ્વીસમું</w:t>
      </w:r>
    </w:p>
    <w:p>
      <w:pPr>
        <w:pStyle w:val="ArticleSubtitle"/>
        <w:jc w:val="left"/>
      </w:pPr>
      <w:r>
        <w:rPr>
          <w:rFonts w:ascii="Nirmala UI" w:hAnsi="Nirmala UI" w:eastAsia="Nirmala UI" w:cs="Nirmala UI"/>
        </w:rPr>
        <w:t>ભવિષ્યવાણીય વર્ણનનું ઉદ્ઘાટન: દાનિયેલ અધ્યાય અગિયાર અને સમકાલીન ઘટનાઓનો અભ્યાસ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દાનિયેલ અધ્યાય અગિયારના ચાલીસમા શ્લોકમાં પૃથ્વીના પશુના પ્રોટેસ્ટન્ટ શિંગડાના ઇતિહાસને પૃથ્વીના પશુના રિપબ્લિકન શિંગડા સાથે સુસંગત બતાવવામાં આવ્યો છે. બંને શિંગડાઓનો પ્રારંભ 1798માં થાય છે, અને તેમની સાક્ષી સંયુક્ત રાજ્ય અમેરિકામાં જલદી આવનારી રવિવારની વ્યવસ્થા સુધી ચાલુ રહે છે. બંને શિંગડાઓને એક દિવ્ય દ્વિગુણ દસ્તાવેજ આપવામાં આવ્યો હતો, જેનાથી દરેક શિંગડાની કસોટી થવાની હતી. કિંગ જેમ્સ બાઇબલ (જૂનો અને નવો કરાર) પૃથ્વીના પશુના ધાર્મિક શિંગડાની કસોટી કરવા માટે હતી, અને સ્વતંત્રતાની ઘોષણા તથા સંયુક્ત રાજ્ય અમેરિકાનું બંધારણ પૃથ્વીના પશુના રાજકીય શિંગડાની કસોટી કરવા માટે હતા. ચાલીસમો શ્લોક પૃથ્વીના પશુનો ઇતિહાસ છે, અને તેની ઐતિહાસિક સાક્ષી 1776માં શરૂ થાય છે, અને 1798 સુધીમાં તે બાઇબલની ભવિષ્યવાણીના છઠ્ઠા રાજ્ય તરીકે પોતાની ભૂમિકા પૂર્ણ કરવાનું આરંભે છે.</w:t>
      </w:r>
    </w:p>
    <w:p>
      <w:pPr>
        <w:pStyle w:val="ArticleBody"/>
        <w:jc w:val="left"/>
      </w:pPr>
      <w:r>
        <w:rPr>
          <w:rFonts w:ascii="Nirmala UI" w:hAnsi="Nirmala UI" w:eastAsia="Nirmala UI" w:cs="Nirmala UI"/>
        </w:rPr>
        <w:t>ઈસુ હંમેશાં અંતને શરૂઆત દ્વારા સમજાવે છે, અને સંયુક્ત રાજ્ય અમેરિકાનો અંત તેની શરૂઆતના ઇતિહાસમાં પ્રતિનિધિત્વ પામ્યો છે. સંયુક્ત રાજ્ય અમેરિકાના અંતકાળનો સમય દાનિયેલ અગિયારના બીજા પદમાં પ્રતિનિધિત્વ પામ્યો છે, કારણ કે તે રોનાલ્ડ રીગનથી શરૂ થતા છ રાષ્ટ્રપતિઓને રજૂ કરે છે. ધરતીના પશુના ભવિષ્યવાણીય ઇતિહાસના છેલ્લાં સમયખંડમાં રીગન પ્રથમ રાષ્ટ્રપતિ છે. તે સમયખંડ 1989માં, અંતના સમયમાં, શરૂ થયો હતો. પરંતુ બીજું પદ માત્ર રીગન, પ્રથમ બુશ, ક્લિન્ટન, બીજા બુશ, ઓબામા અને ટ્રમ્પને જ સંબોધે છે. જલ્દી આવનારા સન્ડે કાયદા સુધી પહોંચતા ઇતિહાસને પૂર્ણ કરવા માટે અન્ય રેખાઓ આવશ્યક છે. 1989થી જલ્દી આવનારા સન્ડે કાયદા સુધીનો સમય દાનિયેલ અગિયારના બીજા પદમાં એક નિશ્ચિત રેખા છે.</w:t>
      </w:r>
    </w:p>
    <w:p>
      <w:pPr>
        <w:pStyle w:val="ArticleBody"/>
        <w:jc w:val="left"/>
      </w:pPr>
      <w:r>
        <w:rPr>
          <w:rFonts w:ascii="Nirmala UI" w:hAnsi="Nirmala UI" w:eastAsia="Nirmala UI" w:cs="Nirmala UI"/>
        </w:rPr>
        <w:t>1798 પૃથ્વીના પશુના બાઇબલની ભવિષ્યવાણીના છઠ્ઠા રાજ્ય તરીકેના ભવિષ્યવાણીય ઇતિહાસની શરૂઆતને ચિહ્નિત કરે છે, અને રવિવારનો કાયદો તેના અંતને ચિહ્નિત કરે છે; અને 1798 તેની શરૂઆતને ચિહ્નિત કરે છે. 1776 માં શરૂ થયેલા બે સો વીસ વર્ષો પૃથ્વીના પશુની બીજી એક ભવિષ્યવાણીય રેખા છે, જે 1776 માં શરૂ થતો અને 1996 માં પૂર્ણ થતો એક સમયગાળો ઓળખાવે છે, જ્યારે 1989 માં ઉઘાડવામાં આવેલા જ્ઞાનમાંથી આવેલ સંદેશને ઔપચારિક સ્વરૂપ આપવામાં આવ્યું હતું. તે બે સો વીસ વર્ષનો સમયગાળો અમેરિકાના ભવિષ્યને ઓળખાવે છે, જ્યારે શરૂઆતમાં યુરોપીય રાજાઓની રાજ્યકલા અને કેથોલિક ધર્મની ચર્ચકલા પાસેથી જે સ્વતંત્રતા 1776 માં જાહેર કરવામાં આવી હતી, તે જલદી આવનારા રવિવારના કાયદા સમયે દૂર કરવામાં આવશે. 1776 થી 1989 પૃથ્વીના પશુના ભવિષ્યવાણીય ઇતિહાસની એક નિશ્ચિત રેખા છે.</w:t>
      </w:r>
    </w:p>
    <w:p>
      <w:pPr>
        <w:pStyle w:val="ArticleBody"/>
        <w:jc w:val="left"/>
      </w:pPr>
      <w:r>
        <w:rPr>
          <w:rFonts w:ascii="Nirmala UI" w:hAnsi="Nirmala UI" w:eastAsia="Nirmala UI" w:cs="Nirmala UI"/>
        </w:rPr>
        <w:t>૫૦૮થી ૫૩૮ સુધીના ત્રીસ વર્ષ, ૫૩૮માં બાઇબલની ભવિષ્યવાણીના પાંચમા રાજ્ય તરીકે પાપાસત્તા સ્થાપિત થાય તે પહેલાંનો એક ભવિષ્યવાણીય સમયગાળો દર્શાવે છે. સંયુક્ત રાજ્ય અમેરિકા ખૂબ જ જલ્દી આવનારા રવિવારના કાયદા સમયે પશુની પ્રતિમા સંપૂર્ણ રીતે રચે છે. ૫૩૮માં પાપાસત્તાની સ્થાપના માટેનો ત્રીસ વર્ષનો તૈયારીકાળ, પાપીય પશુની પ્રતિમાનો એક તત્ત્વ છે. ૧૭૯૮ સુધી દોરી જતો એક તૈયારીકાળ પણ હતો, જ્યારે પૃથ્વી-પશુએ બાઇબલની ભવિષ્યવાણીના છઠ્ઠા રાજ્ય તરીકે સિંહાસન ગ્રહણ કર્યું. ૧૭૭૬થી ૧૭૯૮ સુધીનો સમયગાળો ૫૦૮થી ૫૩૮ સુધીના સમયગાળાને અનુરૂપ છે.</w:t>
      </w:r>
    </w:p>
    <w:p>
      <w:pPr>
        <w:pStyle w:val="ArticleBody"/>
        <w:jc w:val="left"/>
      </w:pPr>
      <w:r>
        <w:rPr>
          <w:rFonts w:ascii="Nirmala UI" w:hAnsi="Nirmala UI" w:eastAsia="Nirmala UI" w:cs="Nirmala UI"/>
        </w:rPr>
        <w:t>ઈસુ કોઈ વસ્તુના અંતને તેના આરંભ દ્વારા દર્શાવે છે; તેથી 1776 થી 1798 ની ઇતિહાસમાં પ્રતિનિધિત થયેલો પ્રબોધકીય સમયગાળો, જેને 508 થી 538 ના પ્રબોધકીય સમયગાળાએ સાક્ષી આપેલી છે, બે સાક્ષીઓ પ્રદાન કરે છે. આ બે સમયગાળા એ હકીકત માટે બે સાક્ષીઓ પ્રદાન કરે છે કે બાઇબલની પ્રબોધકીય ભવિષ્યવાણીના એક રાજ્યના સિંહાસનારોહણ પહેલાં એક નિશ્ચિત પ્રબોધકીય સમયગાળો આવે છે. એકત્રિત રીતે તેઓ સ્થાપિત કરે છે કે 1989 માં અંતકાળના સમયથી લઈને રવિવારના કાયદા સુધીનો સમયગાળો 538 અને 1798 પહેલાં આવેલા બે સમયગાળાઓ સાથે સુસંગત છે.</w:t>
      </w:r>
    </w:p>
    <w:p>
      <w:pPr>
        <w:pStyle w:val="ArticleBody"/>
        <w:jc w:val="left"/>
      </w:pPr>
      <w:r>
        <w:rPr>
          <w:rFonts w:ascii="Nirmala UI" w:hAnsi="Nirmala UI" w:eastAsia="Nirmala UI" w:cs="Nirmala UI"/>
        </w:rPr>
        <w:t>૧૯૮૯માં આરંભ પામેલા અંતકાળથી લઈ દાનિયેલ અગિયારના એકતાલીસમા પદમાં દર્શાવાયેલા રવિવારના કાયદા સુધીનો ભવિષ્યવાણીપૂર્ણ ઇતિહાસ, ૫૦૮થી ૫૩૮ સુધીના ત્રીસ વર્ષના સમયગાળાથી પ્રતિરૂપિત થયો છે, અને તે ૧૭૭૬થી ૧૭૯૮ સુધીના બાવીસ વર્ષોથી પણ પ્રતિરૂપિત થયો હતો.</w:t>
      </w:r>
    </w:p>
    <w:p>
      <w:pPr>
        <w:pStyle w:val="ArticleBody"/>
        <w:jc w:val="left"/>
      </w:pPr>
      <w:r>
        <w:rPr>
          <w:rFonts w:ascii="Nirmala UI" w:hAnsi="Nirmala UI" w:eastAsia="Nirmala UI" w:cs="Nirmala UI"/>
        </w:rPr>
        <w:t>દાનિયલ અગિયારની બીજી કલમ દર્શાવે છે કે જ્યારે આ ભવિષ્યવાણીય અવધિના તમામ રાષ્ટ્રપતિઓમાં સૌથી ધનવાન એવો ટ્રમ્પ આવે છે, ત્યારે તે “ઉશ્કેરશે,” જેનો અર્થ “જાગૃત કરશે” એવો થાય છે, સમગ્ર વિશ્વને વૈશ્વિકતાવાદીઓના હેતુઓ અંગે, જે તે સમયે વિશ્વની રચનાને પુનઃગોઠવીને તેને બે-સ્તરીય વ્યવસ્થામાં ફેરવવાનો પ્રયત્ન કરી રહ્યા છે, જેમાં ઉચ્ચવર્ગીય પ્રતિષ્ઠિતો તેમના શ્રમિક ડ્રોન્સ પર શાસન કરે. તેઓ જેને “મહાન પુનઃસ્થાપન” કહે છે, તેની પ્રથમ પ્રાથમિકતા મધ્યવર્ગને દૂર કરવાની છે, જેથી ઇતિહાસમાં મેરી એંટોઇનેટ જેવી ઐતિહાસિક વ્યક્તિઓ દ્વારા પ્રતિનિધિત્વ પામેલા ઉચ્ચવર્ગીયો, તેના માટે નાજુક રોટલાં તૈયાર કરનાર સામાન્ય પ્રજાજનોથી અલગ રાખવામાં આવે અને સુરક્ષિત કરવામાં આવે.</w:t>
      </w:r>
    </w:p>
    <w:p>
      <w:pPr>
        <w:pStyle w:val="ArticleBody"/>
        <w:jc w:val="left"/>
      </w:pPr>
      <w:r>
        <w:rPr>
          <w:rFonts w:ascii="Nirmala UI" w:hAnsi="Nirmala UI" w:eastAsia="Nirmala UI" w:cs="Nirmala UI"/>
        </w:rPr>
        <w:t>વૈશ્વિકતાવાદીઓનો ધર્મ ન્યૂ એજ આધ્યાત્મિકવાદ છે, અને તેમની વોકવાદ તથા વિવિધતા, સમતા અને સમાવેશની ફિલસૂફીઓ, ભ્રષ્ટ થયેલી ક્રિટિકલ રેસ થિયરીની વિચારધારા સાથે જોડાઈને, તેમજ ખોટી રીતે “વિજ્ઞાન” કહેવાતી વૈશ્વિક ઉષ્ણતા-વૃદ્ધિની કલ્પના સાથે, અને જનસંહારક જનસંખ્યા નિયંત્રણના તેમના ગુપ્ત પ્રયત્નો સહિત, ત્યારે સહેલાઈથી સ્પષ્ટ થઈ આવ્યા જ્યારે ટ્રમ્પ ઇતિહાસમાં પ્રવેશ્યા જેથી સમગ્ર રાજ્યને ગ્રીસિયા વિરુદ્ધ “ઉશ્કેરે.”</w:t>
      </w:r>
    </w:p>
    <w:p>
      <w:pPr>
        <w:pStyle w:val="ArticleBody"/>
        <w:jc w:val="left"/>
      </w:pPr>
      <w:r>
        <w:rPr>
          <w:rFonts w:ascii="Nirmala UI" w:hAnsi="Nirmala UI" w:eastAsia="Nirmala UI" w:cs="Nirmala UI"/>
        </w:rPr>
        <w:t>૨૦૧૬માં ટ્રમ્પનું આગમન, ખોટી જાગૃતિ (stir up) ના આગમનનું ચિહ્ન છે—એવી નકલી રચના, જે શૈતાને અગાઉથી જ મથિ પચ્ચીસની કન્યાઓની જાગૃતિને ક્ષીણ કરવા માટે રચી છે. વૈશ્વિકવાદીઓ, ભલે તેઓ વિશ્વમંચ પર હોય કે સંયુક્ત રાજ્ય અમેરિકા અંદર, ભવિષ્યવાણી મુજબ અજગર તરીકે રજૂ થાય છે. તેઓ જ તે દસ રાજાઓ છે—વિશ્વના બેન્કરો, વૈશ્વિક અબજોપતિ વેપારીઓ, ફ્રી-મેસન્સ અને અન્ય ગુપ્ત સંસ્થાઓ.</w:t>
      </w:r>
    </w:p>
    <w:p>
      <w:pPr>
        <w:pStyle w:val="ArticleBody"/>
        <w:jc w:val="left"/>
      </w:pPr>
      <w:r>
        <w:rPr>
          <w:rFonts w:ascii="Nirmala UI" w:hAnsi="Nirmala UI" w:eastAsia="Nirmala UI" w:cs="Nirmala UI"/>
        </w:rPr>
        <w:t>વૈશ્વિકતાવાદી અજગર-સત્તાઓ તેઓ છે, જેઓ કાનૂની યુદ્ધકૌશલ્ય (કાયદાઓ દ્વારા યુદ્ધ) માં વિશેષતા ધરાવે છે, જેમ શૈતાનને ઘણીવાર દેવના વચનના કાનૂની તર્કવિચારમાં દર્શાવવામાં આવે છે. જ્યારે દેવએ પોતાના વિશ્વાસુઓને પૂર્વચેતવણી આપી કે જે લોકો ભક્તિપૂર્વક જીવશે તેઓને હંમેશા સતાવણી સાથોસાથ આવે છે, ત્યારે તેણે વચન આપ્યું કે તેઓને સાક્ષી આપવા માટે દેશની અદાલતોમાં લઈ જવાશે. શૈતાન ભ્રષ્ટ ન્યાયાધીશોનું, ભ્રષ્ટ એટર્ની જનરલોનું—જેઓ હાલમાં ટ્રમ્પવાદથી ઉશ્કેરાયેલા દેશમાં વ્યાપક રીતે જોવા મળે છે—પ્રતીક છે; અને તેવી ભ્રષ્ટ અદાલતો તથા વકીલો હંમેશા એવી સંસ્થાઓને સમર્થન આપે છે, જે ક્રાંતિ અને અરાજકતાને પ્રોત્સાહિત કરે છે અને ઉત્પન્ન કરે છે, જે સમગ્ર ઇતિહાસ દરમ્યાન શૈતાનનું એક મુખ્ય પ્રતીક રહ્યું છે.</w:t>
      </w:r>
    </w:p>
    <w:p>
      <w:pPr>
        <w:pStyle w:val="ArticleBody"/>
        <w:jc w:val="left"/>
      </w:pPr>
      <w:r>
        <w:rPr>
          <w:rFonts w:ascii="Nirmala UI" w:hAnsi="Nirmala UI" w:eastAsia="Nirmala UI" w:cs="Nirmala UI"/>
        </w:rPr>
        <w:t>સોવિયેત સંઘ અજગરનું એક ભવિષ્યવાણીપ્રતિક હતું, કારણ કે અન્ય બાબતો ઉપરાંત ફેરાઉનનું નાસ્તિકત્વ અજગરની એક મુખ્ય લાક્ષણિકતા છે. ચાલીસમી કલમમાં “દક્ષિણનો રાજા” હિબ્રૂ શબ્દ “નેગેવ”નો રાજા છે, જેનો અર્થ મિસર થાય છે, અને તે કલમમાં તેનો અનુવાદ “દક્ષિણ” તરીકે કરવામાં આવ્યો છે. ફેરાઉન 1798માં “અંતકાળના સમયમાં” દક્ષિણના રાજા તરીકે ફ્રાન્સના નાસ્તિકત્વનું બાઈબલીય પ્રતિક છે, અને 1989માં “અંતકાળના સમયમાં” સોવિયેત સંઘ માટે પણ છે. બંને અજગરીય શક્તિઓ હતાં, અને બંને મૂર્તિપૂજક રોમના અજગરીય રાજ્યમાંથી ઉતરી આવ્યા હતાં.</w:t>
      </w:r>
    </w:p>
    <w:p>
      <w:pPr>
        <w:pStyle w:val="ArticleBody"/>
        <w:jc w:val="left"/>
      </w:pPr>
      <w:r>
        <w:rPr>
          <w:rFonts w:ascii="Nirmala UI" w:hAnsi="Nirmala UI" w:eastAsia="Nirmala UI" w:cs="Nirmala UI"/>
        </w:rPr>
        <w:t>સંયુક્ત રાજ્ય અમેરિકા અંતિમ દિવસોમાં ધર્મભ્રષ્ટ પ્રોટેસ્ટન્ટવાદનું પ્રતીક છે, અને પાપાસત્તાએ પૃથ્વીના સિંહાસન પર પાછી ફરતી વખતે જે ત્રણ અવરોધોને તે પરાજિત કરે છે, તેમાંના પ્રથમને જીતવા માટે ધર્મભ્રષ્ટ પ્રોટેસ્ટન્ટવાદ અને સોવિયેત યુનિયનના અજગર વચ્ચેનો સંઘર્ષ કુશળતાપૂર્વક વાપર્યો. આગામી અવરોધ ધર્મભ્રષ્ટ પ્રોટેસ્ટન્ટવાદ પોતે જ છે, જેને તે જલ્દી આવનારા રવિવારના કાયદા સમયે જીતી લે છે.</w:t>
      </w:r>
    </w:p>
    <w:p>
      <w:pPr>
        <w:pStyle w:val="ArticleBody"/>
        <w:jc w:val="left"/>
      </w:pPr>
      <w:r>
        <w:rPr>
          <w:rFonts w:ascii="Nirmala UI" w:hAnsi="Nirmala UI" w:eastAsia="Nirmala UI" w:cs="Nirmala UI"/>
        </w:rPr>
        <w:t>પ્રેસિડેન્ટ ટ્રમ્પની શક્તિ અને સત્તાએ વૈશ્વિકતાવાદના જોખમો અંગે એક જાગૃતિની શરૂઆત કરી, જે વધતી વધતી અજગર અને ધર્મત્યાગી પ્રોટેસ્ટન્ટવાદ વચ્ચેના વિશ્વવ્યાપી સંઘર્ષમાં પરિવર્તિત થઈ ગઈ છે. પાપસત્તા એ જ બે શક્તિઓ—અજગર અને ધર્મત્યાગી પ્રોટેસ્ટન્ટવાદ—વચ્ચેના સંઘર્ષનો ઉપયોગ બીજા ભૌગોલિક અવરોધને નીચે લાવવા માટે જરૂરી પરિસ્થિતિ ઊભી કરવા કરી રહી છે, જેમ તેણીએ પ્રથમ ભૌગોલિક અવરોધને નીચે લાવવા માટે કર્યું હતું. તેમાં જ એ તર્ક સમાયેલો છે કે કેવી રીતે સંયુક્ત રાષ્ટ્રોના સાતમા રાજ્યે (જે અજગરની શક્તિ છે) આવનાર રવિવારના કાયદા સમયે એટલી ઝડપથી પોતાનું રાજ્ય પશુને સમર્પિત કરી દે છે. તે એમ કરે છે, કારણ કે 1989થી તે પહેલેથી જ પરાજિત શત્રુ રહ્યું છે.</w:t>
      </w:r>
    </w:p>
    <w:p>
      <w:pPr>
        <w:pStyle w:val="ArticleBody"/>
        <w:jc w:val="left"/>
      </w:pPr>
      <w:r>
        <w:rPr>
          <w:rFonts w:ascii="Nirmala UI" w:hAnsi="Nirmala UI" w:eastAsia="Nirmala UI" w:cs="Nirmala UI"/>
        </w:rPr>
        <w:t>એક સ્તરે તો આ એ જ સંઘર્ષ છે જેનો ઉપયોગ પેપેસીએ 1989માં સોવિયેત યુનિયનના અજગરને ધરાશાયી કરવા માટે કર્યો હતો; પરંતુ વર્તમાન સંઘર્ષ, જેમાં પ્રગતિશીલ વોક-વાદ ધર્મત્યાગી પ્રોટેસ્ટન્ટવાદના MAGA-વાદ સામે ઊભો છે, તેનો હેતુ અજગરને નહીં, પરંતુ ધર્મત્યાગી પ્રોટેસ્ટન્ટવાદને પરાજિત કરવાનો છે. આ યુદ્ધનું મૂળભૂત આરંભ 2016માં થયો હતો, અને ત્યારબાદ 2020માં, અજગરે—જે શાસ્ત્રોમાં જૂઠાણાનો પિતા કહેવાય છે—ચૂંટણી ચોરી લીધી, અને આ રીતે રાજકીય રીતે ટ્રમ્પ તથા રિપબ્લિકન MAGA આંદોલનને “મારી નાખ્યું.” પ્રકાશનગ્રંથના અધ્યાય અગિયારમાં, અગાધ ખાડામાંથી નીકળેલા પશુએ—જે નિશ્વરવાદનું પશુ છે—બે સાક્ષીઓને મારી નાખ્યા, અને તેઓ ફરી એક વાર જીવંત થયા ત્યાં સુધી રસ્તા પર પડ્યા રહ્યા. વિલિયમ મિલરના નિયમો દર્શાવે છે કે ભવિષ્યવાણીના પ્રતીકોના એક કરતાં વધુ પ્રયોગો હોય છે.</w:t>
      </w:r>
    </w:p>
    <w:p>
      <w:pPr>
        <w:pStyle w:val="ArticleBody"/>
        <w:jc w:val="left"/>
      </w:pPr>
      <w:r>
        <w:rPr>
          <w:rFonts w:ascii="Nirmala UI" w:hAnsi="Nirmala UI" w:eastAsia="Nirmala UI" w:cs="Nirmala UI"/>
        </w:rPr>
        <w:t>હવે જ્યારે અમે અજગર અને પૃથ્વીના પશુને તેના અંતિમ નિષ્કર્ષ સુધી લાવનાર ધર્મભ્રષ્ટ પ્રોટેસ્ટન્ટવાદના સંઘર્ષ પર વિચાર કરી રહ્યા છીએ, ત્યારે તે બે સાક્ષીઓ પૃથ્વીના પશુનાં બે શિંગડા છે. રિપબ્લિકન શિંગડું 2020માં તે બાઇબલિક શક્તિ દ્વારા સંહારાયું, જેના પિતા જૂઠાણાના પિતા છે. આ વર્તમાન ઇતિહાસમાં અમે તે સંઘર્ષના બિલ્કુલ મધ્યમાં છીએ. દાનિયેલ અગિયારની એકતાલીસમી કલમમાં, જલ્દી આવનાર રવિવારના કાયદાનો અમલ કરવામાં આવે છે, અને પ્રેરિત સાક્ષ્ય અનુસાર તે શૈતાની કાર્યને પૂર્ણ કરનાર ધર્મભ્રષ્ટ પ્રોટેસ્ટન્ટવાદ જ હશે.</w:t>
      </w:r>
    </w:p>
    <w:p>
      <w:pPr>
        <w:pStyle w:val="ArticleScripture"/>
        <w:jc w:val="left"/>
      </w:pPr>
      <w:r>
        <w:rPr>
          <w:rFonts w:ascii="Nirmala UI" w:hAnsi="Nirmala UI" w:eastAsia="Nirmala UI" w:cs="Nirmala UI"/>
        </w:rPr>
        <w:t>“યુનાઇટેડ સ્ટેટ્સના પ્રોટેસ્ટન્ટો આત્માવાદનો હાથ પકડવા માટે ખાઈના પાર પોતાના હાથ લંબાવવામાં અગ્રેસર રહેશે; તેઓ રોમન સત્તા સાથે હાથ મિલાવવા માટે અગાધ ખીણની ઉપર સુધી પહોંચશે; અને આ ત્રિવિધ સંઘના પ્રભાવ હેઠળ, આ દેશ અંતઃકરણના અધિકારોને પગતળે ચૂર કરવામાં રોમના પગલે ચાલશે.” The Great Controversy, 588.</w:t>
      </w:r>
    </w:p>
    <w:p>
      <w:pPr>
        <w:pStyle w:val="ArticleBody"/>
        <w:jc w:val="left"/>
      </w:pPr>
      <w:r>
        <w:rPr>
          <w:rFonts w:ascii="Nirmala UI" w:hAnsi="Nirmala UI" w:eastAsia="Nirmala UI" w:cs="Nirmala UI"/>
        </w:rPr>
        <w:t>માનવીય ઘટનાઓની જટિલ પારસ્પરિક ક્રિયા 2016માં આરંભેલી સંઘર્ષમાં પ્રતિનિધિત્વ પામે છે. તે સંઘર્ષની અંદરની શક્તિઓનું યોગ્ય મૂલ્યાંકન કરવા માટે, વિશ્વને આર્માગેડન તરફ દોરી જતી ત્રણેય શક્તિઓમાંની દરેક શું પ્રતિનિધિત્વ કરે છે તે વિષે સ્પષ્ટ સમજવું મહત્વપૂર્ણ છે, કારણ કે તેમની દરેકની પોતાની વિશિષ્ટ ભવિષ્યવાણીય લાક્ષણિકતાઓ છે. પ્રકાશનનું પુસ્તક સદાય અજગરની અનુક્રમણા જાળવી રાખે છે, જેના પછી પશુ આવે છે, અને તેના પછી ખોટા પ્રબોધકનો ઉલ્લેખ આવે છે; તેથી આપણે પ્રથમ અજગરની ભવિષ્યવાણીય લાક્ષણિકતાઓને ઓળખવાનું શરૂ કરીશું, પછી પશુની, અને અંતે ધર્મત્યાગી પ્રોટેસ્ટન્ટવાદના ખોટા પ્રબોધકની.</w:t>
      </w:r>
    </w:p>
    <w:p>
      <w:pPr>
        <w:pStyle w:val="ArticleBody"/>
        <w:jc w:val="left"/>
      </w:pPr>
      <w:r>
        <w:rPr>
          <w:rFonts w:ascii="Nirmala UI" w:hAnsi="Nirmala UI" w:eastAsia="Nirmala UI" w:cs="Nirmala UI"/>
        </w:rPr>
        <w:t>પ્રગતિશીલ ડેમોક્રેટ્સ સંયુક્ત રાજ્ય અમેરિકાના ધર્મભ્રષ્ટ પ્રોટેસ્ટન્ટ્સ નથી; તેઓ વૈશ્વિકતાવાદ અને અજગરના ભવિષ્યવાણીય પ્રતિનિધિઓ છે. જલ્દી આવનારા રવિવાર કાનૂન પહેલાં, ભવિષ્યવાણીય વર્ણન પૂર્ણ કરવા માટે રિપબ્લિકન પક્ષે ફરી સત્તામાં આવવું આવશ્યક છે. ફેરો, જે અજગરની શક્તિનું પ્રતીક છે, અને ખ્રિસ્તના સમયમાં મૂર્તિપૂજક રોમની અજગરશક્તિ—આ બન્ને બે સાક્ષીઓ પ્રદાન કરે છે કે અંતિમ દિવસોમાં અજગરશક્તિ એ એવી શક્તિ છે જે શિશુઓના વધને પ્રોત્સાહન આપે છે, જેમ મૂસાના સમયમાં અને ખ્રિસ્તના સમયમાં થયું હતું.</w:t>
      </w:r>
    </w:p>
    <w:p>
      <w:pPr>
        <w:pStyle w:val="ArticleBody"/>
        <w:jc w:val="left"/>
      </w:pPr>
      <w:r>
        <w:rPr>
          <w:rFonts w:ascii="Nirmala UI" w:hAnsi="Nirmala UI" w:eastAsia="Nirmala UI" w:cs="Nirmala UI"/>
        </w:rPr>
        <w:t>અંતિમ દિવસો એ એક લાખ ચુમાલીસ હજારના દિવસો છે, જેઓ મૂસા અને મેષપોત્ર—બન્નેનું ગીત ગાય છે; અને મૂસા તથા મેષપોત્ર—બન્નેના ઇતિહાસમાં, અજગરની શક્તિએ શિશુઓને મારી નાખવાનો પ્રયત્ન કર્યો હતો. તેઓએ એવું કર્યું, કારણ કે શૈતાન જાણતો હતો કે પ્રભુ ઉદ્ધારક મૂસાને અને તારણહાર ખ્રિસ્તને ઊભા કરવા જ રહ્યા હતા. અંતિમ દિવસોમાં અજગર ભારે ક્રોધ સાથે નીચે ઉતરે છે, કારણ કે તે જાણે છે કે તેનો સમય થોડો છે; અને એ જ અજગરશક્તિ છે જે શિશુહત્યાને પ્રોત્સાહિત કરે છે, જેથી એક લાખ ચુમાલીસ હજારમાં સામેલ થવાના ઉમેદવારોને નષ્ટ કરી શકાય. પ્રગતિશીલ, વૈશ્વિકતાવાદી, સમાજવાદી ડેમોક્રેટ્સ એ તેઓ નથી, જેઓ આવનારી રવિવારની કાયદાશ્રિત વ્યવસ્થામાં રચાતી ત્રિપક્ષીય સંધિને સુનિશ્ચિત કરવામાં “અગ્રણી” છે; કારણ કે ડેમોક્રેટ્સ અજગરશક્તિ છે, ખોટા ભવિષ્યવક્તા નથી.</w:t>
      </w:r>
    </w:p>
    <w:p>
      <w:pPr>
        <w:pStyle w:val="ArticleScripture"/>
        <w:jc w:val="left"/>
      </w:pPr>
      <w:r>
        <w:rPr>
          <w:rFonts w:ascii="Nirmala UI" w:hAnsi="Nirmala UI" w:eastAsia="Nirmala UI" w:cs="Nirmala UI"/>
        </w:rPr>
        <w:t>“ઈશ્વરના કાયદાના ભંગમાં પાપાસ્થાનની સંસ્થાને અમલમાં મૂકતા હુકમ દ્વારા, આપનું રાષ્ટ્ર પોતાને ધર્મનિષ્ઠાથી સંપૂર્ણપણે અલગ કરી દેશે. જ્યારે પ્રોટેસ્ટન્ટિઝમ ખાઈ પાર કરીને રોમન સત્તાનો હાથ પકડવા માટે પોતાનો હાથ લંબાવશે, જ્યારે તે અધોગહ્વર પાર કરીને આત્મવાદ સાથે હાથ મિલાવશે, જ્યારે આ ત્રિવિધ સંઘના પ્રભાવ હેઠળ આપનો દેશ પ્રોટેસ્ટન્ટ અને ગણરાજ્ય સરકાર તરીકેના પોતાના બંધારણના દરેક સિદ્ધાંતનો ત્યાગ કરશે અને પાપલ અસત્યતાઓ તથા ભ્રાંતિઓના પ્રસાર માટે જોગવાઈ કરશે, ત્યારે આપણે જાણીને શકીશું કે શેતાનના અદ્ભુત કાર્યનો સમય આવી પહોંચ્યો છે અને અંત નજીક છે.” Testimonies, volume 5, 451.</w:t>
      </w:r>
    </w:p>
    <w:p>
      <w:pPr>
        <w:pStyle w:val="ArticleBody"/>
        <w:jc w:val="left"/>
      </w:pPr>
      <w:r>
        <w:rPr>
          <w:rFonts w:ascii="Nirmala UI" w:hAnsi="Nirmala UI" w:eastAsia="Nirmala UI" w:cs="Nirmala UI"/>
        </w:rPr>
        <w:t>આર્માગેડોન તરફ વિશ્વને દોરી જતી ત્રણેય શક્તિઓમાંની દરેકના ભવિષ્યવાણીય લક્ષણો દેવના વચનમાં અત્યંત ચોક્કસપણે નિર્દિષ્ટ કરવામાં આવ્યા છે. જ્યારે દેવ એવા લોકસમૂહને ઊભો કરવાનો ઇરાદો ધરાવે છે, જેઓનું પ્રતિરૂપ મૂસા અને ખ્રિસ્ત દ્વારા દર્શાવવામાં આવ્યું છે, ત્યારે અજગરશક્તિ એવા કાયદાઓને પ્રોત્સાહન આપે છે, જે શિશુહત્યાને ઉત્સાહિત કરે છે. યુનાઇટેડ સ્ટેટ્સમાં, જે સંઘર્ષ તત્કાળ આવનારા રવિવારના કાયદા પછી વિશ્વમંચ પર થનારા એ જ સંઘર્ષનો પૂર્વગામી છે અને તેનું પ્રતિરૂપ પણ છે, તે આંતરિક સંઘર્ષમાં લિબરલ ડેમોક્રેટ્સ અજગરશક્તિ છે. અજગર જૂઠાણાનો પિતા છે, અને ઉદાર પ્રગતિશીલ વૈશ્વિકવાદીઓ જૂઠું બોલવા માટે પ્રસિદ્ધ છે.</w:t>
      </w:r>
    </w:p>
    <w:p>
      <w:pPr>
        <w:pStyle w:val="ArticleScripture"/>
        <w:jc w:val="left"/>
      </w:pPr>
      <w:r>
        <w:rPr>
          <w:rFonts w:ascii="Nirmala UI" w:hAnsi="Nirmala UI" w:eastAsia="Nirmala UI" w:cs="Nirmala UI"/>
        </w:rPr>
        <w:t>તમે મારી વાણી કેમ નથી સમજતા? કારણ કે તમે મારા શબ્દને સાંભળી શકતા નથી. તમે તમારા પિતા શેતાનના છો, અને તમારા પિતાની વાસનાઓ તમે પૂરી કરશો. તે આરંભથી જ મનુષ્યહનન કરનાર હતો, અને સત્યમાં ટક્યો નહીં, કારણ કે તેમાં સત્ય નથી. જ્યારે તે જૂઠું બોલે છે, ત્યારે પોતાનામાંથી જ બોલે છે; કેમ કે તે જૂઠ્ઠો છે, અને તેના પિતા છે. યોહાન 8:43, 44.</w:t>
      </w:r>
    </w:p>
    <w:p>
      <w:pPr>
        <w:pStyle w:val="ArticleBody"/>
        <w:jc w:val="left"/>
      </w:pPr>
      <w:r>
        <w:rPr>
          <w:rFonts w:ascii="Nirmala UI" w:hAnsi="Nirmala UI" w:eastAsia="Nirmala UI" w:cs="Nirmala UI"/>
        </w:rPr>
        <w:t>શૈતાન, જે સાતાન અને અજગર છે, શરૂઆતથી જ હત્યારો (ગર્ભપાત કરનાર) અને જૂઠ્ઠો હતો. જ્યારે વાદવિવાદી યહૂદીઓ પિલાત સાથે તર્કવિતર્ક કરતા હતા, ત્યારે તેમણે નિર્લજ્જતાપૂર્વક જાહેર કર્યું કે કૈસર સિવાય તેમનો કોઈ રાજા નથી; અને કૈસર મૂર્તિપૂજક રોમનું પ્રતીક છે, જે અજગરની શક્તિ છે.</w:t>
      </w:r>
    </w:p>
    <w:p>
      <w:pPr>
        <w:pStyle w:val="ArticleScripture"/>
        <w:jc w:val="left"/>
      </w:pPr>
      <w:r>
        <w:rPr>
          <w:rFonts w:ascii="Nirmala UI" w:hAnsi="Nirmala UI" w:eastAsia="Nirmala UI" w:cs="Nirmala UI"/>
        </w:rPr>
        <w:t>“આથી, જ્યારે અજગર મુખ્યત્વે શેતાનનું પ્રતિનિધિત્વ કરે છે, ત્યારે ગૌણ અર્થમાં તે મૂર્તિપૂજક રોમનું પણ પ્રતીક છે.” ધ ગ્રેટ કોન્ટ્રોવર્સી, 439.</w:t>
      </w:r>
    </w:p>
    <w:p>
      <w:pPr>
        <w:pStyle w:val="ArticleBody"/>
        <w:jc w:val="left"/>
      </w:pPr>
      <w:r>
        <w:rPr>
          <w:rFonts w:ascii="Nirmala UI" w:hAnsi="Nirmala UI" w:eastAsia="Nirmala UI" w:cs="Nirmala UI"/>
        </w:rPr>
        <w:t>કેટલાકને આશ્ચર્ય થાય છે કે આધુનિક યહૂદીઓ ઉદાર વૈશ્વિકતાવાદી કેમ છે, જ્યારે વૈશ્વિકતાવાદીઓ પોતે આધુનિક યહૂદીઓ પ્રત્યે એટલો દ્વેષ રાખે છે? તેનું કારણ એ છે કે તેમણે વિધર્મી રોમના રાજાને પોતાનો એકમાત્ર રાજા તરીકે પસંદ કર્યો હતો. હિબ્રુ જાતિમાં ઘણા લોકો જેટલા બુદ્ધિશાળી હોય તેટલા હોવા છતાં, પોતાના રાજા તરીકે મસીહાને નકારી કાઢવાનો તેમનો પ્રાચીન નિર્ણય તેમને અજગરના વાડામાં બંધાયેલાં રાખે છે.</w:t>
      </w:r>
    </w:p>
    <w:p>
      <w:pPr>
        <w:pStyle w:val="ArticleScripture"/>
        <w:jc w:val="left"/>
      </w:pPr>
      <w:r>
        <w:rPr>
          <w:rFonts w:ascii="Nirmala UI" w:hAnsi="Nirmala UI" w:eastAsia="Nirmala UI" w:cs="Nirmala UI"/>
        </w:rPr>
        <w:t>પરંતુ તેઓ બૂમો પાડી ઉઠ્યાં, “તેને દૂર કરો, તેને દૂર કરો, તેને ક્રૂસ પર ચઢાવો.” પિલાતે તેમને કહ્યું, “શું હું તમારા રાજાને ક્રૂસ પર ચઢાવું?” મુખ્ય યાજકોએ ઉત્તર આપ્યો, “કેસર સિવાય અમારો કોઈ રાજા નથી.” યોહાન 19:15.</w:t>
      </w:r>
    </w:p>
    <w:p>
      <w:pPr>
        <w:pStyle w:val="ArticleBody"/>
        <w:jc w:val="left"/>
      </w:pPr>
      <w:r>
        <w:rPr>
          <w:rFonts w:ascii="Nirmala UI" w:hAnsi="Nirmala UI" w:eastAsia="Nirmala UI" w:cs="Nirmala UI"/>
        </w:rPr>
        <w:t>યુરોપના રાજાઓએ જ પાપસત્તા માટે પીછો કર્યો હતો, અને પ્રકાશિતવાક્ય સત્તરનાં તે દસ રાજાઓ જ છે, જેમણે મેષશાવક સાથે યુદ્ધ કરવાનું છે, અને તેઓ એ કાર્ય તેના અનુયાયીઓને મારી નાખીને કરે છે.</w:t>
      </w:r>
    </w:p>
    <w:p>
      <w:pPr>
        <w:pStyle w:val="ArticleScripture"/>
        <w:jc w:val="left"/>
      </w:pPr>
      <w:r>
        <w:rPr>
          <w:rFonts w:ascii="Nirmala UI" w:hAnsi="Nirmala UI" w:eastAsia="Nirmala UI" w:cs="Nirmala UI"/>
        </w:rPr>
        <w:t>આ લોકો મેષશિશુ સાથે યુદ્ધ કરશે, અને મેષશિશુ તેઓ પર વિજય પ્રાપ્ત કરશે; કારણ કે તે પ્રભુઓનો પ્રભુ અને રાજાઓનો રાજા છે; અને જે તેના સાથે છે તેઓ બોલાવેલા, પસંદ કરેલા અને વિશ્વાસુ છે. પ્રકાશન 17:14.</w:t>
      </w:r>
    </w:p>
    <w:p>
      <w:pPr>
        <w:pStyle w:val="ArticleBody"/>
        <w:jc w:val="left"/>
      </w:pPr>
      <w:r>
        <w:rPr>
          <w:rFonts w:ascii="Nirmala UI" w:hAnsi="Nirmala UI" w:eastAsia="Nirmala UI" w:cs="Nirmala UI"/>
        </w:rPr>
        <w:t>અજગરસત્તાની ભવિષ્યવાણીય લક્ષણો દર્શાવે છે કે તેઓ જ એવા છે, જે મૂર્તિપૂજક રોમના ઇતિહાસમાં ક્રોસ અને કોલોસિયમ દ્વારા પ્રતિનિધિત અંતિમ દિવસોના શિશુઓ તથા ખ્રિસ્તીઓની “સીધી હસ્તક્ષેપથી” હત્યા અંજામ આપે છે. અંધકારયુગોમાં અજગર રાજાઓએ પોપીય રોમ માટે રક્તપાતી સંહાર અંજામ આપવા ઇન્ક્વિઝિશનનો ઉપયોગ કર્યો હતો. તેઓ જ એવા છે, જે શિશુઓની હત્યા કરે છે, અને તેઓ અગ્રગણ્ય ખોટારાઓ છે. એડૉલ્ફ હિટલર સામૂહિક હત્યારા અને ખોટારા તરીકે આધુનિક પ્રતીક છે. હિટલર એક સામાજિક ડેમોક્રેટ હતો.</w:t>
      </w:r>
    </w:p>
    <w:p>
      <w:pPr>
        <w:pStyle w:val="ArticleBody"/>
        <w:jc w:val="left"/>
      </w:pPr>
      <w:r>
        <w:rPr>
          <w:rFonts w:ascii="Nirmala UI" w:hAnsi="Nirmala UI" w:eastAsia="Nirmala UI" w:cs="Nirmala UI"/>
        </w:rPr>
        <w:t>પ્રગતિશીલ ઉદારવાદીઓ એડોલ્ફ હિટલરના પગલે ચાલે છે, જે નેશનલ સોશિયાલિસ્ટ જર્મન વર્કર્સ’ પાર્ટીના નેતા હતા, જેને સામાન્ય રીતે નાઝી પાર્ટી તરીકે ઓળખવામાં આવે છે. તેમના નેતૃત્વ હેઠળ, નાઝી પાર્ટીએ સર્વસત્તાવાદી શાસન અમલમાં મૂક્યું અને હોલોકોસ્ટ સહિત અસંખ્ય અત્યાચારો માટે જવાબદાર રહી. હિટલરની પાર્ટીનો સંબંધ ઘણીવાર અતિરેક રાષ્ટ્રવાદ, જાતિવાદ, યહૂદીવિરોધ, અને સત્તાવાદ સાથે જોડવામાં આવે છે. જોઝેફ ગોબેલ્સ, જેઓ દ્વિતીય વિશ્વયુદ્ધ દરમિયાન નાઝી જર્મનીમાં પ્રચારમંત્રી હતા, એમણે કહ્યું હતું: “જો તમે કોઈ અસત્યને પૂરતું વિશાળ બનાવો અને તેને વારંવાર દોહરાવતા રહો, તો અંતે લોકો તેને માનવા લાગશે.”</w:t>
      </w:r>
    </w:p>
    <w:p>
      <w:pPr>
        <w:pStyle w:val="ArticleBody"/>
        <w:jc w:val="left"/>
      </w:pPr>
      <w:r>
        <w:rPr>
          <w:rFonts w:ascii="Nirmala UI" w:hAnsi="Nirmala UI" w:eastAsia="Nirmala UI" w:cs="Nirmala UI"/>
        </w:rPr>
        <w:t>આજકાલ પ્રગતિશીલ ઉદારવાદી ડેમોક્રેટ્સ દ્વારા પ્રસારીત થતો એક સામાન્ય અસત્ય એવો છે કે આધુનિક યુગમાં રિપબ્લિકન પક્ષનું પરંપરાવાદી જમણું પંખ જ હિટલરના સમયના નાઝીઓ દ્વારા પ્રતિરૂપિત થતું હતું. તેમની ખોટી ઐતિહાસિક વાર્તા હિટલરના પક્ષને તેના સમયનો અતિ-જમણો પક્ષ તરીકે યોગ્ય રીતે ઓળખે છે, પરંતુ તેઓ હંમેશાં આ સત્યને છોડી દે છે કે હિટલર માત્ર કમ્યુનિસ્ટોની સરખામણીએ જ અતિ-જમણો હતો, કારણ કે તેઓ તેના પ્રારંભિક રાજકીય સંઘર્ષોમાં તેના ડાબેરી શત્રુઓ હતા. સંયુક્ત રાજ્ય અમેરિકાના રાજકીય વર્ણપટમાં રિપબ્લિકન પક્ષ નિઃસંદેહ ડેમોક્રેટ્સની જમણી બાજુએ છે, પરંતુ હિટલરના નાઝી જર્મનીની દરેક બીજી વિશેષતા ડેમોક્રેટિક પક્ષના ભવિષ્યવાણીય લક્ષણોને પ્રતિનિધિત્વ કરે છે.</w:t>
      </w:r>
    </w:p>
    <w:p>
      <w:pPr>
        <w:pStyle w:val="ArticleBody"/>
        <w:jc w:val="left"/>
      </w:pPr>
      <w:r>
        <w:rPr>
          <w:rFonts w:ascii="Nirmala UI" w:hAnsi="Nirmala UI" w:eastAsia="Nirmala UI" w:cs="Nirmala UI"/>
        </w:rPr>
        <w:t>બાઇબલ દર્શાવે છે કે તમે તેમને તેમના ફળોથી ઓળખશો, રાજકીય વર્ણપટ પર જમણી બાજુ કે ડાબી બાજુના સરકતા માપદંડથી નહીં. હિટલરના ઇતિહાસમાં રહેલો અતિ-રાષ્ટ્રવાદ MAGA આંદોલનની દેશભક્તિને ઓળખાવતો નથી. હિટલરના અતિ-રાષ્ટ્રવાદનું લક્ષણ એ હતું કે તેણે એક પ્રભુજાતિની ઓળખ ઊભી કરી; અને તે સંયુક્ત રાજ્ય અમેરિકા તથા વિશ્વમાં દ્વિસ્તરીય વર્ગવ્યવસ્થા સ્થાપિત કરવા માટેના વૈશ્વિકવાદીઓના પ્રયત્નોને ઓળખાવે છે. નિશ્ચિતરૂપે, વૈશ્વિકવાદીઓ તે વ્યવસ્થામાં પોતાને ઉચ્ચ સ્તરે જ માને છે, જેમનું પ્રતિનિધિત્વ હિટલરની પ્રભુજાતિ દ્વારા થાય છે.</w:t>
      </w:r>
    </w:p>
    <w:p>
      <w:pPr>
        <w:pStyle w:val="ArticleBody"/>
        <w:jc w:val="left"/>
      </w:pPr>
      <w:r>
        <w:rPr>
          <w:rFonts w:ascii="Nirmala UI" w:hAnsi="Nirmala UI" w:eastAsia="Nirmala UI" w:cs="Nirmala UI"/>
        </w:rPr>
        <w:t>ખોટું બોલવાની, પ્રક્ષેપણ કરવાની અને આરોપ મૂકવાની કળા એ અજગરનું એક લક્ષણ છે, અને આ યુક્તિનું એક પરંપરાગત ઉદાહરણ એ છે કે જે કાર્યો અથવા સ્થાનોને તમે વાસ્તવમાં સમર્થન આપો છો અને અમલમાં મૂકો છો, તે જ બાબતો માટે કોઈ બીજા પર આરોપ મૂકો. આ અમેરિકા તથા આજના વિશ્વમાં દૈનિક બનતી ઘટના છે, અને તે શેતાનનું એક લક્ષણ છે, કારણ કે તે “ભાઈઓનો આરોપી” છે.</w:t>
      </w:r>
    </w:p>
    <w:p>
      <w:pPr>
        <w:pStyle w:val="ArticleScripture"/>
        <w:jc w:val="left"/>
      </w:pPr>
      <w:r>
        <w:rPr>
          <w:rFonts w:ascii="Nirmala UI" w:hAnsi="Nirmala UI" w:eastAsia="Nirmala UI" w:cs="Nirmala UI"/>
        </w:rPr>
        <w:t>અને તે મહાન અજગર કાઢી નાખવામાં આવ્યો, તે પ્રાચીન સર્પ, જેને દિયાબલ અને શૈતાન કહેવામાં આવે છે, જે આખા વિશ્વને ભ્રમિત કરે છે; તેને પૃથ્વી પર ફેંકી દેવામાં આવ્યો, અને તેના દૂતોને પણ તેની સાથે ફેંકી દેવામાં આવ્યા. અને મેં સ્વર્ગમાં એક ઊંચો સ્વર એમ કહેતો સાંભળ્યો, હવે ઉદ્ધાર, અને શક્તિ, અને અમારા દેવનું રાજ્ય, અને તેમના ખ્રિસ્તનો અધિકાર આવી પહોંચ્યો છે; કારણ કે અમારા ભાઈઓ પર આક્ષેપ કરનાર, જે અમારા દેવ સમક્ષ દિવસ અને રાત તેમના વિરુદ્ધ આક્ષેપ કરતો હતો, તે નીચે ફેંકી દેવામાં આવ્યો છે. પ્રકાશિતવાક્ય 12:9, 10.</w:t>
      </w:r>
    </w:p>
    <w:p>
      <w:pPr>
        <w:pStyle w:val="ArticleBody"/>
        <w:jc w:val="left"/>
      </w:pPr>
      <w:r>
        <w:rPr>
          <w:rFonts w:ascii="Nirmala UI" w:hAnsi="Nirmala UI" w:eastAsia="Nirmala UI" w:cs="Nirmala UI"/>
        </w:rPr>
        <w:t>હિટલરનું જર્મની, જે આપણા આજના યુગના પ્રગતિશીલ વૈશ્વિકવાદીઓનું એક પ્રબોધકીય સમાનાંતર છે, પાસે એક હેતુપૂર્વક રચાયેલ પ્રચારયંત્ર હતું; આજના પ્રગતિશીલ ઉદારવાદીઓ પાસે પણ તે જ છે. અને એ જ સ્થળે નાઝી જર્મનીમાં પ્રચારમંત્રી જોસેફ ગોબેલ્સ દ્વારા ઓળખાવવામાં આવેલ મોટા જૂઠાણાંની પુનરાવર્તન, આજે પૃથ્વીભરના વિવિધ સંચારમાધ્યમોના માર્ગો પર કમ્પ્યુટરીકૃત અલ્ગોરિધમોની ગણિતીય ચોકસાઈ સાથે પુનરાવર્તિત થાય છે. (CNN, MSNBC, BBC, NPR, Google, Facebook અને આમ આગળ વધતું રહે છે).</w:t>
      </w:r>
    </w:p>
    <w:p>
      <w:pPr>
        <w:pStyle w:val="ArticleBody"/>
        <w:jc w:val="left"/>
      </w:pPr>
      <w:r>
        <w:rPr>
          <w:rFonts w:ascii="Nirmala UI" w:hAnsi="Nirmala UI" w:eastAsia="Nirmala UI" w:cs="Nirmala UI"/>
        </w:rPr>
        <w:t>રાઇખસ્ટાગ અગ્નિકાંડ જર્મનીના ઇતિહાસમાં દ્વિતીય વિશ્વયુદ્ધ પૂર્વેનો એક મહત્વપૂર્ણ પ્રસંગ હતો. એક-વિશ્વ સરકાર સ્થાપિત કરવાનો પ્રયાસ કરતાં પ્રગતિશીલ ઉદાર વૈશ્વિકતાવાદીઓ જે પ્રકારના કપટનો આશ્રય લે છે, તેનું તે એક શાસ્ત્રીય વર્ણન પ્રદાન કરે છે. આ ઘટના ૨૭ ફેબ્રુઆરી, ૧૯૩૩ની રાત્રે बनी, જ્યારે બર્લિન સ્થિત રાઇખસ્ટાગ ઇમારત, જેમાં જર્મન સંસદ કાર્યરત હતી (૬ જાન્યુઆરી, ૨૦૨૦ના યુનાઇટેડ સ્ટેટ્સના કેપિટલ ભવનોને સમાનાંતર), તેને આગ લગાડવામાં આવી.</w:t>
      </w:r>
    </w:p>
    <w:p>
      <w:pPr>
        <w:pStyle w:val="ArticleBody"/>
        <w:jc w:val="left"/>
      </w:pPr>
      <w:r>
        <w:rPr>
          <w:rFonts w:ascii="Nirmala UI" w:hAnsi="Nirmala UI" w:eastAsia="Nirmala UI" w:cs="Nirmala UI"/>
        </w:rPr>
        <w:t>આ આગ માટે આગજનીને જવાબદાર ઠેરવવામાં આવી, અને તેણે એડૉલ્ફ હિટલર અને હર્મન ગોરિંગના નેતૃત્વ હેઠળની નાઝી સરકારને રાઇખસ્ટાગ ફાયર ડિક્રીને આગળ ધપાવવા માટે એક બહાનું પૂરું પાડ્યું. જર્મન પ્રમુખ પૉલ વોન હિન્ડનબર્ગ દ્વારા હસ્તાક્ષરિત આ ડિક્રીએ નાગરિક સ્વતંત્રતાઓને સ્થગિત કરી દીધી અને રાજકીય વિરોધીઓની ધરપકડ તથા અટકાયતને મંજૂરી આપી. આ નાઝી સત્તાના સશક્તીકરણ અને જર્મનીમાં લોકતાંત્રિક સંસ્થાઓના ક્ષયમાં એક મહત્વપૂર્ણ પગલું સાબિત થયું.</w:t>
      </w:r>
    </w:p>
    <w:p>
      <w:pPr>
        <w:pStyle w:val="ArticleBody"/>
        <w:jc w:val="left"/>
      </w:pPr>
      <w:r>
        <w:rPr>
          <w:rFonts w:ascii="Nirmala UI" w:hAnsi="Nirmala UI" w:eastAsia="Nirmala UI" w:cs="Nirmala UI"/>
        </w:rPr>
        <w:t>એ આગ, જેને મોટાભાગના નિષ્પક્ષ ઇતિહાસકારો હિટલરના માણસોએ લગાડેલી હોવાનું સ્વીકારે છે, તે 6 જાન્યુઆરી, 2020ની ઘટનાઓ તથા ત્યારબાદ તેમના સંવિધાનિક અધિકારોના વિનાશનું પ્રતીકરૂપ હતી—એવા લોકોના અધિકારોનો વિનાશ, જેઓ કંઈ એવું કરતા ન હતા જે સંવિધાનમાં સમાવિષ્ટ સિદ્ધાંતો અનુસાર સંપૂર્ણપણે અનુમતિપ્રાપ્ત ન હોય; ખાસ કરીને જ્યારે તેની તુલના Black Life Matters અને Antifa જેવા આંદોલનો દ્વારા સર્જાયેલા અરાજકતા અને વિનાશ સાથે કરવામાં આવે, જેમને પ્રગતિશીલ ઉદારવાદીઓ પ્રશંસા કરે છે અને સમર્થન આપે છે. 6 જાન્યુઆરી અજગરનું ફળ છે, અને તેનો પ્રતીક હિટલરના જર્મનીના નાઝીઓ દ્વારા દર્શાવવામાં આવ્યો હતો.</w:t>
      </w:r>
    </w:p>
    <w:p>
      <w:pPr>
        <w:pStyle w:val="ArticleBody"/>
        <w:jc w:val="left"/>
      </w:pPr>
      <w:r>
        <w:rPr>
          <w:rFonts w:ascii="Nirmala UI" w:hAnsi="Nirmala UI" w:eastAsia="Nirmala UI" w:cs="Nirmala UI"/>
        </w:rPr>
        <w:t>યુનાઇટેડ સ્ટેટ્સના સામ્યવાદી ડેમોક્રેટ્સ વારંવાર ટ્રમ્પને હિટલરના પ્રતિક તરીકે રજૂ કરે છે, કારણ કે તેઓ જે સિદ્ધાંત પર કાર્ય કરે છે તે એવો છે કે જો તમે પૂરતું મોટું અસત્ય બોલો, અને તેને તમારા મીડિયા પ્રચારયંત્ર દ્વારા સતત પુનરાવર્તિત કરતા રહો, તો અંતે મેરી એન્ટોઇનેટના પાદડીયાઓ તેને માનવા માંડશે.</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હે લોકો, એકત્ર થાઓ, તો પણ તમે ટુકડા ટુકડા થઈ જશો; અને હે દૂર દેશોમાં રહેનાર સૌ, કાન ધરો: કમર કસો, તો પણ તમે ટુકડા ટુકડા થઈ જશો; કમર કસો, તો પણ તમે ટુકડા ટુકડા થઈ જશો. સાથે મળીને મંત્રણા કરો, તો પણ તે નિષ્ફળ જશે; વચન બોલો, તો પણ તે સ્થિર રહેશે નહીં: કારણ કે ઈશ્વર અમારી સાથે છે. કેમ કે યહોવાહે પ્રબળ હાથે મને એમ કહ્યું, અને મને શિક્ષણ આપ્યું કે હું આ પ્રજાના માર્ગમાં ન ચાલું, એમ કહીને, “જેને અંગે આ પ્રજા કહે છે, ‘ષડયંત્ર,’ તેને તમે ‘ષડયંત્ર’ ન કહો; ન તો તેમના ભયનો ભય રાખો, અને ન ભયભીત થાઓ. સેનાઓના યહોવાહને જ પવિત્ર માનો; અને તે જ તમારો ભય રહે, અને તે જ તમારો આતંક રહે. અને તે પવિત્રસ્થાનરૂપ થશે; પણ ઇઝરાયેલના બન્ને કુળો માટે ઠેસ ખવડાવનાર પથ્થર અને અપરાધરૂપ ખડક, અને યેરુશાલેમના નિવાસીઓ માટે ફાંસો અને જાળરૂપ થશે. અને તેમની વચ્ચેના ઘણાં લોકો ઠેસ ખાશે, અને પડશે, અને ભાંગી જશે, અને ફસાશે, અને પકડાઈ જશે. સાક્ષીને બાંધી રાખો, અને મારા શિષ્યોમાં વ્યવસ્થાને મુદ્રિત કરો.” યશાયા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છવ્વીસમું</dc:title>
  <dc:subject>ભવિષ્યવાણીય વર્ણનનું ઉદ્ઘાટન: દાનિયેલ અધ્યાય અગિયાર અને સમકાલીન ઘટનાઓનો અભ્યાસ</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