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દાનિએલનું પુસ્તક - એકસો સત્તાવીસમું</w:t>
      </w:r>
    </w:p>
    <w:p>
      <w:pPr>
        <w:pStyle w:val="ArticleSubtitle"/>
        <w:jc w:val="left"/>
      </w:pPr>
      <w:r>
        <w:rPr>
          <w:rFonts w:ascii="Nirmala UI" w:hAnsi="Nirmala UI" w:eastAsia="Nirmala UI" w:cs="Nirmala UI"/>
        </w:rPr>
        <w:t>દુષ્ટ સંઘના ભવિષ્યવાણીય લક્ષણોનું ઉદ્ઘાટન: યશાયા પરથી અવલોકનો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2024-03-10</w:t>
      </w:r>
    </w:p>
    <w:p>
      <w:pPr>
        <w:pStyle w:val="ArticleBody"/>
        <w:jc w:val="left"/>
      </w:pPr>
      <w:r>
        <w:rPr>
          <w:rFonts w:ascii="Nirmala UI" w:hAnsi="Nirmala UI" w:eastAsia="Nirmala UI" w:cs="Nirmala UI"/>
        </w:rPr>
        <w:t>ડ્રાગનની ભવિષ્યવાણીય લાક્ષણિકતા સંઘબંધન છે, જેમ યશાયાએ ઓળખાવી છે.</w:t>
      </w:r>
    </w:p>
    <w:p>
      <w:pPr>
        <w:pStyle w:val="ArticleScripture"/>
        <w:jc w:val="left"/>
      </w:pPr>
      <w:r>
        <w:rPr>
          <w:rFonts w:ascii="Nirmala UI" w:hAnsi="Nirmala UI" w:eastAsia="Nirmala UI" w:cs="Nirmala UI"/>
        </w:rPr>
        <w:t>હે લોકો, એકત્ર થાઓ, તો પણ તમે ચૂરચૂર થઈ જશો; હે દૂર દેશોના બધાં નિવાસીઓ, કાન ધરો: કમર કસો, તો પણ તમે ચૂરચૂર થઈ જશો; કમર કસો, તો પણ તમે ચૂરચૂર થઈ જશો. સાથે મળી સલાહ કરો, તો પણ તે નિષ્ફળ જશે; વચન બોલો, તો પણ તે સ્થિર રહેશે નહિ: કેમ કે દેવ અમારી સાથે છે. કારણ કે યહોવાએ મજબૂત હાથે મને આવું કહ્યું, અને મને ઉપદેશ આપ્યો કે હું આ પ્રજાના માર્ગે ન ચાલું, એમ કહીને, “જેને આ પ્રજા ‘સંઘ’ કહે છે, તેને તમે ‘સંઘ’ ન કહો; અને તેઓ જેનો ભય કરે છે તેનો તમે ભય ન કરો, અને ભયભીત ન થાઓ. સેનાઓના યહોવાને જ પવિત્ર માનો; અને એ જ તમારો ભય રહે, અને એ જ તમારો સંભ્રમ રહે. અને તે પવિત્રસ્થાનરૂપ થશે; પરંતુ ઇઝરાયલના બન્ને ઘરો માટે અથડામણનો પથ્થર અને અપરાધની શિલા થશે, અને યરુશાલેમના નિવાસીઓ માટે ફંદો અને જાળરૂપ થશે. અને તેઓમાંના ઘણા અથડાશે, પડી જશે, ચૂરચૂર થશે, ફસાઈ જશે અને પકડાઈ જશે. સાક્ષીને બાંધી રાખો, અને મારા શિષ્યોમાં વ્યવસ્થા પર મુહર મારો.” યશાયા 8:9–16.</w:t>
      </w:r>
    </w:p>
    <w:p>
      <w:pPr>
        <w:pStyle w:val="ArticleBody"/>
        <w:jc w:val="left"/>
      </w:pPr>
      <w:r>
        <w:rPr>
          <w:rFonts w:ascii="Nirmala UI" w:hAnsi="Nirmala UI" w:eastAsia="Nirmala UI" w:cs="Nirmala UI"/>
        </w:rPr>
        <w:t>અંતિમ દિવસોમાં, એક લાખ ચુંમાળીસ હજારના મુદ્રણના સમયમાં, જ્યારે યશાયા કહે છે, “સાક્ષીને બાંધો, કાનૂનને મારા શિષ્યોમાં મુદ્રિત કરો,” ત્યારે પૃથ્વી પર એક “દુષ્ટ સંઘબંધન” અસ્તિત્વમાં છે. આ સમજવું અગત્યનું છે કે રવિવારના કાનૂન સુધી પહોંચતી સંયુક્ત રાજ્ય અમેરિકાની ઇતિહાસરેખા વૈશ્વિક સ્તરે થનારી એ જ ઘટનાઓનું પૂર્વચિત્ર પ્રસ્તુત કરે છે.</w:t>
      </w:r>
    </w:p>
    <w:p>
      <w:pPr>
        <w:pStyle w:val="ArticleScripture"/>
        <w:jc w:val="left"/>
      </w:pPr>
      <w:r>
        <w:rPr>
          <w:rFonts w:ascii="Nirmala UI" w:hAnsi="Nirmala UI" w:eastAsia="Nirmala UI" w:cs="Nirmala UI"/>
        </w:rPr>
        <w:t>“વિદેશી રાષ્ટ્રો સંયુક્ત રાજ્ય અમેરિકાના ઉદાહરણનું અનુસરણ કરશે. ભલે તે આગેવાની કરે, તો પણ એ જ સંકટ અમારા લોકો પર વિશ્વના સર્વ ભાગોમાં આવશે.” Testimonies, volume 6, 395.</w:t>
      </w:r>
    </w:p>
    <w:p>
      <w:pPr>
        <w:pStyle w:val="ArticleBody"/>
        <w:jc w:val="left"/>
      </w:pPr>
      <w:r>
        <w:rPr>
          <w:rFonts w:ascii="Nirmala UI" w:hAnsi="Nirmala UI" w:eastAsia="Nirmala UI" w:cs="Nirmala UI"/>
        </w:rPr>
        <w:t>સિસ્ટર વ્હાઇટ “દુષ્ટ સંઘબંધન” કોણ છે તે સાવધાનીપૂર્વક ઓળખાવે છે, અને તે આધુનિક વૈશ્વિકવાદીઓના પ્રગતિશીલ ઉદારવાદનું પ્રતિનિધિત્વ કરે છે. એવું કરતી વખતે, તે યશાયાહમાં આવેલા અગાઉના પદ્યોને વારંવાર ઉદ્ધૃત કરે છે, જે એક લાખ ચુંમાલીસ હજારના મુદ્રાંકનના સમય દરમિયાન એક દુષ્ટ સંઘબંધનને ઓળખાવે છે.</w:t>
      </w:r>
    </w:p>
    <w:p>
      <w:pPr>
        <w:pStyle w:val="ArticleScripture"/>
        <w:jc w:val="left"/>
      </w:pPr>
      <w:r>
        <w:rPr>
          <w:rFonts w:ascii="Nirmala UI" w:hAnsi="Nirmala UI" w:eastAsia="Nirmala UI" w:cs="Nirmala UI"/>
        </w:rPr>
        <w:t>“પ્રભુ ભવિષ્યવક્તા યશાયા દ્વારા જાહેર કરે છે: યશાયા 8:9–13 ઉદ્ધૃત.”</w:t>
      </w:r>
    </w:p>
    <w:p>
      <w:pPr>
        <w:pStyle w:val="ArticleScripture"/>
        <w:jc w:val="left"/>
      </w:pPr>
      <w:r>
        <w:rPr>
          <w:rFonts w:ascii="Nirmala UI" w:hAnsi="Nirmala UI" w:eastAsia="Nirmala UI" w:cs="Nirmala UI"/>
        </w:rPr>
        <w:t>“કેટલાક લોકો એવો પ્રશ્ન ઉઠાવે છે કે ખ્રિસ્તીઓ માટે ફ્રી મેસન્સ તથા અન્ય ગુપ્ત સમાજોના સભ્ય બનવું યોગ્ય છે કે નહીં. આવા બધા લોકોએ હમણાં જ ઉદ્ધૃત કરાયેલા શાસ્ત્રવચનો પર વિચાર કરવો. જો અમે કોઈ રીતે ખ્રિસ્તી છીએ જ, તો અમને સર્વત્ર ખ્રિસ્તી જ હોવું જોઈએ, અને દેવના વચનના ધોરણ અનુસાર અમને ખ્રિસ્તી બનાવવા માટે આપવામાં આવેલી સલાહનો વિચાર કરીને તેનું પાલન કરવું જોઈએ.” Evangelism, 617, 618.</w:t>
      </w:r>
    </w:p>
    <w:p>
      <w:pPr>
        <w:pStyle w:val="ArticleBody"/>
        <w:jc w:val="left"/>
      </w:pPr>
      <w:r>
        <w:rPr>
          <w:rFonts w:ascii="Nirmala UI" w:hAnsi="Nirmala UI" w:eastAsia="Nirmala UI" w:cs="Nirmala UI"/>
        </w:rPr>
        <w:t>અંતિમ દિવસોની દુષ્ટ સાંઠગાંઠ ફ્રીમેસન્સ તથા અન્ય ગુપ્ત સંસ્થાઓ સાથે સંકળાયેલી છે. તેનો ધર્મ સ્પિરિચ્યુઅલિઝમ છે, અને તે પૃથ્વીના વિશ્વબેંકરો તથા અતિધનવાન વેપારીઓથી બનેલી છે, જે “વિશ્વની સંપત્તિ અને સત્તાને કેન્દ્રીકૃત કરે છે,” અને જે Antifa તથા Black Lives Matter જેવી ચળવળોને પ્રોત્સાહિત કરે છે જેથી “અશાંતિ, દંગા અને રક્તપાતની ભાવનાને” “વિશ્વવ્યાપી સ્તરે” ઉશ્કેરે, “French Revolution”ની અરાજકતાનું પુનરુત્પાદન કરવાની કોશિશમાં.</w:t>
      </w:r>
    </w:p>
    <w:p>
      <w:pPr>
        <w:pStyle w:val="ArticleScripture"/>
        <w:jc w:val="left"/>
      </w:pPr>
      <w:r>
        <w:rPr>
          <w:rFonts w:ascii="Nirmala UI" w:hAnsi="Nirmala UI" w:eastAsia="Nirmala UI" w:cs="Nirmala UI"/>
        </w:rPr>
        <w:t>“આત્માવાદ દાવો કરે છે કે મનુષ્યો પતન ન પામેલા અર્ધદેવતાઓ છે; કે ‘પ્રત્યેક મન પોતે જ પોતાનો ન્યાય કરશે;’ કે ‘સાચું જ્ઞાન મનુષ્યોને સર્વ કાનૂનથી ઉપર સ્થાપે છે;’ કે ‘કરાયેલાં સર્વ પાપ નિર્દોષ છે;’ કારણ કે ‘જે કંઈ છે, તે યોગ્ય જ છે,’ અને ‘ઈશ્વર દોષારોપણ કરતા નથી.’ તે માનવજાતિના અતિ નીચમાં નીચ મનુષ્યોને સ્વર્ગમાં દર્શાવે છે, અને ત્યાં અત્યંત ઉન્નત કરવામાં આવેલા તરીકે રજૂ કરે છે. આ રીતે તે સર્વ મનુષ્યોને જાહેર કરે છે, ‘તમે શું કરો છો તે મહત્વનું નથી; તમારી ઇચ્છા મુજબ જીવો, સ્વર્ગ તમારું નિવાસસ્થાન છે.’ આ રીતે અગણિત લોકો એવી માન્યતા તરફ દોરાય છે કે વાસના જ સર્વોચ્ચ કાનૂન છે, સ્વચ્છંદતા જ સ્વતંત્રતા છે, અને મનુષ્ય માત્ર પોતાના જ પ્રત્યે જવાબદાર છે.”</w:t>
      </w:r>
    </w:p>
    <w:p>
      <w:pPr>
        <w:pStyle w:val="ArticleScripture"/>
        <w:jc w:val="left"/>
      </w:pPr>
      <w:r>
        <w:rPr>
          <w:rFonts w:ascii="Nirmala UI" w:hAnsi="Nirmala UI" w:eastAsia="Nirmala UI" w:cs="Nirmala UI"/>
        </w:rPr>
        <w:t>“જીવનના અતિ આરંભે જ, જ્યારે વાસના સૌથી પ્રબળ હોય છે, અને આત્મસંયમ તથા પવિત્રતાની માંગ સૌથી વધુ તાત્કાલિક હોય છે, ત્યારે આવી શિક્ષા આપવામાં આવે તો સદ્ગુણોના રક્ષણો ક્યાં છે? દુનિયા બીજી સદોમ બની જતાં અટકાવવાનું શું છે? તે જ સમયે અરાજકતા સર્વ કાયદાને—માત્ર દૈવી જ નહીં, પરંતુ માનવીય કાયદાને પણ—સફાયા કરી નાખવા પ્રયત્નશીલ છે. સંપત્તિ અને સત્તાનું કેન્દ્રીકરણ; ઘણાનાં મૂલ્યે થોડાનાં સમૃદ્ધિકરણ માટે રચાયેલા વિશાળ ગઠબંધનો; ગરીબ વર્ગો દ્વારા પોતાના હિતો અને দাবાઓના રક્ષણ માટે બનાવાયેલા સંગઠનો; અશાંતિ, દંગા અને રક્તપાતની ભાવના; અને ફ્રેન્ચ ક્રાંતિને જન્મ આપનાર એ જ શિક્ષણોના વિશ્વવ્યાપી પ્રસરણ—આ બધું જ સમગ્ર વિશ્વને એવા સંઘર્ષમાં ખેંચી લેવાની દિશામાં પ્રવર્તી રહ્યું છે, જેવો સંઘર્ષે ફ્રાન્સને ધ્રુજાવી નાખ્યો હતો.” Education, 227, 228.</w:t>
      </w:r>
    </w:p>
    <w:p>
      <w:pPr>
        <w:pStyle w:val="ArticleBody"/>
        <w:jc w:val="left"/>
      </w:pPr>
      <w:r>
        <w:rPr>
          <w:rFonts w:ascii="Nirmala UI" w:hAnsi="Nirmala UI" w:eastAsia="Nirmala UI" w:cs="Nirmala UI"/>
        </w:rPr>
        <w:t>કોઈપણ વિચારશીલ વ્યક્તિએ પોતાના જાતને પૂછવું જોઈએ કે તાજેતરમાં દાવોસમાં જે પ્રકારની બેઠકો યોજાઈ હતી, તેમાં શું ચાલે છે, જ્યાં લોકો પૃથ્વીના બાકીના વસ્તીના કોઈપણ વિચાર વિના પૃથ્વી ગ્રહ માટે પોતાની યોજનાઓ વ્યક્ત કરે છે? ત્યાં કયા રહસ્યોની ચર્ચા કરવામાં આવી હતી? નિશ્ચિત જ, દાવોસ તો માત્ર વિશ્વના અબજોપતિઓ, બેંકરો, ભ્રષ્ટ રાજકારણીઓ અને નૈતિક રીતે વિકૃત પુરુષોની એવી ઘણી ગુપ્ત અને મર્યાદિત બેઠકોમાંની એક છે, જ્યાં તેઓ પૃથ્વી ગ્રહ માટે પોતાની ગૌરવાકાંક્ષી યોજનાઓ ઘડે છે.</w:t>
      </w:r>
    </w:p>
    <w:p>
      <w:pPr>
        <w:pStyle w:val="ArticleScripture"/>
        <w:jc w:val="left"/>
      </w:pPr>
      <w:r>
        <w:rPr>
          <w:rFonts w:ascii="Nirmala UI" w:hAnsi="Nirmala UI" w:eastAsia="Nirmala UI" w:cs="Nirmala UI"/>
        </w:rPr>
        <w:t>“આ છેલ્લાં દિવસોમાં, વિચિત્ર ભ્રમો અને મનુષ્યે ઘડેલી થિયરીઓ ઊભી થઈ રહી છે, જેમને ઈશ્વર જાહેર કરે છે કે તેઓ ચકનાચૂર કરવામાં આવશે. લોભની ભાવનાએ મનુષ્યોને જગતલાભ શોધવા પ્રેર્યા છે, અને આડંબર તથા દેખાવ દ્વારા તેઓએ પોતાના તે દુષ્ટ કર્મોને ઢાંકવાનો પ્રયાસ કર્યો છે, જે તેમણે પોતાનું લક્ષ્ય પ્રાપ્ત કરવા માટે કર્યા હતા. વિશ્વાસ અને જવાબદારીનાં ઉચ્ચ સ્થાનોએ સ્થિત મનુષ્યો એ ગેરકાયદેસર લાભલાલસાની આ ઇચ્છા પ્રગટ કરી છે; તેઓએ જુલમપૂર્વક ઉઘરાણી અને લૂંટ આચરી છે, અને પોતાના હૃદયની દુષ્ટ વાસનાઓને તૃપ્ત કરી છે, ત્યાં સુધી કે અમારી નગરો તેમની દુષ્ટતાથી ભ્રષ્ટ થઈ ગઈ છે. ઈશ્વરે જાહેર કર્યું છે કે છેતરપિંડી અને લૂંટનાં આ કાર્યોને તે તેમના પોતાના જ કાર્ય દ્વારા ઉઘાડા પાડશે. કેટલાંક પ્રસંગોમાં ઈશ્વરના ન્યાય આ નગરો પર પહેલેથી જ ભારે રીતે ઉતરી આવ્યા છે.”</w:t>
      </w:r>
    </w:p>
    <w:p>
      <w:pPr>
        <w:pStyle w:val="ArticleScripture"/>
        <w:jc w:val="left"/>
      </w:pPr>
      <w:r>
        <w:rPr>
          <w:rFonts w:ascii="Nirmala UI" w:hAnsi="Nirmala UI" w:eastAsia="Nirmala UI" w:cs="Nirmala UI"/>
        </w:rPr>
        <w:t>“યશાયા 8:8–12 ઉદ્ધૃત.” રિવ્યુ એન્ડ હેરાલ્ડ, જુલાઈ 18, 1907.</w:t>
      </w:r>
    </w:p>
    <w:p>
      <w:pPr>
        <w:pStyle w:val="ArticleBody"/>
        <w:jc w:val="left"/>
      </w:pPr>
      <w:r>
        <w:rPr>
          <w:rFonts w:ascii="Nirmala UI" w:hAnsi="Nirmala UI" w:eastAsia="Nirmala UI" w:cs="Nirmala UI"/>
        </w:rPr>
        <w:t>અગાઉના ખંડમાં આગાહી કરવામાં આવી હતી તેમ શહેરો ભ્રષ્ટ થઈ ગયા છે, અને એ ભ્રષ્ટતા યશાયા અધ્યાય આઠની દુષ્ટ સંધિ દ્વારા ઉપસ્થિત કરવામાં આવી છે. તેઓ “ઉચ્ચ વિશ્વાસપાત્ર પદો પર બિરાજમાન પુરુષો” દ્વારા ભ્રષ્ટ બનાવવામાં આવ્યા છે, જેઓએ “લાભ મેળવવાની” પોતાની “ગેરકાયદેસર ઇચ્છા” “પ્રગટ કરી છે.” આ ભ્રષ્ટ શહેરો તે રાજ્યોમાં સહેલાઈથી દેખાઈ આવે છે, જ્યાં એટર્ની જનરલો જ્યોર્જ સોરોસ જેવા સામ્યવાદીઓના નાણાં દ્વારા ચૂંટાયેલા છે. જ્યારે સ્થાપિત કાયદાઓને વોશિંગ્ટન, DCમાં ભ્રષ્ટ રાજકારણીઓ દ્વારા અમલમાં મૂકવામાં આવતા નથી, ત્યારે આ સ્પષ્ટ દેખાય છે. તે એવા કાયદાઓ દ્વારા પણ જોઈ શકાય છે, જેઓનો ઉપયોગ માત્ર રાજકીય વર્તુળના વિપરીત પક્ષના લોકો વિરુદ્ધ જ કરવામાં આવે છે, જેમ કે નૅન્સી પેલોસિ અને એડમ શિફ જેવા વ્યક્તિઓ દ્વારા દર્શાવવામાં આવ્યું છે.</w:t>
      </w:r>
    </w:p>
    <w:p>
      <w:pPr>
        <w:pStyle w:val="ArticleScripture"/>
        <w:jc w:val="left"/>
      </w:pPr>
      <w:r>
        <w:rPr>
          <w:rFonts w:ascii="Nirmala UI" w:hAnsi="Nirmala UI" w:eastAsia="Nirmala UI" w:cs="Nirmala UI"/>
        </w:rPr>
        <w:t>યહોવા વિરુદ્ધ અપરાધ કરીને અને અસત્ય બોલીને, અને આપણા દેવથી દૂર ફરીને, જુલમ અને બળવો બોલીને, હૃદયમાંથી ખોટનાં શબ્દો ગર્ભમાં ધરીને અને ઉચ્ચારીને. અને ન્યાય પાછળ ધકેલાઈ ગયો છે, અને ધર્મ દૂર ઊભો છે; કેમ કે સત્ય માર્ગમાં પડી ગયું છે, અને સમતાને પ્રવેશ મળી શકતો નથી. હા, સત્ય લુપ્ત થઈ જાય છે; અને જે દુષ્ટતાથી દૂર રહે છે તે પોતાને શિકાર બનાવે છે; અને યહોવાએ તે જોયું, અને ન્યાય ન હતો તે બાબત તેને અપ્રિય લાગી. યશાયા 59:13–15.</w:t>
      </w:r>
    </w:p>
    <w:p>
      <w:pPr>
        <w:pStyle w:val="ArticleBody"/>
        <w:jc w:val="left"/>
      </w:pPr>
      <w:r>
        <w:rPr>
          <w:rFonts w:ascii="Nirmala UI" w:hAnsi="Nirmala UI" w:eastAsia="Nirmala UI" w:cs="Nirmala UI"/>
        </w:rPr>
        <w:t>Review and Herald માંથી અગાઉના અવતરણમાં, વિશ્વાસના ઉચ્ચ પદો પર રહેલા પુરુષો એવા ભ્રષ્ટ રાજકારણીઓની ઓળખ આપે છે, જેમના Wall Street પોર્ટફોલિયો હંમેશા શક્ય તેટલા શ્રેષ્ઠ વળતરને પણ વટાવી જાય છે, કારણ કે તેઓએ પોતાના માટે—અને અન્ય કોઈ માટે નહીં—“insider trading”ને કાયદેસર બનાવવાના પોતાના વિધાનાત્મક કાર્ય દ્વારા એવો લાભ મેળવ્યો છે. Martha Stewart નો ઇતિહાસ સમીક્ષા કરો. આ અવતરણમાં દર્શાવાયેલા શહેરો તેમની દુષ્ટતાના કારણે ભ્રષ્ટ થયેલા છે, અને આ બાબત ખાસ કરીને વૈશ્વિકતાવાદી Democrats દ્વારા શાસિત શહેરો અને રાજ્યોમાં વિશેષરૂપે સ્પષ્ટ દેખાય છે.</w:t>
      </w:r>
    </w:p>
    <w:p>
      <w:pPr>
        <w:pStyle w:val="ArticleBody"/>
        <w:jc w:val="left"/>
      </w:pPr>
      <w:r>
        <w:rPr>
          <w:rFonts w:ascii="Nirmala UI" w:hAnsi="Nirmala UI" w:eastAsia="Nirmala UI" w:cs="Nirmala UI"/>
        </w:rPr>
        <w:t>અંતિમ દિવસોમાંનું દુષ્ટ સંઘટન અજગર, પશુ અને ખોટા ભવિષ્યવક્તાથી બનેલું છે, અને પશુ તથા ખોટા ભવિષ્યવક્તાની પોતાની દુષ્ટ ભવિષ્યવાણીય વિશેષતાઓ છે, પરંતુ ઉદાર વૈશ્વિકતામાં જે લક્ષણો એટલા સ્પષ્ટપણે પ્રગટ થાય છે, તે અજગરનાં જ ગુણધર્મો છે.</w:t>
      </w:r>
    </w:p>
    <w:p>
      <w:pPr>
        <w:pStyle w:val="ArticleScripture"/>
        <w:jc w:val="left"/>
      </w:pPr>
      <w:r>
        <w:rPr>
          <w:rFonts w:ascii="Nirmala UI" w:hAnsi="Nirmala UI" w:eastAsia="Nirmala UI" w:cs="Nirmala UI"/>
        </w:rPr>
        <w:t>“પ્રકાશિત વાક્ય 17:13–14 ઉદ્ધૃત. ‘આ બધાનો એક જ મન છે.’ ત્યાં એક સર્વવ્યાપી એકતાનો બંધ હશે, એક મહાન સુસંગતિ હશે, શેતાનની શક્તિઓનો એક સંઘ હશે. ‘અને તેઓ પોતાનું બળ અને સત્તા પશુને આપશે.’ આ રીતે ધાર્મિક સ્વાતંત્ર્ય વિરુદ્ધ, અંતઃકરણના નિર્દેશો અનુસાર દેવની ઉપાસના કરવાની સ્વતંત્રતા વિરુદ્ધ, એ જ મનમાની અને દમનકારી સત્તા પ્રગટ થાય છે, જેવી ભૂતકાળમાં પાપાસત્તા દ્વારા પ્રગટ કરવામાં આવી હતી, જ્યારે તેણે તેઓનો પીછો કર્યો જેઓએ રોમવાદના ધાર્મિક વિધિ-વિધાનો અને સંસ્કારોને અનુસરવાનો ઇનકાર કરવાની હિંમત કરી હતી.”</w:t>
      </w:r>
    </w:p>
    <w:p>
      <w:pPr>
        <w:pStyle w:val="ArticleScripture"/>
        <w:jc w:val="left"/>
      </w:pPr>
      <w:r>
        <w:rPr>
          <w:rFonts w:ascii="Nirmala UI" w:hAnsi="Nirmala UI" w:eastAsia="Nirmala UI" w:cs="Nirmala UI"/>
        </w:rPr>
        <w:t>“છેલ્લા દિવસોમાં ચલાવાનારી આ લડતમાં, યહોવાના વ્યવસ્થાપ્રતિની આજ્ઞાપાલક વફાદારીમાંથી વિમુખ થયેલી બધી ભ્રષ્ટ શક્તિઓ દેવના લોકના વિરોધમાં એકત્રિત થશે. આ લડતમાં ચોથા આજ્ઞાનો શબ્બાથ વિવાદનો મુખ્ય મુદ્દો બનશે; કારણ કે શબ્બાથની આજ્ઞામાં મહાન વ્યવસ્થાદાતા પોતાને આકાશ અને પૃથ્વીના સર્જનહાર તરીકે ઓળખાવે છે.” The Seventh-day Adventist Bible Commentary, 983.</w:t>
      </w:r>
    </w:p>
    <w:p>
      <w:pPr>
        <w:pStyle w:val="ArticleBody"/>
        <w:jc w:val="left"/>
      </w:pPr>
      <w:r>
        <w:rPr>
          <w:rFonts w:ascii="Nirmala UI" w:hAnsi="Nirmala UI" w:eastAsia="Nirmala UI" w:cs="Nirmala UI"/>
        </w:rPr>
        <w:t>આગળના લેખોમાં અમે પશુ તથા ધર્મભ્રષ્ટ પ્રોટેસ્ટન્ટવાદના ભવિષ્યવાણીય લક્ષણો પર વિચાર કરીશું. રવિવારના કાયદાના અમલીકરણમાં કયો રાજકીય પક્ષ આગેવાની કરી રહ્યો છે અને દોરડા ખેંચી રહ્યો છે, તે વિષે જે પ્રકાશિત કરવામાં આવ્યું છે તેને ઓળખવું મહત્વપૂર્ણ છે. નિશ્ચયે, બંને પક્ષો (ડેમોક્રેટ અને રિપબ્લિકન) રવિવારના કાયદાના પ્રશ્ન પર એક સાથે આવે છે, જેમ ફરીસીઓ અને સદૂકીઓ ક્રોસના પ્રસંગે સાથે આવ્યા હતા; પરંતુ ડેમોક્રેટિક પક્ષ સાથે પ્રોટેસ્ટન્ટ અથવા ધર્મભ્રષ્ટ પ્રોટેસ્ટન્ટનો ઉપાધિ જોડાઈ શકે એવી સૂચના આપવા માટે કોઈ યુક્તિસંગત કારણ નથી, કારણ કે તે સ્પષ્ટપણે અજગરશક્તિ છે.</w:t>
      </w:r>
    </w:p>
    <w:p>
      <w:pPr>
        <w:pStyle w:val="ArticleBody"/>
        <w:jc w:val="left"/>
      </w:pPr>
      <w:r>
        <w:rPr>
          <w:rFonts w:ascii="Nirmala UI" w:hAnsi="Nirmala UI" w:eastAsia="Nirmala UI" w:cs="Nirmala UI"/>
        </w:rPr>
        <w:t>એક લાખ ચુંમાલીસ હજારના મુદ્રાંકનની ઇતિહાસ એ જ ઇતિહાસ છે જેમાં યશાયા અધ્યાય આઠની દુષ્ટ સંધિ ઓળખાય છે. તે ઇતિહાસ 11 સપ્ટેમ્બર, 2001ના રોજ શરૂ થયો, જ્યારે ચોથો પ્રમુખ, બીજો બુષ, સત્તામાં હતો. તે ઇતિહાસમાં છઠ્ઠો પ્રમુખ 2016માં આવશે, અને તે સમગ્ર ગ્રીસિયાના રાજ્યને જાગૃત કરશે (ઉશ્કેરશે), કારણ કે તે જગતને અજગરની સત્તા અને ધર્મત્યાગી પ્રોટેસ્ટન્ટવાદ વચ્ચેના સંઘર્ષ વિશે જાગૃત કરશે, જે પૃથ્વીના સિંહાસન પર પશુને પુનઃસ્થાપિત કરવાનું કાર્ય પૂર્ણ કરે છે.</w:t>
      </w:r>
    </w:p>
    <w:p>
      <w:pPr>
        <w:pStyle w:val="ArticleBody"/>
        <w:jc w:val="left"/>
      </w:pPr>
      <w:r>
        <w:rPr>
          <w:rFonts w:ascii="Nirmala UI" w:hAnsi="Nirmala UI" w:eastAsia="Nirmala UI" w:cs="Nirmala UI"/>
        </w:rPr>
        <w:t>ટ્રમ્પ વિરુદ્ધની અંધ, અવિવેકી દ્વેષભાવનાને ઘણા લોકો એક પ્રકારની ઉન્મત્તતા તરીકે ઓળખે છે, કારણ કે તે અસત્યતા અને અવિવેકપૂર્ણ તર્ક પર આધારિત છે. જગત ટ્રમ્પ પ્રત્યેના આ અયોગ્ય ઠરાવી ન શકાય એવા દ્વેષને વ્યાખ્યાયિત કરવાનો પ્રયાસ કરે છે, પરંતુ વાસ્તવિકતા એ છે કે વૈશ્વિકવાદીઓની તરફથી તે કોઈ સરળ માનવીય ઉન્મત્તતા નથી; પરંતુ તે એક લાખ ચુમ્માલીસ હજારના મુદ્રાંકનની ઇતિહાસ દરમિયાન ભવિષ્યવાણીની પૂર્ણતાનું અલૌકિક પ્રગટીકરણ છે.</w:t>
      </w:r>
    </w:p>
    <w:p>
      <w:pPr>
        <w:pStyle w:val="ArticleScripture"/>
        <w:jc w:val="left"/>
      </w:pPr>
      <w:r>
        <w:rPr>
          <w:rFonts w:ascii="Nirmala UI" w:hAnsi="Nirmala UI" w:eastAsia="Nirmala UI" w:cs="Nirmala UI"/>
        </w:rPr>
        <w:t>“હાય, કાશ કે દેવના લોકો પાસે હજારો શહેરો પર આવનારા વિનાશની સમજ હોત, જે હવે લગભગ મૂર્તિપૂજાને સોંપાઈ ગયાં છે! પરંતુ ઘણા એવા લોકો, જેઓએ સત્યનું પ્રખર ઘોષણ કરવું જોઈએ, તેઓ પોતાના ભાઈઓ પર આક્ષેપ મૂકી રહ્યા છે અને તેમની નિંદા કરી રહ્યા છે. જ્યારે દેવની પરિવર્તનકારી શક્તિ મન પર આવશે, ત્યારે નિશ્ચિત પરિવર્તન થશે. લોકોને ટીકા કરવા અને ધરાશાયી કરવા કોઈ ઝોક રહેશે નહિ. તેઓ એવી સ્થિતિમાં ઊભા રહેશે નહિ કે જે વિશ્વ પર પ્રકાશ ચમકવામાં અડચણ ઊભી કરે. તેમની ટીકા, તેમના આક્ષેપો, બંધ થઈ જશે. શત્રુની શક્તિઓ યુદ્ધ માટે એકત્રિત થઈ રહી છે. કઠોર સંઘર્ષો અમારી આગળ છે. નજીક આવો, હે મારા ભાઈઓ અને બહેનો, નજીક આવો. ખ્રિસ્ત સાથે બંધાઈ જાઓ. ‘તમારે એવું ન કહેવું કે, સંધિ છે,... અને તેઓ જેનો ભય રાખે છે તેનો તમે ભય ન રાખશો, અને ગભરાશો નહિ. સૈન્યોના યહોવાને જ પવિત્ર માનો; અને તે જ તમારો ભય હોય, અને તે જ તમારો સંકોચ હોય. અને તે પવિત્રસ્થાન થશે; પરંતુ ઇઝરાયલના બન્ને ઘરાણાઓ માટે ઠોકરનો પથ્થર અને અપમાનની શિલા, યરુશાલેમના નિવાસીઓ માટે ફાંસો અને જાળ થશે. અને તેમામાંના ઘણાં ઠોકર ખાશે, અને પડશે, અને તૂટી જશે, અને ફસાઈ જશે, અને પકડાઈ જશે.’</w:t>
      </w:r>
    </w:p>
    <w:p>
      <w:pPr>
        <w:pStyle w:val="ArticleScripture"/>
        <w:jc w:val="left"/>
      </w:pPr>
      <w:r>
        <w:rPr>
          <w:rFonts w:ascii="Nirmala UI" w:hAnsi="Nirmala UI" w:eastAsia="Nirmala UI" w:cs="Nirmala UI"/>
        </w:rPr>
        <w:t>“વિશ્વ એક રંગમંચ છે. તેના નિવાસીઓ, અભિનેતાઓ તરીકે, અંતિમ મહાન નાટકમાં પોતાનો ભાગ ભજવવા માટે તૈયાર થઈ રહ્યા છે. ઈશ્વરને નજરઅંદાજ કરવામાં આવ્યો છે. માનવજાતિના વિશાળ સમૂહોમાં કોઈ એકતા નથી, સિવાય કે મનુષ્યો પોતાના સ્વાર્થી હેતુઓ સિદ્ધ કરવા માટે પરસ્પર સંગઠિત થાય. ઈશ્વર નિહાળી રહ્યા છે. પોતાના બળવાખોર પ્રજાજનો વિષેના તેમના હેતુઓ પૂર્ણ થશે. વિશ્વ મનુષ્યોના હાથમાં સોંપી દેવામાં આવ્યું નથી, જોકે ઈશ્વર ગૂંચવણ અને અવ્યવસ્થાના તત્ત્વોને એક સમયગાળા માટે પ્રબળ થવા દે છે. નીચેથી આવતી એક શક્તિ નાટકના અંતિમ મહાન દૃશ્યો લાવવા માટે કાર્ય કરી રહી છે,—શૈતાન ખ્રિસ્ત તરીકે આવી રહ્યો છે, અને જે લોકો ગુપ્ત સમાજોમાં પોતાને એકબીજા સાથે બાંધે છે, તેઓમાં સર્વ પ્રકારની અધર્મજન્ય છેતરપિંડી સાથે કાર્ય કરી રહ્યો છે. જે લોકો સંઘબંધનની વૃત્તિને સ્વીકારી રહ્યા છે, તેઓ શત્રુની યોજનાઓને કાર્યાન્વિત કરી રહ્યા છે. કારણને પરિણામ અનુસરશે.”</w:t>
      </w:r>
    </w:p>
    <w:p>
      <w:pPr>
        <w:pStyle w:val="ArticleScripture"/>
        <w:jc w:val="left"/>
      </w:pPr>
      <w:r>
        <w:rPr>
          <w:rFonts w:ascii="Nirmala UI" w:hAnsi="Nirmala UI" w:eastAsia="Nirmala UI" w:cs="Nirmala UI"/>
        </w:rPr>
        <w:t>“અપરાધ લગભગ પોતાની મર્યાદા સુધી પહોંચી ગયો છે. ગૂંચવણ વિશ્વને ભરપૂર વ્યાપી રહી છે, અને મનુષ્યો પર ટૂંક સમયમાં મહાન ભયાવહતા આવી પડવાની છે. અંત અત્યંત નજીક છે. આપણે, જે સત્યને જાણીએ છીએ, ટૂંક સમયમાં વિશ્વ પર અતિભારે આશ્ચર્યરૂપે તૂટી પડનાર બાબત માટે તૈયાર થઈ રહ્યા હોવા જોઈએ.” Review and Herald, September 10, 1903.</w:t>
      </w:r>
    </w:p>
    <w:p>
      <w:pPr>
        <w:pStyle w:val="ArticleBody"/>
        <w:jc w:val="left"/>
      </w:pPr>
      <w:r>
        <w:rPr>
          <w:rFonts w:ascii="Nirmala UI" w:hAnsi="Nirmala UI" w:eastAsia="Nirmala UI" w:cs="Nirmala UI"/>
        </w:rPr>
        <w:t>ત્રીજા હાયનું ઇસ્લામ “હજારો શહેરો” પર પ્રહાર કરવા તત્પર છે, અને લાઓદિકીયન એડવેન્ટવાદને થવા જ રહેલા આ આસન્ન વિનાશનો કોઈ અહેસાસ નથી. એ સમયગાળામાં, જ્યારે યશાયાહનું દુષ્ટ સંઘબંધન પોતાનું કાર્ય સિદ્ધ કરી રહ્યું છે, ત્યારે ત્યાં નીચેથી આવતી એક શૈતાની “શક્તિ” છે, જે “નાટકના અંતિમ મહાન દૃશ્યો લાવવા માટે કાર્યરત” છે, અને આ બાબતો “અતિભયંકર આશ્ચર્ય”રૂપે આવે છે. ટ્રમ્પ વિરુદ્ધ પ્રદર્શિત થતું ઉન્માદ નીચેથી આવતી એક શક્તિથી ઉત્પન્ન થાય છે. તે પૃથ્વીના ઇતિહાસના અંતિમ દૃશ્યોનો એક અંગ છે.</w:t>
      </w:r>
    </w:p>
    <w:p>
      <w:pPr>
        <w:pStyle w:val="ArticleBody"/>
        <w:jc w:val="left"/>
      </w:pPr>
      <w:r>
        <w:rPr>
          <w:rFonts w:ascii="Nirmala UI" w:hAnsi="Nirmala UI" w:eastAsia="Nirmala UI" w:cs="Nirmala UI"/>
        </w:rPr>
        <w:t>આને ટ્રમ્પ માટેના સમર્થન તરીકે સમજવું જોઈએ નહીં; આ તો માત્ર દેવનું વચન છે, જે કદી નિષ્ફળ જતું નથી. એક લાખ ચુંમાલીસ હજારના મુદ્રાંકન દરમિયાન દેવ ઉપરથી પોતાની શક્તિ ઉંડેલી રહ્યા છે, જ્યારે શૈતાન નીચેથી પોતાની શક્તિનો પ્રયોગ કરી રહ્યો છે.</w:t>
      </w:r>
    </w:p>
    <w:p>
      <w:pPr>
        <w:pStyle w:val="ArticleScripture"/>
        <w:jc w:val="left"/>
      </w:pPr>
      <w:r>
        <w:rPr>
          <w:rFonts w:ascii="Nirmala UI" w:hAnsi="Nirmala UI" w:eastAsia="Nirmala UI" w:cs="Nirmala UI"/>
        </w:rPr>
        <w:t>“જો આપણને ત્રીજા દૂતના સંદેશાની આત્મા અને શક્તિ પ્રાપ્ત કરવી હોય, તો આપણે કાયદા અને સુવાર્તાને સાથે રજૂ કરવી જ જોઈએ, કારણ કે તેઓ હાથમાં હાથ નાખીને ચાલે છે. જેમ નીચેમાંથી આવતી એક શક્તિ આજ્ઞાભંગના સંતાનોને ઉશ્કેરે છે કે તેઓ દેવના કાયદાને નિષ્ફળ ઠરાવે, અને ખ્રિસ્ત અમારી ધર્મિકતા છે તે સત્યને પગતળે દબાવે, તેમ ઉપરથી આવતી એક શક્તિ વિશ્વાસુઓના હૃદયો પર કાર્યરત છે, જેથી કાયદાને ઉચ્ચ સ્થાન અપાય અને ઈસુને સંપૂર્ણ તારણહાર તરીકે ઊંચો ઉઠાવવામાં આવે. જ્યાં સુધી દેવશક્તિ દેવના લોકોના અનુભવમાં લાવવામાં નહીં આવે, ત્યાં સુધી ખોટા સિદ્ધાંતો અને કલ્પનાઓ મનને કબજામાં લઈ લેશે; ખ્રિસ્ત અને તેમની ધર્મિકતા ઘણાનાં અનુભવમાંથી દૂર થઈ જશે, અને તેમનો વિશ્વાસ શક્તિ અને જીવન વિનાનો રહેશે.” Gospel Workers, 161.</w:t>
      </w:r>
    </w:p>
    <w:p>
      <w:pPr>
        <w:pStyle w:val="ArticleBody"/>
        <w:jc w:val="left"/>
      </w:pPr>
      <w:r>
        <w:rPr>
          <w:rFonts w:ascii="Nirmala UI" w:hAnsi="Nirmala UI" w:eastAsia="Nirmala UI" w:cs="Nirmala UI"/>
        </w:rPr>
        <w:t>શીઘ્ર આવનારા રવિવાર કાયદા પહેલાં, અને તેની તરફ દોરી જતાં જે શૈતાની શક્તિનું પ્રગટ થવું બને છે, તે શીઘ્ર આવનારા રવિવાર કાયદા સમયે બનનારા શૈતાનની શક્તિના પરાકાષ્ઠાકીય કાર્યનું પ્રતીકરૂપ છે.</w:t>
      </w:r>
    </w:p>
    <w:p>
      <w:pPr>
        <w:pStyle w:val="ArticleScripture"/>
        <w:jc w:val="left"/>
      </w:pPr>
      <w:r>
        <w:rPr>
          <w:rFonts w:ascii="Nirmala UI" w:hAnsi="Nirmala UI" w:eastAsia="Nirmala UI" w:cs="Nirmala UI"/>
        </w:rPr>
        <w:t>“દેવના કાયદાનું ઉલ્લંઘન કરીને પાપાશાહીની સંસ્થાને અમલમાં મૂકનાર હુકમ દ્વારા, આપનું રાષ્ટ્ર પોતાને સંપૂર્ણ રીતે ધર્મનિષ્ઠાથી વિચ્છિન્ન કરી દેશે. જ્યારે પ્રોટેસ્ટન્ટવાદ ખાઈ પાર કરીને રોમન સત્તાના હાથને પકડવા પોતાનો હાથ લંબાવશે, જ્યારે તે અધોગર્તા ઉપરથી આગળ વધીને આધ્યાત્મવાદ સાથે હાથ મિલાવશે, જ્યારે આ ત્રિવિધ સંઘના પ્રભાવ હેઠળ આપનું દેશ પ્રોટેસ્ટન્ટ અને ગણરાજ્ય સરકાર તરીકેના તેના બંધારણના દરેક સિદ્ધાંતને નકારી કાઢશે, અને પાપાશાહી અસત્યતાઓ તથા ભ્રમોના પ્રસાર માટે જોગવાઈ કરશે, ત્યારે આપણે જાણીને શકીશું કે શેતાનની અદ્ભુત કાર્યશીલતાનો સમય આવી પહોંચ્યો છે અને અંત નજીક છે.” Testimonies, volume 5, 451.</w:t>
      </w:r>
    </w:p>
    <w:p>
      <w:pPr>
        <w:pStyle w:val="ArticleBody"/>
        <w:jc w:val="left"/>
      </w:pPr>
      <w:r>
        <w:rPr>
          <w:rFonts w:ascii="Nirmala UI" w:hAnsi="Nirmala UI" w:eastAsia="Nirmala UI" w:cs="Nirmala UI"/>
        </w:rPr>
        <w:t>હાલમાં જે પ્રેરણા નીચેથી આવી રહી છે, અને જે યુનાઇટેડ સ્ટેટ્સમાં અજગરના વૈશ્વિકતાવાદી પ્રતિનિધિઓમાં પોતાની પ્રવૃત્તિઓ પ્રગટ કરી રહી છે, તે રવિવારના કાયદા આવ્યા પછી વિશ્વની રાષ્ટ્રોમાં પુનઃઉત્પન્ન થશે. અત્યારે પણ, વિશ્વની રાષ્ટ્રો ટ્રમ્પ વિષે એ જ અલૌકિક ઉન્માદ પ્રગટ કરી રહી છે.</w:t>
      </w:r>
    </w:p>
    <w:p>
      <w:pPr>
        <w:pStyle w:val="ArticleScripture"/>
        <w:jc w:val="left"/>
      </w:pPr>
      <w:r>
        <w:rPr>
          <w:rFonts w:ascii="Nirmala UI" w:hAnsi="Nirmala UI" w:eastAsia="Nirmala UI" w:cs="Nirmala UI"/>
        </w:rPr>
        <w:t>“વિદેશી રાષ્ટ્રો સંયુક્ત રાજ્ય અમેરિકાના ઉદાહરણનું અનુસરણ કરશે. ભલે તે આગેવાની કરે, તો પણ એ જ સંકટ અમારા લોકો પર વિશ્વના સર્વ ભાગોમાં આવશે.” Testimonies, volume 6, 395.</w:t>
      </w:r>
    </w:p>
    <w:p>
      <w:pPr>
        <w:pStyle w:val="ArticleBody"/>
        <w:jc w:val="left"/>
      </w:pPr>
      <w:r>
        <w:rPr>
          <w:rFonts w:ascii="Nirmala UI" w:hAnsi="Nirmala UI" w:eastAsia="Nirmala UI" w:cs="Nirmala UI"/>
        </w:rPr>
        <w:t>યુનાઇટેડ સ્ટેટ્સના રિપબ્લિકનો ટ્રમ્પ પ્રત્યે ડેમોક્રેટ્સના અતાર્કિક વિરોધમાં જે બાબતને ઉન્માદ તરીકે વ્યાખ્યાયિત કરે છે, તે વાસ્તવમાં દાનિયેલ અધ્યાય અગિયાર, પદ બેની પરિપૂર્ણતામાં પ્રગટ થતી શૈતાની શક્તિની એક અલૌકિક પ્રકટતા છે. 1989માં સમયના અંતથી છઠ્ઠા પ્રમુખ તરીકે ટ્રમ્પને સમગ્ર વિશ્વના સામાજિકવાદી વૈશ્વિકવાદીઓને “ઉશ્કેરવા” (જાગૃત કરવા) માટે નિર્ધારિત કરવામાં આવ્યો હતો. તેની વિરુદ્ધનો દ્વેષ અલૌકિક છે, અને તે ટૂંક સમયમાં આવનારા રવિવાર કાયદા સમયે વધુ વિશાળ પ્રમાણમાં આવનારી શૈતાની શક્તિની પ્રકટતાનું પૂર્વચિત્ર છે.</w:t>
      </w:r>
    </w:p>
    <w:p>
      <w:pPr>
        <w:pStyle w:val="ArticleBody"/>
        <w:jc w:val="left"/>
      </w:pPr>
      <w:r>
        <w:rPr>
          <w:rFonts w:ascii="Nirmala UI" w:hAnsi="Nirmala UI" w:eastAsia="Nirmala UI" w:cs="Nirmala UI"/>
        </w:rPr>
        <w:t>સિસ્ટર વ્હાઇટના સંદર્ભ મુજબ, નીચેથી આવતી શક્તિનું પ્રકટ થવું તે દુષ્ટ સંઘબંધન દરમિયાન થાય છે, જેના વિષે યશાયા આઠમા અધ્યાયમાં ચેતવણી આપે છે; અને તે સમયગાળામાં દેવના લોકો પર મુદ્રાંકન થઈ રહ્યું હોય છે.</w:t>
      </w:r>
    </w:p>
    <w:p>
      <w:pPr>
        <w:pStyle w:val="ArticleScripture"/>
        <w:jc w:val="left"/>
      </w:pPr>
      <w:r>
        <w:rPr>
          <w:rFonts w:ascii="Nirmala UI" w:hAnsi="Nirmala UI" w:eastAsia="Nirmala UI" w:cs="Nirmala UI"/>
        </w:rPr>
        <w:t>સાક્ષ્યને બાંધો, અને મારા શિષ્યો વચ્ચે વ્યવસ્થાને મુદ્રાંકિત કરો. યશાયાહ 8:16.</w:t>
      </w:r>
    </w:p>
    <w:p>
      <w:pPr>
        <w:pStyle w:val="ArticleBody"/>
        <w:jc w:val="left"/>
      </w:pPr>
      <w:r>
        <w:rPr>
          <w:rFonts w:ascii="Nirmala UI" w:hAnsi="Nirmala UI" w:eastAsia="Nirmala UI" w:cs="Nirmala UI"/>
        </w:rPr>
        <w:t>આ અભ્યાસને આપણે આગામી લેખમાં આગળ ચાલુ રાખીશું.</w:t>
      </w:r>
    </w:p>
    <w:p>
      <w:pPr>
        <w:pStyle w:val="ArticleScripture"/>
        <w:jc w:val="left"/>
      </w:pPr>
      <w:r>
        <w:rPr>
          <w:rFonts w:ascii="Nirmala UI" w:hAnsi="Nirmala UI" w:eastAsia="Nirmala UI" w:cs="Nirmala UI"/>
        </w:rPr>
        <w:t>“અતિપ્રાકૃતિક સ્વરૂપના ભયંકર દર્શનો ટૂંક સમયમાં આકાશમાં પ્રગટ કરવામાં આવશે, ચમત્કાર કાર્ય કરનાર દૈત્યોની શક્તિના ચિહ્નરૂપે. દુષ્ટાત્માઓ પૃથ્વીના રાજાઓ તથા સમગ્ર જગત પાસે જશે, જેથી તેઓને છેતરપિંડીમાં બાંધી રાખે અને સ્વર્ગના શાસન વિરુદ્ધના તેના અંતિમ સંઘર્ષમાં શેતાન સાથે એક થવા તેમને ઉશ્કેરે. આ સાધનો દ્વારા શાસકો અને પ્રજાજનો બંને સમાન રીતે છેતરાશે. એવા વ્યક્તિઓ ઊભા થશે, જે પોતે જ ખ્રિસ્ત હોવાનું ઢોંગ કરશે અને વિશ્વના ઉદ્ધારકને અર્પિત ઉપાધિ તથા ઉપાસનાનો દાવો કરશે. તેઓ આરોગ્યપ્રદાનના અદ્ભુત ચમત્કારો કરશે અને એવો દાવો કરશે કે તેમને સ્વર્ગમાંથી એવી પ્રકાશનાઓ પ્રાપ્ત થઈ છે, જે શાસ્ત્રોની સાક્ષીને ખંડિત કરે છે.”</w:t>
      </w:r>
    </w:p>
    <w:p>
      <w:pPr>
        <w:pStyle w:val="ArticleScripture"/>
        <w:jc w:val="left"/>
      </w:pPr>
      <w:r>
        <w:rPr>
          <w:rFonts w:ascii="Nirmala UI" w:hAnsi="Nirmala UI" w:eastAsia="Nirmala UI" w:cs="Nirmala UI"/>
        </w:rPr>
        <w:t>“છલના મહાન નાટ્યના પરાકાષ્ઠાસ્વરૂપ કૃત્ય તરીકે, શૈતાન પોતે જ ખ્રિસ્તનું પ્રતિરૂપ ધારણ કરશે. ચર્ચે લાંબા સમયથી તારણહારના આગમનને પોતાની આશાઓની પરિપૂર્ણતા તરીકે જોવાનો દાવો કર્યો છે. હવે મહાછલકર્તા એવું પ્રગટ કરશે કે જાણે ખ્રિસ્ત આવી ગયા હોય. પૃથ્વીના વિવિધ ભાગોમાં, શૈતાન મનુષ્યોમાં એક મહિમામય, ચમકતી દૈદીપ્યમય કાંતિ ધરાવતું સ્વરૂપ ધારણ કરીને પ્રગટ થશે, જે પ્રકટીકરણમાં યોહાને આપેલા ઈશ્વરના પુત્રના વર્ણનને સરખું લાગે છે. પ્રકટીકરણ 1:13–15. તેની આસપાસ રહેલી મહિમા એવી છે કે જેનું સમકક્ષ મર્ત્ય માનવીની આંખોએ હજી સુધી કદી જોયું નથી. વિજયનો જયઘોષ આકાશમાં ગુંજી ઊઠે છે: ‘ખ્રિસ્ત આવી ગયા! ખ્રિસ્ત આવી ગયા!’ લોકો તેના સમક્ષ ઉપાસનાભાવથી પ્રણામ કરી જમીન પર લોટી પડે છે, અને તે પોતાના હાથ ઊંચા કરીને તેમના પર આશીર્વાદ ઉચ્ચારે છે, જેમ ખ્રિસ્તે પૃથ્વી પર રહ્યા ત્યારે પોતાના શિષ્યોને આશીર્વાદ આપ્યો હતો. તેનો સ્વર કોમળ અને શાંત છે, તોયે મધુરતાથી પરિપૂર્ણ છે. સૌમ્ય અને કરુણાભર્યા સ્વરમાં તે તારણહારે ઉચ્ચારેલા તે જ કૃપાપૂર્ણ, સ્વર્ગીય સત્યોમાંથી કેટલાક રજૂ કરે છે; તે લોકોના રોગોને સાજા કરે છે, અને ત્યારબાદ, ખ્રિસ્તના પોતાના ધારેલા સ્વરૂપમાં, એવો દાવો કરે છે કે તેણે શનિવારના વિશ્રામદિવસને રવિવારમાં બદલ્યો છે, અને જે દિવસને તેણે આશીર્વાદિત કર્યો છે તેને સર્વે પવિત્ર માને એવી આજ્ઞા આપે છે. તે ઘોષણા કરે છે કે જે લોકો સાતમા દિવસને પવિત્ર રાખવામાં અડગ રહે છે, તેઓ તેના નામની નિંદા કરે છે, કારણ કે તેઓ પ્રકાશ અને સત્ય સાથે તેમના પાસે મોકલવામાં આવેલા તેના દૂતોની વાત સાંભળવાનો ઇનકાર કરે છે. આ છે તે પ્રબળ, લગભગ અપરાજેય ભ્રમણા. જેમ સિમોન માગુસ દ્વારા છેતરાયેલા સમારીઓએ કર્યું હતું, તેમ નાનાથી લઈને મોટાં સુધીની ભીડો આ જાદુઈ પ્રભાવોને ધ્યાન આપે છે અને કહે છે: આ તો ‘ઈશ્વરની મહાન શક્તિ’ છે. પ્રેરિતોનાં કૃત્યો 8:10.”</w:t>
      </w:r>
    </w:p>
    <w:p>
      <w:pPr>
        <w:pStyle w:val="ArticleScripture"/>
        <w:jc w:val="left"/>
      </w:pPr>
      <w:r>
        <w:rPr>
          <w:rFonts w:ascii="Nirmala UI" w:hAnsi="Nirmala UI" w:eastAsia="Nirmala UI" w:cs="Nirmala UI"/>
        </w:rPr>
        <w:t>“પરંતુ દેવના લોકો ભ્રમિત કરવામાં આવશે નહીં. આ ખોટા ખ્રિસ્તની શિક્ષાઓ શાસ્ત્રો અનુસાર નથી. તેની આશીર્વાદઘોષણા પશુ અને તેની પ્રતિમાના ઉપાસકો પર કરવામાં આવે છે—એ જ વર્ગ પર, જેના વિષે બાઈબલ જાહેર કરે છે કે દેવનો નિર્મિશ્ર કોપ ઢોળી પાડવામાં આવશે.”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દાનિએલનું પુસ્તક - એકસો સત્તાવીસમું</dc:title>
  <dc:subject>દુષ્ટ સંઘના ભવિષ્યવાણીય લક્ષણોનું ઉદ્ઘાટન: યશાયા પરથી અવલોકનો</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