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અઠ્ઠાવીસમું</w:t>
      </w:r>
    </w:p>
    <w:p>
      <w:pPr>
        <w:pStyle w:val="ArticleSubtitle"/>
        <w:jc w:val="left"/>
      </w:pPr>
      <w:r>
        <w:rPr>
          <w:rFonts w:ascii="Nirmala UI" w:hAnsi="Nirmala UI" w:eastAsia="Nirmala UI" w:cs="Nirmala UI"/>
        </w:rPr>
        <w:t>ખ્રિસ્તના બાપ્તિસ્મા અને પરીક્ષાનું ભવિષ્યવાણીય મહત્ત્વ: ત્રણ વિશ્વશક્તિઓના લક્ષણોનું અનાવરણ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મુદ્રાંકન 11 સપ્ટેમ્બર, 2001ના દિવસે શરૂ થયું, જ્યારે પ્રકાશનના અઢારમા અધ્યાયનો શક્તિશાળી દૂત નીચે ઉતર્યો. તેનું આ ઉતરવું 11 ઑગસ્ટ, 1840ના દિવસે પ્રકાશન દસના દૂતના ઉતરવાથી પ્રતિરૂપિત કરવામાં આવ્યું હતું, અને ખ્રિસ્તના બાપ્તિસ્મા સમયે પવિત્ર આત્માના અવતરણ દ્વારા પણ. ખ્રિસ્તનું બાપ્તિસ્મા આગળ દર્શાવે છે કે જ્યારે ન્યૂ યોર્ક શહેરની વિશાળ ઇમારતો ધરાશાયી કરવામાં આવી ત્યારે અંતિમ વરસાદ ઉતર્યો. ઉપરથી આવતી શક્તિનો પ્રારંભ થયો, અને તે જ સમયે નીચેથી આવતી શક્તિ (તળિયાવિહોણો ખાડો) પણ પ્રગટ થવાની હતી, કારણ કે દેવનું વચન કદી નિષ્ફળ જતું નથી.</w:t>
      </w:r>
    </w:p>
    <w:p>
      <w:pPr>
        <w:pStyle w:val="ArticleBody"/>
        <w:jc w:val="left"/>
      </w:pPr>
      <w:r>
        <w:rPr>
          <w:rFonts w:ascii="Nirmala UI" w:hAnsi="Nirmala UI" w:eastAsia="Nirmala UI" w:cs="Nirmala UI"/>
        </w:rPr>
        <w:t>જ્યારે ખ્રિસ્તનો બાપ્તિસ્મા થયો, ત્યારે તેઓ તરત જ જંગલમાં ગયા અને ચાલીસ દિવસ સુધી ઉપવાસ કર્યો; ત્યારબાદ શેતાને તેમને ત્રણ પરીક્ષાઓ દ્વારા પરીક્ષણમાં મૂક્યા. તે ત્રણેય પરીક્ષાઓમાંની દરેક, વિશ્વને આર્માગેડોન તરફ દોરી જનાર ત્રણ શક્તિઓમાંની દરેકની મુખ્ય લાક્ષણિકતાઓનું પ્રતિનિધિત્વ કરે છે. તે ત્રણ પરીક્ષાઓ હતી—ગર્વ, જે અજગરની લાક્ષણિકતા છે; ભોજનવૃત્તિ, જે પશુની લાક્ષણિકતા છે; અને ઉદ્ધત અનુમાન, જે ખોટા પ્રબોધકની લાક્ષણિકતા છે. ગર્વ અને આત્મોત્કર્ષ યશાયાહના પ્રાચીન વર્ણનમાં લૂસિફર દ્વારા પ્રતિનિધિત થાય છે.</w:t>
      </w:r>
    </w:p>
    <w:p>
      <w:pPr>
        <w:pStyle w:val="ArticleScripture"/>
        <w:jc w:val="left"/>
      </w:pPr>
      <w:r>
        <w:rPr>
          <w:rFonts w:ascii="Nirmala UI" w:hAnsi="Nirmala UI" w:eastAsia="Nirmala UI" w:cs="Nirmala UI"/>
        </w:rPr>
        <w:t>હે પ્રભાતપુત્ર લૂસિફર, તું સ્વર્ગમાંથી કેવી રીતે પડી ગયો! હે રાષ્ટ્રોને નબળા પાડનાર, તું કેવી રીતે ભૂમિ પર કાપી નાખવામાં આવ્યો! કારણ કે તું પોતાના હૃદયમાં કહ્યું હતું, હું સ્વર્ગ પર ચઢી જઈશ, હું મારું સિંહાસન ઈશ્વરના તારાઓથી ઉપર ઊંચું કરીશ; હું ઉત્તર દિશાના છેડાઓમાં, સભાના પર્વત પર પણ બેસીશ; હું મેઘોના ઊંચાણોથી ઉપર ચઢી જઈશ; હું સર્વોચ્ચ સમાન થઈશ. તોય તને અધોલોકમાં, ખાડાના છેડાઓ સુધી નીચે ઉતારવામાં આવશે. જે લોકો તને જોશે, તેઓ તારી તરફ ટકોરથી જોશે, અને તને વિચારીને કહેશે, શું આ જ તે મનુષ્ય છે જેણે પૃથ્વીને ધ્રુજાવી દીધી, જેણે રાજ્યોને હચમચાવી નાખ્યાં. યશાયા 14:12–16.</w:t>
      </w:r>
    </w:p>
    <w:p>
      <w:pPr>
        <w:pStyle w:val="ArticleBody"/>
        <w:jc w:val="left"/>
      </w:pPr>
      <w:r>
        <w:rPr>
          <w:rFonts w:ascii="Nirmala UI" w:hAnsi="Nirmala UI" w:eastAsia="Nirmala UI" w:cs="Nirmala UI"/>
        </w:rPr>
        <w:t>લૂસીફર પોતાના હૃદયમાં પાંચ વખત “હું કરીશ” એવું ઘોષિત કરે છે. સાતાન, જેનું એક સમયે નામ “પ્રકાશવાહક” (લૂસીફર) હતું, પરંતુ જે હવે માત્ર અંધકાર જ વહન કરે છે, તે જ “જે રાષ્ટ્રોને કંપાવી નાખતો હતો” છે. ભવિષ્યવાણીના દૃષ્ટિકોણથી તે “રાષ્ટ્રો” સાથે સંકળાયેલો છે, કારણ કે તે રાષ્ટ્રોની દુષ્ટ સંઘનો, તેમજ પ્રકાશનના અધ્યાય સત્તર અને અઢારમાં ઓળખાવવામાં આવેલ વેપારીઓના સંઘનો નેતા છે.</w:t>
      </w:r>
    </w:p>
    <w:p>
      <w:pPr>
        <w:pStyle w:val="ArticleScripture"/>
        <w:jc w:val="left"/>
      </w:pPr>
      <w:r>
        <w:rPr>
          <w:rFonts w:ascii="Nirmala UI" w:hAnsi="Nirmala UI" w:eastAsia="Nirmala UI" w:cs="Nirmala UI"/>
        </w:rPr>
        <w:t>“રાજાઓ, શાસકો અને રાજ્યપાલોએ પોતાના ઉપર મસીહવિરોધીનું ચિહ્ન ધારણ કર્યું છે, અને તેઓ તે અજગર તરીકે દર્શાવવામાં આવ્યા છે, જે પવિત્રજનો સામે યુદ્ધ કરવા જાય છે—તેમના સામે, જે દેવની આજ્ઞાઓનું પાલન કરે છે અને જેઓ પાસે ઈસુનો વિશ્વાસ છે.” Testimonies to Ministers, 38.</w:t>
      </w:r>
    </w:p>
    <w:p>
      <w:pPr>
        <w:pStyle w:val="ArticleBody"/>
        <w:jc w:val="left"/>
      </w:pPr>
      <w:r>
        <w:rPr>
          <w:rFonts w:ascii="Nirmala UI" w:hAnsi="Nirmala UI" w:eastAsia="Nirmala UI" w:cs="Nirmala UI"/>
        </w:rPr>
        <w:t>ખ્રિસ્તના બાપ્તિસ્મા સમયે પવિત્ર આત્મા ઉતર્યો, જે 11 સપ્ટેમ્બર, 2001 પછીના સમયનું પ્રતીકરૂપ હતું. તેમના બાપ્તિસ્મા પછી શૈતાને ખ્રિસ્તને આ પ્રલોભન આપ્યું કે શૈતાન વિશ્વના રાજ્યો પર શાસન કરવા માટે જે સત્તાનો ઉપયોગ કરે છે તે સત્તા ખ્રિસ્તને આપે; કારણ કે આદમના પતન સમયે શૈતાન વિશ્વના રાજ્યોનો શાસક બની ગયો હતો.</w:t>
      </w:r>
    </w:p>
    <w:p>
      <w:pPr>
        <w:pStyle w:val="ArticleScripture"/>
        <w:jc w:val="left"/>
      </w:pPr>
      <w:r>
        <w:rPr>
          <w:rFonts w:ascii="Nirmala UI" w:hAnsi="Nirmala UI" w:eastAsia="Nirmala UI" w:cs="Nirmala UI"/>
        </w:rPr>
        <w:t>અને શેતાને તેને એક ઊંચા પર્વત પર લઈ જઈ, ક્ષણમાત્રમાં તેને જગતનાં સર્વ રાજ્યઓ બતાવ્યાં. અને શેતાને તેને કહ્યું, આ સર્વ સત્તા અને તેમનો મહિમા હું તને આપીશ; કારણ કે તે મને સોંપવામાં આવી છે; અને જેને હું ઇચ્છું તેને હું તે આપું છું. તેથી જો તું મને નમન કરીને આરાધના કરશે, તો આ બધું તારું થશે. અને ઈસુએ ઉત્તર આપી તેને કહ્યું, હે શેતાન, મારા પાછળ હટી જા; કારણ કે લખેલું છે, તું પ્રભુ તારા દેવની આરાધના કરશ, અને માત્ર તેની જ સેવા કરશ. લૂક 4:5–8.</w:t>
      </w:r>
    </w:p>
    <w:p>
      <w:pPr>
        <w:pStyle w:val="ArticleBody"/>
        <w:jc w:val="left"/>
      </w:pPr>
      <w:r>
        <w:rPr>
          <w:rFonts w:ascii="Nirmala UI" w:hAnsi="Nirmala UI" w:eastAsia="Nirmala UI" w:cs="Nirmala UI"/>
        </w:rPr>
        <w:t>પાપલ રોમ (પશુ)ની બે મુખ્ય લાક્ષણિકતાઓ છે: તેનું વ્યભિચાર, અને તે વહેંચે છે તે ઝેરી “ખોરાક” અને પીણું.</w:t>
      </w:r>
    </w:p>
    <w:p>
      <w:pPr>
        <w:pStyle w:val="ArticleScripture"/>
        <w:jc w:val="left"/>
      </w:pPr>
      <w:r>
        <w:rPr>
          <w:rFonts w:ascii="Nirmala UI" w:hAnsi="Nirmala UI" w:eastAsia="Nirmala UI" w:cs="Nirmala UI"/>
        </w:rPr>
        <w:t>તથાપિ મારી તારી વિરુદ્ધ થોડી બાબતો છે, કારણ કે તું તે સ્ત્રી ઈઝેબેલને, જે પોતાને ભવિષ્યવક્ત્રી કહે છે, મારા સેવકોને શિક્ષણ આપવા અને તેમને વ્યભિચાર કરવા તથા મૂર્તિઓને અર્પણ કરેલ વસ્તુઓ ખાવા માટે ભ્રમિત કરવા દે છે. પ્રકાશિતવાક્ય 2:14.</w:t>
      </w:r>
    </w:p>
    <w:p>
      <w:pPr>
        <w:pStyle w:val="ArticleBody"/>
        <w:jc w:val="left"/>
      </w:pPr>
      <w:r>
        <w:rPr>
          <w:rFonts w:ascii="Nirmala UI" w:hAnsi="Nirmala UI" w:eastAsia="Nirmala UI" w:cs="Nirmala UI"/>
        </w:rPr>
        <w:t>તે જે “ખોરાક” અને પીણું આપે છે, તે તેના ખોટા સિદ્ધાંતો છે.</w:t>
      </w:r>
    </w:p>
    <w:p>
      <w:pPr>
        <w:pStyle w:val="ArticleScripture"/>
        <w:jc w:val="left"/>
      </w:pPr>
      <w:r>
        <w:rPr>
          <w:rFonts w:ascii="Nirmala UI" w:hAnsi="Nirmala UI" w:eastAsia="Nirmala UI" w:cs="Nirmala UI"/>
        </w:rPr>
        <w:t>બાબેલ વિરુદ્ધ આરોપિત મહાપાપ એ છે કે તેણીએ “તમામ જાતિઓને પોતાના વ્યભિચારના ક્રોધના દ્રાક્ષારસનું પાન કરાવ્યું.” તે દુનિયાને જે મદિરાપાત્ર પીરસે છે તે ખોટા સિદ્ધાંતોનું પ્રતિનિધિત્વ કરે છે, જેમને તેણીએ પૃથ્વીના મહાન લોકો સાથેના પોતાના ગેરકાયદેસર સંબંધના પરિણામે સ્વીકાર્યા છે.” The Great Controversy, 388.</w:t>
      </w:r>
    </w:p>
    <w:p>
      <w:pPr>
        <w:pStyle w:val="ArticleBody"/>
        <w:jc w:val="left"/>
      </w:pPr>
      <w:r>
        <w:rPr>
          <w:rFonts w:ascii="Nirmala UI" w:hAnsi="Nirmala UI" w:eastAsia="Nirmala UI" w:cs="Nirmala UI"/>
        </w:rPr>
        <w:t>કેથોલિકત્વનું પશુ પણ પોતાની જાદૂટોણાઓ દ્વારા જગતને છેતરે છે, જે ફરી એકવાર એવી વસ્તુ છે કે જે આંતરિક રીતે ગ્રહણ કરવામાં આવે છે.</w:t>
      </w:r>
    </w:p>
    <w:p>
      <w:pPr>
        <w:pStyle w:val="ArticleScripture"/>
        <w:jc w:val="left"/>
      </w:pPr>
      <w:r>
        <w:rPr>
          <w:rFonts w:ascii="Nirmala UI" w:hAnsi="Nirmala UI" w:eastAsia="Nirmala UI" w:cs="Nirmala UI"/>
        </w:rPr>
        <w:t>અને દીવાના પ્રકાશ તારા અંદર હવે ક્યારેય ચમકાશે નહિ; અને દુલ્હા તથા દુલ્હનની વાણી તારા અંદર હવે ક્યારેય સાંભળાશે નહિ; કારણ કે તારા વેપારીઓ પૃથ્વીના મહાન માણસો હતા; કારણ કે તારી જાદૂટોણાથી સર્વ જાતિઓ છેતરાઈ ગઈ હતી. પ્રકટીકરણ 18:23.</w:t>
      </w:r>
    </w:p>
    <w:p>
      <w:pPr>
        <w:pStyle w:val="ArticleBody"/>
        <w:jc w:val="left"/>
      </w:pPr>
      <w:r>
        <w:rPr>
          <w:rFonts w:ascii="Nirmala UI" w:hAnsi="Nirmala UI" w:eastAsia="Nirmala UI" w:cs="Nirmala UI"/>
        </w:rPr>
        <w:t>“જાદૂટોણાં” તરીકે અનુવાદિત ગ્રીક શબ્દ pharmakeia છે, જેનો અર્થ ઔષધિઓ થાય છે. તેના હાથમાંનો સુવર્ણ પ્યાલો માત્ર દ્રાક્ષારસ પીવા માટેનો પાત્ર જ દર્શાવતો નથી, પરંતુ તે એવો પ્યાલો પણ દર્શાવે છે જેમાં તેની જાદુઈ ઔષધીય મિશ્રણો તૈયાર કરવામાં આવે છે અને આપવામાં આવે છે. આજના આધુનિક વિશ્વમાં, એવી જાદુઈ ઔષધીય મિશ્રણો પ્યાલામાં નહીં, પરંતુ સોયીઓ દ્વારા આપવામાં આવે છે. જલ્દી આવનારી રવિવારની વ્યવસ્થા પછી, જ્યારે શૈતાન પ્રગટ થશે, ત્યારે તે આરોગ્યસુધારાના ચમત્કારો કરશે. પાપાસત્તાના ઔષધીય મિશ્રણો અને ખોટા સિદ્ધાંતો સાથે સંકળાયેલા આ ચમત્કારોનું પ્રતિનિધિત્વ ત્યારે થયું હતું, જ્યારે શૈતાને ખ્રિસ્તને પથ્થરને રોટીમાં ફેરવવાનો ચમત્કાર કરવા કહ્યું હતું.</w:t>
      </w:r>
    </w:p>
    <w:p>
      <w:pPr>
        <w:pStyle w:val="ArticleBody"/>
        <w:jc w:val="left"/>
      </w:pPr>
      <w:r>
        <w:rPr>
          <w:rFonts w:ascii="Nirmala UI" w:hAnsi="Nirmala UI" w:eastAsia="Nirmala UI" w:cs="Nirmala UI"/>
        </w:rPr>
        <w:t>રવિવારના કાયદા પહેલાં અને પછીની ભવિષ્યવાણીય ઇતિહાસમાં સમાન લક્ષણો રહેલા છે. યુનાઇટેડ સ્ટેટ્સમાં રવિવારના કાયદા સુધી દોરી જતો એડવેંટિઝમ માટે પશુની મૂર્તિની કસોટીનો સમયખંડ સમગ્ર વિશ્વ માટે પશુની મૂર્તિની કસોટીના સમયખંડનું પ્રતીકરૂપ છે. આ કારણથી આપણને જાણ કરવામાં આવે છે કે, “એ જ સંકટ વિશ્વના સર્વ ભાગોમાં આપણા લોકો પર આવશે.”</w:t>
      </w:r>
    </w:p>
    <w:p>
      <w:pPr>
        <w:pStyle w:val="ArticleBody"/>
        <w:jc w:val="left"/>
      </w:pPr>
      <w:r>
        <w:rPr>
          <w:rFonts w:ascii="Nirmala UI" w:hAnsi="Nirmala UI" w:eastAsia="Nirmala UI" w:cs="Nirmala UI"/>
        </w:rPr>
        <w:t>રવિવારના કાયદા પછી શેતાન દ્વારા કરવામાં આવતાં શૈતાની આરોગ્યચમત્કારો, 11 સપ્ટેમ્બર, 2001થી આરંભ થતી ઇતિહાસની અવધિ દરમિયાન ઠાલવવામાં આવતી કહેવાતી દવાઓની “જાદૂટોણાં”નું પ્રતિનિધિત્વ કરે છે. ઈસુએ જણાવ્યું હતું કે, “મનુષ્ય માત્ર રોટીથી નહિ, પરંતુ દેવના દરેક વચનથી જીવશે.” રોમનું “અન્ન” પરંપરાઓ અને રિવાજો છે, જેને તે દેવના વચનથી ઉપર સ્થાન આપે છે.</w:t>
      </w:r>
    </w:p>
    <w:p>
      <w:pPr>
        <w:pStyle w:val="ArticleScripture"/>
        <w:jc w:val="left"/>
      </w:pPr>
      <w:r>
        <w:rPr>
          <w:rFonts w:ascii="Nirmala UI" w:hAnsi="Nirmala UI" w:eastAsia="Nirmala UI" w:cs="Nirmala UI"/>
        </w:rPr>
        <w:t>“યુનાઇટેડ સ્ટેટ્સમાં હાલમાં ચાલી રહેલી તેવી ચળવળોમાં, જેઓ ચર્ચની સંસ્થાઓ અને તેની પ્રથાઓ માટે રાજ્યનો આધાર સુનિશ્ચિત કરવા પ્રયત્નશીલ છે, પ્રોટેસ્ટન્ટો પાપવાદીઓના પગલે ચાલી રહ્યા છે. વધુમાં, તેઓ પાપસત્તા માટે પ્રોટેસ્ટન્ટ અમેરિકા માં ફરીથી તે સર્વોચ્ચતા પ્રાપ્ત કરવા દ્વાર ખોલી રહ્યા છે, જે તે જૂના વિશ્વમાં ગુમાવી ચૂકી છે. અને જે બાબત આ ચળવળને વધુ મહત્ત્વ આપે છે તે એ હકીકત છે કે મનમાં ધરાયેલો મુખ્ય હેતુ રવિવાર-પાલનનો બળજબરીથી અમલ કરાવવાનો છે—એક એવી પ્રથા, જેનો ઉદ્ભવ રોમમાં થયો હતો, અને જેને તે પોતાની સત્તાના ચિહ્ન તરીકે દાવો કરે છે. પાપસત્તાનો આત્મા—લૌકિક રિવાજો સાથે અનુરૂપ થવાનો આત્મા, દેવની આજ્ઞાઓ કરતાં માનવીય પરંપરાઓને વધારે માન આપવાનો ભાવ—એ જ પ્રોટેસ્ટન્ટ ચર્ચોમાં વ્યાપી રહ્યો છે અને તેમને એ જ રવિવાર-ઉન્નતિના કાર્ય તરફ દોરી રહ્યો છે, જે કાર્ય પાપસત્તાએ તેઓ પહેલાં કર્યું છે.” The Great Controversy, 573.</w:t>
      </w:r>
    </w:p>
    <w:p>
      <w:pPr>
        <w:pStyle w:val="ArticleBody"/>
        <w:jc w:val="left"/>
      </w:pPr>
      <w:r>
        <w:rPr>
          <w:rFonts w:ascii="Nirmala UI" w:hAnsi="Nirmala UI" w:eastAsia="Nirmala UI" w:cs="Nirmala UI"/>
        </w:rPr>
        <w:t>પરંપરા અને રિવાજ એ તે સિદ્ધાંતરૂપ “આહાર” છે, જેને પશુ દેવના વચનના સ્થાને મૂકે છે, જેથી તે પોતાની મૂર્તિપૂજક વિધર્મિતાને ઊંચે ઉઠાવી શકે.</w:t>
      </w:r>
    </w:p>
    <w:p>
      <w:pPr>
        <w:pStyle w:val="ArticleScripture"/>
        <w:jc w:val="left"/>
      </w:pPr>
      <w:r>
        <w:rPr>
          <w:rFonts w:ascii="Nirmala UI" w:hAnsi="Nirmala UI" w:eastAsia="Nirmala UI" w:cs="Nirmala UI"/>
        </w:rPr>
        <w:t>રોમન ચર્ચ પોતાને મૂર્તિપૂજાના આરોપમાંથી કેવી રીતે નિર્દોષ ઠેરવી શકે, તે અમે જોઈ શકતા નથી. સાચું છે કે તે આ પ્રતિમાઓ દ્વારા દેવની ઉપાસના કરવાનો દાવો કરે છે; તેમ જ ઇઝરાયલીઓએ પણ કર્યું હતું જ્યારે તેઓ સોનાના વાછરડાં આગળ નમ્યા હતા. પરંતુ તેમના વિરુદ્ધ પ્રભુનો કોપ પ્રજ્વલિત થયો, અને ઘણાં માર્યા ગયા. દેવે તેમને અધાર્મિક મૂર્તિપૂજકો ઠરાવ્યા, અને જે સંતો તથા કહેવાતા પવિત્ર પુરુષોની પ્રતિમાઓની આરાધના કરે છે, તેમના વિરુદ્ધ સ્વર્ગના પુસ્તકોમાં આજે પણ એવો જ લેખ નોંધાયો છે.</w:t>
      </w:r>
    </w:p>
    <w:p>
      <w:pPr>
        <w:pStyle w:val="ArticleScripture"/>
        <w:jc w:val="left"/>
      </w:pPr>
      <w:r>
        <w:rPr>
          <w:rFonts w:ascii="Nirmala UI" w:hAnsi="Nirmala UI" w:eastAsia="Nirmala UI" w:cs="Nirmala UI"/>
        </w:rPr>
        <w:t>“અને આ એ ધર્મ છે જેને પ્રોટેસ્ટન્ટો હવે એટલી અનુકૂળ દૃષ્ટિથી જોવાનું શરૂ કરી રહ્યા છે, અને જે અંતે પ્રોટેસ્ટન્ટિઝમ સાથે એક થઈ જશે. પરંતુ આ એકતા કેથોલિકત્વમાં કોઈ ફેરફાર થવાને કારણે સ્થાપિત થવાની નથી; કારણ કે રોમ કદી બદલાતી નથી. તે નિર્ભ્રાંતતાનો દાવો કરે છે. બદલાવ તો પ્રોટેસ્ટન્ટિઝમમાં આવશે. તેના દ્વારા ઉદારવાદી વિચારોના સ્વીકારથી તે એવી સ્થિતિએ પહોંચશે જ્યાં તે કેથોલિકત્વનો હાથ પકડી શકે. ‘બાઇબલ, બાઇબલ, એ જ અમારા વિશ્વાસનો આધાર છે,’ એવું લૂથરના સમયમાં પ્રોટેસ્ટન્ટોનું ઘોષવાક્ય હતું, જ્યારે કેથોલિકો પોકારતા હતા, ‘પિતૃઓ, પ્રચલિત રીત, પરંપરા.’ હવે ઘણા પ્રોટેસ્ટન્ટો માટે બાઇબલમાંથી પોતાના સિદ્ધાંતો સાબિત કરવું મુશ્કેલ જણાય છે, અને છતાં તેઓમાં તે સત્ય સ્વીકારવાની નૈતિક હિંમત નથી, જેમાં ક્રોસ સામેલ છે; તેથી તેઓ ઝડપથી કેથોલિકોના આધારસ્થાન તરફ આવી રહ્યા છે, અને સત્યથી બચવા માટે પોતાના પાસેના શ્રેષ્ઠ તર્કો વાપરીને, પિતૃઓની સાક્ષી તથા મનુષ્યોની પરંપરાઓ અને આજ્ઞાઓનો ઉલ્લેખ કરે છે. હા, ઓગણીસમી સદીના પ્રોટેસ્ટન્ટો શાસ્ત્રો સંબંધે પોતાની અવિશ્વાસિતામાં ઝડપથી કેથોલિકોની નજીક આવી રહ્યા છે. પરંતુ આજે પણ રોમ અને લૂથર, ક્રેનમર, રિડલી, હૂપર અને શહીદોની મહાન સેના જે પ્રોટેસ્ટન્ટિઝમનું પ્રતિનિધિત્વ કરતાં હતા, તેમના વચ્ચે એટલી જ વિશાળ ખાઈ છે જેટલી ત્યારે હતી જ્યારે આ પુરુષોએ તે વિરોધ નોંધાવ્યો હતો, જેના કારણે તેમને ‘પ્રોટેસ્ટન્ટ’ નામ મળ્યું.”</w:t>
      </w:r>
    </w:p>
    <w:p>
      <w:pPr>
        <w:pStyle w:val="ArticleScripture"/>
        <w:jc w:val="left"/>
      </w:pPr>
      <w:r>
        <w:rPr>
          <w:rFonts w:ascii="Nirmala UI" w:hAnsi="Nirmala UI" w:eastAsia="Nirmala UI" w:cs="Nirmala UI"/>
        </w:rPr>
        <w:t>“ખ્રિસ્ત પ્રોટેસ્ટન્ટ હતા. તેમણે યહૂદી જાતિના ઔપચારિક ઉપાસના-વિધિ વિરુદ્ધ વિરોધ કર્યો, જેઓએ પોતાના જ વિરુદ્ધ ઈશ્વરની સલાહને અસ્વીકારી હતી. તેમણે તેમને જણાવ્યું કે તેઓ મનુષ્યોની આજ્ઞાઓને સિદ્ધાંતો તરીકે શીખવતા હતા, અને તેઓ ઢોંગીઓ તથા કપટીઓ હતા. સફેદ કરાયેલા સમાધિઓ જેવી રીતે તેઓ બહારથી સુંદર હતા, પરંતુ અંદરથી અશુદ્ધિ અને ભ્રષ્ટતાથી ભરેલા હતા. સુધારકોએ પોતાની શરૂઆત ખ્રિસ્ત અને પ્રેરિતોથી પામી છે. તેઓ વિધિઓ અને ઔપચારિકતાઓના ધર્મમાંથી બહાર આવ્યા અને પોતાને તેમાંથી અલગ કર્યા. લૂથર અને તેના અનુયાયીઓએ સુધારેલ ધર્મની રચના કરી નહોતી. તેમણે માત્ર તેને, જેમ ખ્રિસ્ત અને પ્રેરિતોએ રજૂ કર્યો હતો તેમ, સ્વીકાર્યો. બાઇબલ અમને પૂરતું માર્ગદર્શન તરીકે રજૂ કરવામાં આવી છે; પરંતુ પોપ અને તેના કાર્યકરો તેને પ્રજાથી દૂર કરે છે જાણે કે તે કોઈ શાપ હોય, કારણ કે તે તેમના ઢોંગને પ્રગટ કરે છે અને તેમની મૂર્તિપૂજાનો ઠપકો આપે છે.” Review and Herald, June 1, 1886.</w:t>
      </w:r>
    </w:p>
    <w:p>
      <w:pPr>
        <w:pStyle w:val="ArticleBody"/>
        <w:jc w:val="left"/>
      </w:pPr>
      <w:r>
        <w:rPr>
          <w:rFonts w:ascii="Nirmala UI" w:hAnsi="Nirmala UI" w:eastAsia="Nirmala UI" w:cs="Nirmala UI"/>
        </w:rPr>
        <w:t>ચંગાઈના ચમત્કારો, જે આત્માવાદનો પાયો રચે છે, તેની મુખ્ય કમાણી અને વ્યવસાય છે.</w:t>
      </w:r>
    </w:p>
    <w:p>
      <w:pPr>
        <w:pStyle w:val="ArticleScripture"/>
        <w:jc w:val="left"/>
      </w:pPr>
      <w:r>
        <w:rPr>
          <w:rFonts w:ascii="Nirmala UI" w:hAnsi="Nirmala UI" w:eastAsia="Nirmala UI" w:cs="Nirmala UI"/>
        </w:rPr>
        <w:t>“ઘણાં લોકો આત્મિક પ્રગટીઓનું સ્પષ્ટીકરણ એ રીતે કરવાનો પ્રયત્ન કરે છે કે તેઓ તેને સંપૂર્ણપણે માધ્યમના છેતરપિંડી અને હાથચાલાકીનું પરિણામ ગણાવે છે. પરંતુ, યદ્યપિ આ સત્ય છે કે કપટપૂર્ણ યુક્તિઓનાં પરિણામોને ઘણી વાર અસલ પ્રગટીઓ તરીકે રજૂ કરવામાં આવ્યા છે, તોય અલૌકિક શક્તિના સ્પષ્ટ પ્રદર્શન પણ થયા છે. જે રહસ્યમય ઠોકારા વડે આધુનિક આત્માવાદનો આરંભ થયો હતો, તે માનવીય છેતરપિંડી અથવા ચાતુર્યનું પરિણામ ન હતું, પરંતુ દુષ્ટ દૂતોનું સીધું કાર્ય હતું, જેઓએ આ રીતે આત્માઓનો નાશ કરનારી સૌથી સફળ ભ્રાંતિઓમાંની એકનો પ્રારંભ કર્યો. ઘણા લોકો આ માન્યતા દ્વારા ફસાઈ જશે કે આત્માવાદ માત્ર માનવીય પ્રપંચ છે; જ્યારે તેઓ એવી પ્રગટીઓની સામસામે આવશે, જેઓને તેઓ અલૌકિક માન્યા વિના રહી શકશે નહીં, ત્યારે તેઓ છેતરાશે અને તેમને ઈશ્વરની મહાશક્તિ તરીકે સ્વીકારવા દોરવામાં આવશે.”</w:t>
      </w:r>
    </w:p>
    <w:p>
      <w:pPr>
        <w:pStyle w:val="ArticleScripture"/>
        <w:jc w:val="left"/>
      </w:pPr>
      <w:r>
        <w:rPr>
          <w:rFonts w:ascii="Nirmala UI" w:hAnsi="Nirmala UI" w:eastAsia="Nirmala UI" w:cs="Nirmala UI"/>
        </w:rPr>
        <w:t>“આ વ્યક્તિઓ શાસ્ત્રોમાં સાક્ષાત્કાર પામેલી, શૈતાન અને તેના દૂતો દ્વારા કરવામાં આવેલા અદ્ભુતો વિષેની સાક્ષીને અવગણે છે. ફરાઉનના જાદુગરોને દેવના કાર્યની નકલ કરવા માટે શૈતાની સહાયથી સમર્થ બનાવવામાં આવ્યા હતા. પૌલ સાક્ષી આપે છે કે ખ્રિસ્તના બીજા આગમન પહેલાં શૈતાની શક્તિની સમાન પ્રગટિઓ થશે. પ્રભુના આગમન પહેલાં ‘શૈતાનની કાર્યશક્તિ અનુસાર સર્વ પ્રકારની શક્તિ, ચિહ્નો અને ખોટા અજાયબીઓ સાથે, અને અધર્મની સર્વ પ્રકારની છેતરપિંડી સાથે’ પ્રગટ થશે. 2 થેસ્સલોનિકીઓ 2:9,10. અને પ્રેરિત યોહાન, છેલ્લા દિવસોમાં પ્રગટ થનાર ચમત્કારકારક શક્તિનું વર્ણન કરતાં, જાહેર કરે છે: ‘તે મોટા ચમત્કારો કરે છે, એટલું કે તે મનુષ્યોની નજરે પૃથ્વી પર આકાશમાંથી અગ્નિ ઉતારે છે, અને જે ચમત્કારો તેને કરવા શક્તિ અપાઈ હતી, તેમના દ્વારા પૃથ્વી પર વસનારાઓને ભ્રમમાં નાખે છે.’ પ્રકટીકરણ 13:13, 14. અહીં માત્ર કપટપૂર્ણ દેખાડાઓની ભવિષ્યવાણી કરવામાં આવી નથી. મનુષ્યો તે ચમત્કારો દ્વારા ભ્રમિત થાય છે, જેને કરવા શૈતાનના દૂતો પાસે શક્તિ છે, માત્ર તેવા ચમત્કારો દ્વારા નહીં, જે કરવાનો તેઓ દેખાવો કરે છે.” ધ ગ્રેટ કોન્ટ્રોવર્સી, 553.</w:t>
      </w:r>
    </w:p>
    <w:p>
      <w:pPr>
        <w:pStyle w:val="ArticleBody"/>
        <w:jc w:val="left"/>
      </w:pPr>
      <w:r>
        <w:rPr>
          <w:rFonts w:ascii="Nirmala UI" w:hAnsi="Nirmala UI" w:eastAsia="Nirmala UI" w:cs="Nirmala UI"/>
        </w:rPr>
        <w:t>રીતિઓ અને પરંપરાઓ પર આધારિત ખોટા સિદ્ધાંતો, ચમત્કારોના આધ્યાત્મિકતાવાદી પ્રકટાવાઓ, નકલી તબીબી-ઔદ્યોગિક ઉદ્યોગ, અને રાજ્યસત્તા સાથે ધાર્મિક કૌશલ્યનું સંયોજન—આ બધું કેથોલિક ધર્મની પશુસત્તાના લક્ષણો છે. ગર્વ એ અજગરસત્તાનું લક્ષણ છે. દુરાધિકારભાવ એ પતિત પ્રોટેસ્ટન્ટવાદના ખોટા ભવિષ્યવક્તાનું લક્ષણ છે.</w:t>
      </w:r>
    </w:p>
    <w:p>
      <w:pPr>
        <w:pStyle w:val="ArticleScripture"/>
        <w:jc w:val="left"/>
      </w:pPr>
      <w:r>
        <w:rPr>
          <w:rFonts w:ascii="Nirmala UI" w:hAnsi="Nirmala UI" w:eastAsia="Nirmala UI" w:cs="Nirmala UI"/>
        </w:rPr>
        <w:t>અને ઈસુ પવિત્ર આત્માથી પરિપૂર્ણ થઈ યર્દનથી પાછા ફર્યા, અને આત્મા દ્વારા રણમાં લઈ જવામાં આવ્યા, જ્યાં તેઓ ચાલીસ દિવસ સુધી શેતાન દ્વારા પરીક્ષિત થતા રહ્યા. અને તે દિવસોમાં તેમણે કંઈ જ ખાધું નહિ; અને જ્યારે તે દિવસો પૂર્ણ થયા, ત્યારે પછી તેમને ભૂખ લાગી. અને શેતાને તેમને કહ્યું, જો તું દેવનો પુત્ર હોય, તો આ પથ્થરને આજ્ઞા કર કે તે રોટલી બની જાય. અને ઈસુએ તેને ઉત્તર આપતાં કહ્યું, લખેલું છે કે મનુષ્ય માત્ર રોટલીથી નહિ, પરંતુ દેવના દરેક વચનથી જીવશે. લૂક 4:1–4.</w:t>
      </w:r>
    </w:p>
    <w:p>
      <w:pPr>
        <w:pStyle w:val="ArticleBody"/>
        <w:jc w:val="left"/>
      </w:pPr>
      <w:r>
        <w:rPr>
          <w:rFonts w:ascii="Nirmala UI" w:hAnsi="Nirmala UI" w:eastAsia="Nirmala UI" w:cs="Nirmala UI"/>
        </w:rPr>
        <w:t>ધૃષ્ટ અનુમાન એ એક સંજ્ઞા છે, જે પૂરતા પુરાવા અથવા સાબિતી વિના કોઈ બાબતને સત્ય માની લેવાની ક્રિયા અથવા ઘટના દર્શાવે છે. તેમાં અધૂરી અથવા અપર્યાપ્ત માહિતીના આધારે નિર્ણય લેવો અથવા નિષ્કર્ષ કાઢવો સામેલ છે. ધૃષ્ટ અનુમાનનો અર્થ એવો પણ થઈ શકે છે કે પોતાની ધારણામાં એક નિશ્ચિત સ્તરનો આત્મવિશ્વાસ રાખવો, ભલે તે સંપૂર્ણપણે ન્યાયસંગત ન હોય.</w:t>
      </w:r>
    </w:p>
    <w:p>
      <w:pPr>
        <w:pStyle w:val="ArticleBody"/>
        <w:jc w:val="left"/>
      </w:pPr>
      <w:r>
        <w:rPr>
          <w:rFonts w:ascii="Nirmala UI" w:hAnsi="Nirmala UI" w:eastAsia="Nirmala UI" w:cs="Nirmala UI"/>
        </w:rPr>
        <w:t>ધર્મત્યાગી પ્રોટેસ્ટન્ટવાદે ઈશ્વરના ઉપાસનાદિવસ તરીકે રવિવાર સ્વીકારી લીધો છે, જ્યારે ઈશ્વરના વચનમાંથી તે ભ્રાંત વિચારને સમર્થન આપે તેવું કોઈ જ પ્રમાણ ઉપલબ્ધ નથી; અને તેઓ આવું ત્યારે કરે છે જ્યારે જાણતા જાણતા પોતાને પ્રોટેસ્ટન્ટ કહે છે, જેઓનું સૂત્ર છે “માત્ર ઈશ્વરનું વચન,” અથવા જેમ માર્ટિન લૂથરે ઘોષિત કર્યું હતું, “Sola Scriptura!” તેઓ તેને રોમન ચર્ચની પરંપરાઓ અને રીતરિવાજોના આધાર પર સ્વીકારે છે, અથવા કદાચ માત્ર પોતાના પૂર્વજોથી મળેલ સ્વીકારેલી વારસાગત પ્રથારૂપે. ત્રીજા દેવદૂતની મહાઘોષણા સમયે, બાઈબલમાંથી સૂર્યની ઉપાસનાને યોગ્ય ઠેરવવા માટે સંપૂર્ણપણે કોઈ જ આધાર ઉપલબ્ધ નથી એ સત્ય સ્પષ્ટ રીતે પ્રગટ કરવામાં આવશે, અને ત્યારબાદ જેઓ પોતાની ભ્રાંત ધારણામાં સતત અડગ રહેશે તેઓ પશુની છાપ પ્રાપ્ત કરશે.</w:t>
      </w:r>
    </w:p>
    <w:p>
      <w:pPr>
        <w:pStyle w:val="ArticleScripture"/>
        <w:jc w:val="left"/>
      </w:pPr>
      <w:r>
        <w:rPr>
          <w:rFonts w:ascii="Nirmala UI" w:hAnsi="Nirmala UI" w:eastAsia="Nirmala UI" w:cs="Nirmala UI"/>
        </w:rPr>
        <w:t>“જો સત્યનો પ્રકાશ તમને રજૂ કરવામાં આવ્યો હોય, જેથી ચોથી આજ્ઞાનો શનિવાર તમને પ્રકાશિત થયો હોય, અને તમને બતાવવામાં આવ્યું હોય કે રવિવારના પાલન માટે ઈશ્વરના વચનમાં કોઈ આધાર નથી, અને છતાં પણ તમે ખોટા શનિવારને જ ચાંપીને રાખો છો, અને જે શનિવારને ઈશ્વર ‘મારો પવિત્ર દિવસ’ કહે છે તેને પવિત્ર રાખવાનો ઇનકાર કરો છો, તો તમે પશુની છાપ સ્વીકારો છો. આ ક્યારે થાય છે?—જ્યારે તમે તે આજ્ઞાપત્રનું પાલન કરો છો, જે તમને રવિવારે શ્રમથી નિવૃત્ત રહી ઈશ્વરની ઉપાસના કરવા આદેશ આપે છે, અને એ સમયે તમે જાણો છો કે બાઇબલમાં એવો એકેય શબ્દ નથી જે બતાવે કે રવિવાર સામાન્ય કાર્યદિવસ સિવાય બીજું કંઈ છે, ત્યારે તમે પશુની છાપ સ્વીકારવા સંમતિ આપો છો, અને ઈશ્વરની મુદ્રાને અસ્વીકારો છો. જો આપણે આ છાપ આપણા કપાળમાં અથવા આપણા હાથમાં સ્વીકારીએ, તો અવગણનારાઓ વિરુદ્ધ ઉચ્ચારવામાં આવેલા ન્યાયચુકાદાઓ અવશ્ય આપણા ઉપર પડશે. પરંતુ જીવતા ઈશ્વરની મુદ્રા તેઓ ઉપર મૂકવામાં આવે છે, જે પ્રભુના શનિવારને અંતરાત્માપૂર્વક પાળે છે.” Review and Herald, April 27, 1911.</w:t>
      </w:r>
    </w:p>
    <w:p>
      <w:pPr>
        <w:pStyle w:val="ArticleBody"/>
        <w:jc w:val="left"/>
      </w:pPr>
      <w:r>
        <w:rPr>
          <w:rFonts w:ascii="Nirmala UI" w:hAnsi="Nirmala UI" w:eastAsia="Nirmala UI" w:cs="Nirmala UI"/>
        </w:rPr>
        <w:t>રિપબ્લિકન પક્ષની સામાન્ય રીતે સમજાતી દુર્બળતા એ છે કે તેઓ પોતાના રાજકીય વિરોધીઓ ન્યાયી અને પ્રામાણિક છે એવી ધારણા રાખવા તૈયાર રહે છે, જ્યારે ડેમોક્રેટિક પક્ષના ફળો સ્પષ્ટ રીતે પ્રગટ કરે છે કે તેઓ અસત્યના પિતાના સંતાનો છે. વારંવાર અને સતત રિપબ્લિકનો પોતાના રાજકીય વિરોધીઓના શબ્દોને સત્ય માની લે છે, જ્યારે તેમને ફરી ફરી બતાવવામાં આવ્યું છે કે તેમના વિરોધીઓ ક્યારેય પોતાનું વચન પાળતા નથી. તેઓ એવા લોકો પર પ્રામાણિક હેતુઓનો આરોપણ કરે છે, જેમણે વારંવાર એવી કોઈ યુક્તિસંગત ન્યાયસંગતતા પ્રગટ કરી નથી કે જે રિપબ્લિકનો દ્વારા અપેક્ષિત પ્રામાણિકતા અને અખંડિતતા અંગેના ખોટા અનુમાનોને આધાર આપી શકે. આ પણ સત્ય છે કે ઘણા રિપબ્લિકનો વ્યક્તિગત આર્થિક લાભ માટે, અથવા એવી ગુપ્ત અનૈતિક પરિસ્થિતિઓને કારણે, જે તેમને સહેલાઈથી પ્રભાવિત કરી શકાય એવા બનાવે છે, સિદ્ધાંતનું પાલન કરવા ઇનકાર કરે છે; પરંતુ રિપબ્લિકન પક્ષનું મુખ્ય ભવિષ્યવાણીય લક્ષણ પૂર્વધારણા છે.</w:t>
      </w:r>
    </w:p>
    <w:p>
      <w:pPr>
        <w:pStyle w:val="ArticleBody"/>
        <w:jc w:val="left"/>
      </w:pPr>
      <w:r>
        <w:rPr>
          <w:rFonts w:ascii="Nirmala UI" w:hAnsi="Nirmala UI" w:eastAsia="Nirmala UI" w:cs="Nirmala UI"/>
        </w:rPr>
        <w:t>પતિત પ્રોટેસ્ટન્ટોમાં આગાહીરૂપે ચિહ્નિત થયેલો જે ધૃષ્ટ અનુમાનનો ગુણ છે, તે જ તેમને એવો દંભ કરવાની મંજૂરી આપે છે કે તેમણે નૈતિક અને રાજકીય દૃષ્ટિએ ઊંચું સ્થાન ગ્રહણ કર્યું છે, જ્યારે વાસ્તવમાં તેમણે આ ખાલી અપેક્ષા હેઠળ પોતાની નાગરિક જવાબદારીઓનો ત્યાગ કર્યો છે કે તેમના રાજકીય પ્રતિસ્પર્ધીઓ પોતાનું વચન પાળશે. ઉન્માદની અત્યંત સામાન્ય વ્યાખ્યા એ છે કે ભિન્ન પરિણામની અપેક્ષા રાખતાં રાખતાં એ જ કાર્ય વારંવાર કરવું; છતાં રિપબ્લિકનો દલીલ કરે છે કે ટ્રમ્પ પ્રત્યેની તેમની દ્વેષભાવનામાં પ્રગટ થયેલા ઉન્માદથી સંક્રમિત તો ડેમોક્રેટ્સ જ થયા છે.</w:t>
      </w:r>
    </w:p>
    <w:p>
      <w:pPr>
        <w:pStyle w:val="ArticleBody"/>
        <w:jc w:val="left"/>
      </w:pPr>
      <w:r>
        <w:rPr>
          <w:rFonts w:ascii="Nirmala UI" w:hAnsi="Nirmala UI" w:eastAsia="Nirmala UI" w:cs="Nirmala UI"/>
        </w:rPr>
        <w:t>તથા છતાં, રિપબ્લિકનોની વિકૃતિપૂર્ણ મૂર્ખતા વારંવાર પ્રગટ થાય છે, કારણ કે તેઓ સમાધાનો માટે સંમત થાય છે, એ પૂર્વધારણા હેઠળ કે સમાધાન કરવું વિધાનપ્રક્રિયાનું કાર્ય છે; જ્યારે તેમના રાજકીય સમાધાનો, જે તેઓ “વિધાનપ્રક્રિયા” ના સિદ્ધાંત પર આધારિત હોવાનું દાવો કરે છે, એવા વર્ગ સાથે કરવામાં આવે છે જે ક્યારેય સમાધાન કરતો નથી. ડેમોક્રેટો રાજકીય પ્રક્રિયામાં માત્ર ત્યારે જ પીછેહઠ કરે છે જ્યારે તેમની સામે રહેલી સંખ્યાબળ દ્વારા તેઓ સંપૂર્ણપણે નિયંત્રિત કરવામાં આવે. તેમણે રાજકીય પ્રક્રિયામાં સાચા અર્થમાં મધ્યમ માર્ગ માટે કાર્ય કર્યું હોય એવો પુરાવો ક્યારેય આપ્યો નથી. રિપબ્લિકનોની વિકૃતિપૂર્ણ મૂર્ખતા એ છે કે તેઓ અન્ય લોકો પાસેથી વારંવાર એવી આશાવાદી અપેક્ષાઓ રાખે છે કે જેઓ સંપૂર્ણપણે અયોગ્ય છે.</w:t>
      </w:r>
    </w:p>
    <w:p>
      <w:pPr>
        <w:pStyle w:val="ArticleBody"/>
        <w:jc w:val="left"/>
      </w:pPr>
      <w:r>
        <w:rPr>
          <w:rFonts w:ascii="Nirmala UI" w:hAnsi="Nirmala UI" w:eastAsia="Nirmala UI" w:cs="Nirmala UI"/>
        </w:rPr>
        <w:t>ડોનાલ્ડ ટ્રમ્પને સમર્થન આપનારાઓમાંની અત્યંત બહુમતી એ વાતની સાક્ષી આપશે કે ટ્રમ્પનું સૌથી ખરાબ લક્ષણ એ છે કે તેણે પોતાના કાર્યસૂચીને સમર્થન આપનાર તરીકે લોકોને સ્વીકારવાની તૈયારી દર્શાવી, જ્યારે ઉપલબ્ધ પુરાવા દર્શાવે છે કે એવો નિર્ણય લેવો ટ્રમ્પની તરફથી સંપૂર્ણપણે દુસ્સાહસિક અનુમાન હતો. દુસ્સાહસિક અનુમાન ધર્મત્યાગી પ્રોટેસ્ટન્ટવાદનું પ્રતીકાત્મક ભવિષ્યવાણીય લક્ષણ છે. શેતાને બાઇબલનો ઉલ્લેખ કરીને ખ્રિસ્તને પરીક્ષામાં મૂક્યો હતો, પરંતુ એવું કરતાં શેતાને તે અવતરણને વાંકું ફેરવી તેને અયોગ્ય અને શાસ્ત્રવિરોધી કસોટીમાં રૂપાંતરિત કર્યું હતું.</w:t>
      </w:r>
    </w:p>
    <w:p>
      <w:pPr>
        <w:pStyle w:val="ArticleScripture"/>
        <w:jc w:val="left"/>
      </w:pPr>
      <w:r>
        <w:rPr>
          <w:rFonts w:ascii="Nirmala UI" w:hAnsi="Nirmala UI" w:eastAsia="Nirmala UI" w:cs="Nirmala UI"/>
        </w:rPr>
        <w:t>અને તેણે તેને યરુશાલેમમાં લઈ જઈને મંદિરના શિખર પર ઊભો રાખ્યો, અને તેને કહ્યું, જો તું દેવનો પુત્ર હોય, તો અહીંથી પોતાને નીચે નાખ; કેમ કે લખેલું છે, તે તારાં વિષે પોતાના દૂતોને આજ્ઞા આપશે કે તેઓ તારી રક્ષા કરે; અને તેઓ તને પોતાના હાથોમાં ઉપાડી લેશે, એવું ન થાય કે તારો પગ કોઈ પથ્થર સાથે અથડાય. અને ઈસુએ જવાબ આપીને તેને કહ્યું, એવું કહેવામાં આવ્યું છે, તું પ્રભુ પોતાના દેવની પરીક્ષા ન કર. લૂક 4:9–12.</w:t>
      </w:r>
    </w:p>
    <w:p>
      <w:pPr>
        <w:pStyle w:val="ArticleBody"/>
        <w:jc w:val="left"/>
      </w:pPr>
      <w:r>
        <w:rPr>
          <w:rFonts w:ascii="Nirmala UI" w:hAnsi="Nirmala UI" w:eastAsia="Nirmala UI" w:cs="Nirmala UI"/>
        </w:rPr>
        <w:t>આસન્ન રવિવારના કાયદા સમયે, યુનાઇટેડ સ્ટેટ્સના પ્રોટેસ્ટન્ટો જ તે બાઇબલીય આદેશને—કે શબ્બાથના દિવસે શ્રમમાંથી નિવૃત્ત રહેવું—હાથમાં લઈ, સાતમા-દિવસના શબ્બાથ પર દેવની ઉપાસના કરવાની આજ્ઞાને વાંકું વાળી એવી ઘડાયેલ આજ્ઞામાં ફેરવી દેશે કે હકીકતમાં મનુષ્યોને ઉપાસના માટે પેગાનવાદના સૂર્યના દિવસે જ હાજર રહેવું આવશ્યક છે. તેઓ બાઇબલના એક અવતરણને વિકૃત કરીને એવો પરીક્ષણ બનાવશે જે ન તો યોગ્ય ઠરે એવો હશે અને ન તો શાસ્ત્રસંગત હશે.</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“મેં જોયું કે બે શિંગડાવાળા પશુને અજગરનું મોઢું હતું, અને તેની શક્તિ તેના માથામાં હતી, અને હુકમનામું તેના મોઢામાંથી બહાર પડશે. ત્યાર પછી મેં વ્યભિચારિણીઓની માતાને જોઈ; કે માતા દીકરીઓ નહોતી, પરંતુ તેઓથી અલગ અને ભિન્ન હતી. તેણીએ પોતાનો દિવસ ભોગવ્યો છે, અને તે વીતી ગયો છે, અને તેની દીકરીઓ, પ્રોટેસ્ટન્ટ પંથો, ત્યાર પછી મંચ પર આવી તે જ મનોદશા પ્રગટ કરવા લાગી જે માતાની હતી જ્યારે તેણીએ પવિત્રજનો પર અત્યાચાર કર્યો હતો. મેં જોયું કે જેમ માતાની શક્તિ ઘટતી ગઈ હતી, તેમ દીકરીઓ વધતી ગઈ હતી, અને ટૂંક સમયમાં તેઓ તે શક્તિનો ઉપયોગ કરશે જે એક વખત માતા દ્વારા ઉપયોગમાં લેવામાં આવી હતી.”</w:t>
      </w:r>
    </w:p>
    <w:p>
      <w:pPr>
        <w:pStyle w:val="ArticleScripture"/>
        <w:jc w:val="left"/>
      </w:pPr>
      <w:r>
        <w:rPr>
          <w:rFonts w:ascii="Nirmala UI" w:hAnsi="Nirmala UI" w:eastAsia="Nirmala UI" w:cs="Nirmala UI"/>
        </w:rPr>
        <w:t>“મેં જોયું કે નામમાત્રની ચર્ચ અને નામમાત્રના એડવેંટિસ્ટો, યુદાસની જેમ, કેથોલિકોના પ્રભાવને પ્રાપ્ત કરવા માટે સત્યના વિરોધમાં આવવા અમારો દ્રોહ કરશે. ત્યાર પછી સંતો કેથોલિકોને અલ્પપરિચિત, અજ્ઞાત સમાન લોકો હશે; પરંતુ ચર્ચો અને નામમાત્રના એડવેંટિસ્ટો, જેઓ અમારા વિશ્વાસ અને અમારી રીતરિવાજોને જાણે છે (કારણ કે તેઓ શબ્બાથના કારણે અમારો દ્વેષ કરતા હતા, કારણ કે તેઓ તેનું ખંડન કરી શકતા નહોતા), તેઓ સંતોનો દ્રોહ કરશે અને કેથોલિકોને તેમની જાણ કરશે કે તેઓ એવા લોકો છે જેઓ જનતાની સંસ્થાઓની અવગણના કરે છે; તે છે કે તેઓ શબ્બાથ પાળે છે અને રવિવારની અવગણના કરે છે.”</w:t>
      </w:r>
    </w:p>
    <w:p>
      <w:pPr>
        <w:pStyle w:val="ArticleScripture"/>
        <w:jc w:val="left"/>
      </w:pPr>
      <w:r>
        <w:rPr>
          <w:rFonts w:ascii="Nirmala UI" w:hAnsi="Nirmala UI" w:eastAsia="Nirmala UI" w:cs="Nirmala UI"/>
        </w:rPr>
        <w:t>“પછી કેથોલિકો પ્રોટેસ્ટન્ટોને આગળ વધવા પ્રેરે છે, અને એવો હુકમ બહાર પાડે છે કે જે કોઈ સપ્તાહના પ્રથમ દિવસને, સાતમા દિવસના બદલે, પાળશે નહીં, તેને મારી નાખવામાં આવશે. અને કેથોલિકો, જેમની સંખ્યા મોટી છે, તેઓ પ્રોટેસ્ટન્ટોની બાજુએ ઊભા રહેશે. કેથોલિકો પોતાનું અધિકાર પશુની પ્રતિમાને આપશે. અને પ્રોટેસ્ટન્ટો પણ, જેમ તેમની માતાએ તેમના પહેલાં કર્યું હતું, તેમ સંતોને નાશ કરવા માટે કાર્ય કરશે. પરંતુ તેમનો હુકમ અમલમાં આવે અથવા ફળ આપે તે પહેલાં, સંતોને દેવના સ્વર દ્વારા છોડાવવામાં આવશે.”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અઠ્ઠાવીસમું</dc:title>
  <dc:subject>ખ્રિસ્તના બાપ્તિસ્મા અને પરીક્ષાનું ભવિષ્યવાણીય મહત્ત્વ: ત્રણ વિશ્વશક્તિઓના લક્ષણોનું અનાવરણ</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