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ઓગણત્રીસમું</w:t>
      </w:r>
    </w:p>
    <w:p>
      <w:pPr>
        <w:pStyle w:val="ArticleSubtitle"/>
        <w:jc w:val="left"/>
      </w:pPr>
      <w:r>
        <w:rPr>
          <w:rFonts w:ascii="Nirmala UI" w:hAnsi="Nirmala UI" w:eastAsia="Nirmala UI" w:cs="Nirmala UI"/>
        </w:rPr>
        <w:t>ભવિષ્યવાણીય મહત્ત્વનું અનાવરણ: રિપબ્લિકન શિંગડું અને અંતિમ ગતિઓ</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2024-03-11</w:t>
      </w:r>
    </w:p>
    <w:p>
      <w:pPr>
        <w:pStyle w:val="ArticleBody"/>
        <w:jc w:val="left"/>
      </w:pPr>
      <w:r>
        <w:rPr>
          <w:rFonts w:ascii="Nirmala UI" w:hAnsi="Nirmala UI" w:eastAsia="Nirmala UI" w:cs="Nirmala UI"/>
        </w:rPr>
        <w:t>અમે દાનિયેલ ૧૧ની ચાલીસમી કલમ પર વિચારણા કરી રહ્યા છીએ, અને ચાલીસમી કલમની તે ભવિષ્યવાણીય રેખાને સંબોધી રહ્યા છીએ, જે રિપબ્લિકનવાદના શિંગડા સાથે સંકળાયેલી છે. અમે આ લાગુ પડતાને અંતકાળના સમય પર આધારિત રાખીએ છીએ, જે ૧૯૮૯માં આવ્યો હતો. તે રેખા ૧૯૮૯થી લઈને શીઘ્ર આવનારા રવિવારના કાયદા સુધીના ઇતિહાસનું પ્રતિનિધિત્વ કરે છે, અને તે ૫૦૮થી ૫૩૮ સુધીના ભવિષ્યવાણીય સમયગાળાથી પ્રતીકરૂપે દર્શાવવામાં આવી છે, જ્યારે પાપસત્તાને પ્રથમ વખત સત્તા અપાઈ હતી અને ઓર્લિયાંસની પરિષદમાં રવિવારનો કાયદો અમલમાં મૂકાયો હતો. તે ખ્રિસ્તના જન્મથી લઈને તેમના બાપ્તિસ્મા સુધીની રેખાથી પણ પ્રતીકરૂપે દર્શાવવામાં આવી છે.</w:t>
      </w:r>
    </w:p>
    <w:p>
      <w:pPr>
        <w:pStyle w:val="ArticleBody"/>
        <w:jc w:val="left"/>
      </w:pPr>
      <w:r>
        <w:rPr>
          <w:rFonts w:ascii="Nirmala UI" w:hAnsi="Nirmala UI" w:eastAsia="Nirmala UI" w:cs="Nirmala UI"/>
        </w:rPr>
        <w:t>અમે તે રેખાઓમાં દાનિયેલ અગિયારના બીજા પદમાં મળતી આગાહીપૂર્ણ ઇતિહાસની રેખા પણ ઉમેરી રહ્યા છીએ. ત્યાં આપણે શોધીએ છીએ કે 1989માં અંતના સમય પછી સંયુક્ત રાજ્ય અમેરિકાના છઠ્ઠા રાષ્ટ્રપતિ ડોનાલ્ડ ટ્રમ્પ છે, જે પદ મુજબ 2016ની ચૂંટણીમાં “ઉશ્કેરે છે” (જાગૃત કરે છે), ગ્રીસિયાના સમગ્ર રાજ્યને (વૈશ્વિકતાવાદને).</w:t>
      </w:r>
    </w:p>
    <w:p>
      <w:pPr>
        <w:pStyle w:val="ArticleBody"/>
        <w:jc w:val="left"/>
      </w:pPr>
      <w:r>
        <w:rPr>
          <w:rFonts w:ascii="Nirmala UI" w:hAnsi="Nirmala UI" w:eastAsia="Nirmala UI" w:cs="Nirmala UI"/>
        </w:rPr>
        <w:t>પછી અમે તે ત્રણ શક્તિઓ સાથે સંકળાયેલા ભવિષ્યવાણીય લક્ષણો પર વિચાર કરવાનું શરૂ કર્યું, જે મળીને અજગર, પશુ અને ખોટા પ્રેરિતાના ત્રિએક સંઘનું નિર્માણ કરે છે, અને જે 1989થી લઈને વિશ્વને, જે હરમગેદ્દોન છે તે ઈશ્વરના મહાન દિવસના યુદ્ધ સમયે, અનુગ્રહ-અવધિના સમાપન તરફ દોરી રહ્યા છે. અમે આ ભવિષ્યવાણીય લક્ષણો પર વિચાર કરી રહ્યા છીએ જેથી પ્રકાશિતવાક્ય તેરનાં પૃથ્વી-પશુના પ્રજાસત્તાકીય શિંગડાના રાજકીય લક્ષણોને ઓળખી શકીએ. પ્રજાસત્તાકવાદ અને પ્રોટેસ્ટન્ટવાદના બે શિંગડાં દાનિયેલ અધ્યાય આઠમાં, મીદો-પર્ષિયાના મેઢાના બે શિંગડાં દ્વારા પ્રતિનિધિત્વ પામ્યા હતા.</w:t>
      </w:r>
    </w:p>
    <w:p>
      <w:pPr>
        <w:pStyle w:val="ArticleScripture"/>
        <w:jc w:val="left"/>
      </w:pPr>
      <w:r>
        <w:rPr>
          <w:rFonts w:ascii="Nirmala UI" w:hAnsi="Nirmala UI" w:eastAsia="Nirmala UI" w:cs="Nirmala UI"/>
        </w:rPr>
        <w:t>પછી મેં મારી આંખો ઊંચી કરી અને જોયું, અને જુઓ, નદીની આગળ બે શિંગડાવાળો એક મેષ ઊભો હતો; અને તે બે શિંગડા ઊંચા હતા; પરંતુ એક બીજાથી વધુ ઊંચો હતો, અને વધુ ઊંચો છેલ્લે ઊગ્યો. દાનિયેલ 8:3.</w:t>
      </w:r>
    </w:p>
    <w:p>
      <w:pPr>
        <w:pStyle w:val="ArticleBody"/>
        <w:jc w:val="left"/>
      </w:pPr>
      <w:r>
        <w:rPr>
          <w:rFonts w:ascii="Nirmala UI" w:hAnsi="Nirmala UI" w:eastAsia="Nirmala UI" w:cs="Nirmala UI"/>
        </w:rPr>
        <w:t>મેદો-પર્શિયા એક દ્વિગુણ શક્તિ હતી, જેમ ફ્રેન્ચ ક્રાંતિમાં ફ્રાંસ હતી અને જેમ સંયુક્ત રાજ્ય અમેરિકા છે. સંયુક્ત રાજ્ય અમેરિકાનાં બે શિંગડાં રિપબ્લિકનિઝમ અને પ્રોટેસ્ટન્ટિઝમ છે, પરંતુ બે શિંગડાં ધરાવતું પૃથ્વીનું પશુ તેના આરંભમાં મેદડાં જેવું પશુ હોવા પરથી તેના અંતે અજગરની જેમ બોલતું પશુ બની જાય છે. દાનિયેલ અધ્યાય અગિયારની કલમ ચાળીસમાં આ શિંગડાની બે ભવિષ્યવાણીય રેખાઓ એકબીજાની સમાનાંતર ચાલે છે, અને જ્યારે તેમને સાથે વિચારવામાં આવે છે ત્યારે બન્ને 1798માં અંતકાલે આરંભે છે. જ્યારે શિંગડાઓની વ્યક્તિગત રીતે તપાસ કરવામાં આવે છે, ત્યારે પ્રોટેસ્ટન્ટિઝમનું શિંગડું ભવિષ્યવાણી મુજબ 1798ના અંતકાલ સાથે સંકળાયેલું છે, અને રિપબ્લિકનિઝમનું શિંગડું 1989ના અંતકાલ સાથે સંકળાયેલું છે.</w:t>
      </w:r>
    </w:p>
    <w:p>
      <w:pPr>
        <w:pStyle w:val="ArticleBody"/>
        <w:jc w:val="left"/>
      </w:pPr>
      <w:r>
        <w:rPr>
          <w:rFonts w:ascii="Nirmala UI" w:hAnsi="Nirmala UI" w:eastAsia="Nirmala UI" w:cs="Nirmala UI"/>
        </w:rPr>
        <w:t>બંને શિંગડાઓ દ્વિગુણ સ્વભાવ ધરાવે છે, જેમ કે ખ્રિસ્તના સમયમાં રહેલી સંહેદ્રીન દ્વારા પ્રતિરૂપિત થયું હતું, જે સદૂકી અને ફરિસીઓથી બનેલી હતી. સદૂકી ઉદારવાદી હતા અને ફરિસીઓ રૂઢિવાદી હતા, અને તેમ છતાં તેઓ જાહેર શત્રુઓ હતા, તેઓ ક્રોસ પર ખ્રિસ્તના વિરોધમાં એકત્ર થયા. શીઘ્ર આવનારા રવિવારના કાયદા સમયે, પતિત પ્રોટેસ્ટન્ટવાદ અને પતિત રિપબ્લિકનવાદના બંને શિંગડાઓ ખ્રિસ્તના વિશ્વાસુ સાતમા-દિવસના શબ્બાથ-પાળકોના વિરોધમાં ચર્ચ-રાજ્યનો સંબંધ રચશે; પરંતુ પૃથ્વીના પશુના ઇતિહાસમાં જેમ જેમ આ બે શિંગડાઓ આગળ વધે છે, તેમ તેમ દરેક શિંગડામાં આંતરિક વિવાદ રહેલો છે, જે સદૂકીઓના ઉદારવાદ અને ફરિસીઓના રૂઢિવાદ દ્વારા દર્શાવવામાં આવ્યો છે.</w:t>
      </w:r>
    </w:p>
    <w:p>
      <w:pPr>
        <w:pStyle w:val="ArticleBody"/>
        <w:jc w:val="left"/>
      </w:pPr>
      <w:r>
        <w:rPr>
          <w:rFonts w:ascii="Nirmala UI" w:hAnsi="Nirmala UI" w:eastAsia="Nirmala UI" w:cs="Nirmala UI"/>
        </w:rPr>
        <w:t>હવે આપણે રિપબ્લિકનવાદના શિંગડાને ધ્યાનમાં લઈ રહ્યા છીએ, અને હવે નોંધ લો કે ડેમોક્રેટિક પક્ષ પોતાની ઉત્પત્તિનો પીછો યુનાઇટેડ સ્ટેટ્સના ઇતિહાસની અતિ પ્રારંભિક શરૂઆત સુધી કરે છે. તેનું ગઠન 1828માં થયું હતું, પરંતુ તેની રાજકીય ઉત્પત્તિ થોમસ જેફરસન અને જેમ્સ મેડિસન સાથે જોડાયેલી હતી. મીદો-પર્સિયાના બે શિંગડાઓની સાક્ષી અનુસાર, રિપબ્લિકન પક્ષની સ્થાપના 1854માં, ડેમોક્રેટિક પક્ષની દાસપ્રથાના સમર્થક સ્થિતિના વિરોધમાં, કરવામાં આવી હતી. આથી તે દાનિયેલ અધ્યાય આઠમાં “ઊંચું” શિંગડું હતું, કારણ કે તે પાછળથી ઊભું થયેલું શિંગડું હતું.</w:t>
      </w:r>
    </w:p>
    <w:p>
      <w:pPr>
        <w:pStyle w:val="ArticleBody"/>
        <w:jc w:val="left"/>
      </w:pPr>
      <w:r>
        <w:rPr>
          <w:rFonts w:ascii="Nirmala UI" w:hAnsi="Nirmala UI" w:eastAsia="Nirmala UI" w:cs="Nirmala UI"/>
        </w:rPr>
        <w:t>રિપબ્લિકન શિંગડાની દ્વિગુણી સ્વભાવના સંદર્ભમાં, ડેમોક્રેટિક પક્ષ પ્રથમ ઊભો થયો અને રિપબ્લિકન પક્ષ છેલ્લે ઊભો થયો. જે મુદ્દાએ રિપબ્લિકન પક્ષને જન્મ આપ્યો તે, ડેમોક્રેટિક પક્ષના ગુલામી-સમર્થક વલણના વિરોધમાં તેનું ગુલામી-વિરોધી સ્થાન હતું. બંને શિંગડાઓ સાથે સંકળાયેલ વિષય રાજકીય ગુલામી અથવા આધ્યાત્મિક ગુલામી છે. એટલા માટે 1863 બંને શિંગડાઓ માટે એક વળાંકબિંદુ બન્યું. 1863 માં રિપબ્લિકન શિંગડાએ દાસો માટે સ્વતંત્રતા જાહેર કરી, અને તે સ્વતંત્રતા સામે ડેમોક્રેટિક પક્ષના વિરોધે માત્ર સત્તાવાર રિપબ્લિકન પક્ષને જ નહીં, પરંતુ યુનાઇટેડ સ્ટેટ્સના ગૃહયુદ્ધને પણ જન્મ આપ્યો. 1776 માં યુનાઇટેડ સ્ટેટ્સ બોલ્યું, અને તેણે યુરોપીય રાજાઓ (Statecraft) તથા પોપ (Churchcraft) — બંનેની ગુલામીનો અસ્વીકાર કર્યો. ત્યારબાદ 1789 માં, જ્યારે બંધારણ અમલમાં આવ્યું, ત્યારે યુનાઇટેડ સ્ટેટ્સ બોલ્યું. પૃથ્વીના પશુએ અસરકારક રીતે પાપાસત્તાક અને રાજાશાહી યુરોપીય સતાવણીના “પૂરને ગળી લીધું” હતું.</w:t>
      </w:r>
    </w:p>
    <w:p>
      <w:pPr>
        <w:pStyle w:val="ArticleScripture"/>
        <w:jc w:val="left"/>
      </w:pPr>
      <w:r>
        <w:rPr>
          <w:rFonts w:ascii="Nirmala UI" w:hAnsi="Nirmala UI" w:eastAsia="Nirmala UI" w:cs="Nirmala UI"/>
        </w:rPr>
        <w:t>અને સર્પે સ્ત્રીને પૂરથી વહાવી દેવા માટે તેના પાછળ તેના મોઢામાંથી જળને પૂર સમાન બહાર કાઢ્યું. અને પૃથ્વીએ સ્ત્રીને મદદ કરી; અને પૃથ્વીએ પોતાનું મોઢું ખોલ્યું, અને અજગરએ પોતાના મોઢામાંથી જે પૂર બહાર પાડ્યું હતું તેને ગળી ગયું. અને અજગર સ્ત્રી પર ક્રોધિત થયો, અને તેની સંતાનના અવશેષ સાથે યુદ્ધ કરવા ગયો—એવા લોકો સાથે કે જે દેવની આજ્ઞાઓ પાળે છે, અને ઈસુ ખ્રિસ્તની સાક્ષી ધરાવે છે. પ્રકાશિત વાક્ય 12:15–17.</w:t>
      </w:r>
    </w:p>
    <w:p>
      <w:pPr>
        <w:pStyle w:val="ArticleBody"/>
        <w:jc w:val="left"/>
      </w:pPr>
      <w:r>
        <w:rPr>
          <w:rFonts w:ascii="Nirmala UI" w:hAnsi="Nirmala UI" w:eastAsia="Nirmala UI" w:cs="Nirmala UI"/>
        </w:rPr>
        <w:t>પછી 1798માં બાઇબલની ભવિષ્યવાણીના છઠ્ઠા રાજ્ય તરીકે યુનાઇટેડ સ્ટેટ્સના જન્મ સમયે, યુનાઇટેડ સ્ટેટ્સે ફરી બોલ્યું, અને એમ કરતાં તેણે નોંધમાં મૂકી દીધું કે અંતે યુનાઇટેડ સ્ટેટ્સ શું બોલશે; કારણ કે ઈસુ હંમેશાં અંતને શરૂઆત દ્વારા દર્શાવે છે. આવનારી રવિવારની કાનૂનની ઘડીએ પૃથ્વીનું પશુ અજગરની જેમ બોલવાનું છે, અને જ્યારે તે એમ કરે છે, ત્યારે તે બાઇબલની ભવિષ્યવાણીનું છઠ્ઠું રાજ્ય રહેતું નથી. 1798માં બાઇબલની ભવિષ્યવાણીના રાજ્ય તરીકે તેની શરૂઆતમાં તેણે જે કહ્યું હતું, તે દર્શાવે છે કે જ્યારે તે અજગરની જેમ બોલશે, ત્યારે તે ફરી શું બોલશે.</w:t>
      </w:r>
    </w:p>
    <w:p>
      <w:pPr>
        <w:pStyle w:val="ArticleBody"/>
        <w:jc w:val="left"/>
      </w:pPr>
      <w:r>
        <w:rPr>
          <w:rFonts w:ascii="Nirmala UI" w:hAnsi="Nirmala UI" w:eastAsia="Nirmala UI" w:cs="Nirmala UI"/>
        </w:rPr>
        <w:t>૧૭૯૮ના ઇમિગ્રેશન સંબંધિત કાયદાઓને “એલિયન એન્ડ સેડિશન એક્ટ્સ” તરીકે ઓળખવામાં આવે છે, અને તેઓ ચાર કાયદાઓની એક શ્રેણી હતી, જે ૧૭૯૮માં યુનાઇટેડ સ્ટેટ્સની કૉંગ્રેસ દ્વારા પસાર કરવામાં આવી અને રાષ્ટ્રપતિ જૉન એડમ્સ દ્વારા કાયદા તરીકે અમલમાં મૂકવામાં આવી. આ કાયદાઓ મુખ્યત્વે યુનાઇટેડ સ્ટેટ્સમાં નિવાસ કરતા એલિયન્સ (વિદેશીઓ) સંબંધિત મુદ્દાઓ સાથે સંકળાયેલા હતા, અને તે સમયગાળા દરમ્યાન ઇમિગ્રેશન પર તેમનો નોંધપાત્ર પ્રભાવ પડ્યો હતો. આ ચાર કાયદાઓ આ પ્રમાણે હતા:</w:t>
      </w:r>
    </w:p>
    <w:p>
      <w:pPr>
        <w:pStyle w:val="ArticleBody"/>
        <w:jc w:val="left"/>
      </w:pPr>
      <w:r>
        <w:rPr>
          <w:rFonts w:ascii="Nirmala UI" w:hAnsi="Nirmala UI" w:eastAsia="Nirmala UI" w:cs="Nirmala UI"/>
        </w:rPr>
        <w:t>૧૭૯૮નો નૅચરલાઇઝેશન અધિનિયમ: આ કાયદાએ પ્રવાસીઓએ અમેરિકાના નાગરિક બનવા માટે જરૂરી નિવાસ અવધિને પાંચ વર્ષથી વધારીને ચૌદ વર્ષ કરી. આથી પ્રવાસીઓ માટે નાગરિક બનવું અને રાજકીય પ્રક્રિયામાં ભાગ લેવો વધુ મુશ્કેલ બન્યો.</w:t>
      </w:r>
    </w:p>
    <w:p>
      <w:pPr>
        <w:pStyle w:val="ArticleBody"/>
        <w:jc w:val="left"/>
      </w:pPr>
      <w:r>
        <w:rPr>
          <w:rFonts w:ascii="Nirmala UI" w:hAnsi="Nirmala UI" w:eastAsia="Nirmala UI" w:cs="Nirmala UI"/>
        </w:rPr>
        <w:t>પરદેશી મિત્રો અધિનિયમ: આ કાયદાએ રાષ્ટ્રપતિને શાંતિકાળ દરમિયાન એવા કોઈપણ ગેર-નાગરિકને દેશનિકાલ કરવાની મંજૂરી આપી હતી, જેને “યુનાઇટેડ સ્ટેટ્સની શાંતિ અને સુરક્ષા માટે જોખમી” માનવામાં આવે. વિદેશીઓને દેશનિકાલ કરવાની બાબતમાં આ અધિનિયમે રાષ્ટ્રપતિને નોંધપાત્ર વિવેકાધિકાર આપ્યો હતો.</w:t>
      </w:r>
    </w:p>
    <w:p>
      <w:pPr>
        <w:pStyle w:val="ArticleBody"/>
        <w:jc w:val="left"/>
      </w:pPr>
      <w:r>
        <w:rPr>
          <w:rFonts w:ascii="Nirmala UI" w:hAnsi="Nirmala UI" w:eastAsia="Nirmala UI" w:cs="Nirmala UI"/>
        </w:rPr>
        <w:t>પરદેશી શત્રુઓનો અધિનિયમ: આ કાયદાએ યુદ્ધકાળ દરમિયાન રાષ્ટ્રપતિને શત્રુ રાષ્ટ્રના કોઈપણ પુરુષ નાગરિકને પકડી પાડવા, અટકાયતમાં રાખવા અને દેશનિકાલ કરવાની સત્તા આપી હતી. તેનો મુખ્ય હેતુ શત્રુ દેશોમાંથી સંભવિત જાસૂસો અથવા વિનાશક પ્રવૃત્તિ કરનારાઓને નિશાન બનાવવાનો હતો.</w:t>
      </w:r>
    </w:p>
    <w:p>
      <w:pPr>
        <w:pStyle w:val="ArticleBody"/>
        <w:jc w:val="left"/>
      </w:pPr>
      <w:r>
        <w:rPr>
          <w:rFonts w:ascii="Nirmala UI" w:hAnsi="Nirmala UI" w:eastAsia="Nirmala UI" w:cs="Nirmala UI"/>
        </w:rPr>
        <w:t>સેડિશન અધિનિયમ: યદ્યપિ તે સીધી રીતે સ્થળાંતર સાથે સંબંધિત ન હતું, તેમ છતાં સેડિશન અધિનિયમ હેઠળ યુ.એસ. સરકાર, કોંગ્રેસ, અથવા રાષ્ટ્રપતિ વિરુદ્ધ તેમને બદનામ કરવા અથવા તેમની પ્રતિષ્ઠાને હાનિ પહોંચાડવાના હેતુથી ખોટા, કલંકજનક, અથવા દુર્ભાવનાપૂર્ણ નિવેદનો પ્રકાશિત કરવું ગુનો ગણવામાં આવ્યું હતું. તેનો ઉપયોગ રાજકીય અસહમતિ અને ટીકા દમન કરવા માટે કરવામાં આવ્યો હતો.</w:t>
      </w:r>
    </w:p>
    <w:p>
      <w:pPr>
        <w:pStyle w:val="ArticleBody"/>
        <w:jc w:val="left"/>
      </w:pPr>
      <w:r>
        <w:rPr>
          <w:rFonts w:ascii="Nirmala UI" w:hAnsi="Nirmala UI" w:eastAsia="Nirmala UI" w:cs="Nirmala UI"/>
        </w:rPr>
        <w:t>1798માં છઠ્ઠા રાજ્ય તરીકે સંયુક્ત રાજ્ય અમેરિકાના આરંભકાળમાં એલિયન અને સેડિશન અધિનિયમોનો સાર ડોનાલ્ડ ટ્રમ્પ અને તેના MAGA સમર્થકોના આશયને સ્પષ્ટ રીતે ઓળખાવે છે. તે અધિનિયમ “પ્રથમ” બોલવું હતું, અને જ્યારે પૃથ્વીનું પશુ તેના “અંતિમ” સમયે અજગરની જેમ બોલશે, ત્યારે કાયદાઓ અત્યંત સમાન હશે. વર્તમાન ઇતિહાસનું પર્યાવરણ આ અધિનિયમોની પુનરાવૃત્તિ માટેના તર્કને સંપૂર્ણ રીતે પ્રતિબિંબિત કરે છે, એ ખ્રિસ્તની અલ્ફા અને ઓમેગા તરીકેની સહી છે. 1863માં પૃથ્વીના પશુના “બોલવા”ના મધ્યમાં પ્રથમ રિપબ્લિકન રાષ્ટ્રપતિની મુક્તિ ઘોષણા હતી.</w:t>
      </w:r>
    </w:p>
    <w:p>
      <w:pPr>
        <w:pStyle w:val="ArticleBody"/>
        <w:jc w:val="left"/>
      </w:pPr>
      <w:r>
        <w:rPr>
          <w:rFonts w:ascii="Nirmala UI" w:hAnsi="Nirmala UI" w:eastAsia="Nirmala UI" w:cs="Nirmala UI"/>
        </w:rPr>
        <w:t>મુક્તિઘોષણાએ ગૃહયુદ્ધના ચોક્કસ મધ્યબિંદુને ચિહ્નિત કર્યું, અને તેથી “સત્ય” માટેના હિબ્રુ શબ્દની વ્યાખ્યા પૃથ્વીના પશુના બોલવાના ત્રણ માર્ગચિહ્નોમાં મળી આવે છે. હિબ્રુ મૂળાક્ષરનો પ્રથમ અક્ષર અંતિમ અક્ષર જેવો જ છે, અને ત્રયોદશમો અક્ષર બળવાના પ્રતીકરૂપે છે.</w:t>
      </w:r>
    </w:p>
    <w:p>
      <w:pPr>
        <w:pStyle w:val="ArticleBody"/>
        <w:jc w:val="left"/>
      </w:pPr>
      <w:r>
        <w:rPr>
          <w:rFonts w:ascii="Nirmala UI" w:hAnsi="Nirmala UI" w:eastAsia="Nirmala UI" w:cs="Nirmala UI"/>
        </w:rPr>
        <w:t>આ મુદ્દે એ વિચારવું જરૂરી છે કે 1863, અને ત્યાં ઓળખવામાં આવેલો વિદ્રોહ, તે સમય જ લાઉડિકીયન એડવેન્ટિસ્ટ ચર્ચમાં પણ પૂર્ણ થયો હતો, જેનું પ્રતિનિધિત્વ પ્રોટેસ્ટન્ટ શિંગડું કરતું હતું, જ્યારે રિપબ્લિકન શિંગડું રાજકીય વિદ્રોહ પ્રગટ કરી રહ્યું હતું. પ્રોટેસ્ટન્ટ શિંગડાની દ્વિવિધ પ્રકૃતિ ફિલાડેલ્ફીયન એડવેન્ટિસ્ટ ચળવળના લાઉડિકીયન એડવેન્ટિસ્ટ ચર્ચમાં રૂપાંતર દ્વારા ઓળખાવવામાં આવી હતી, અને રિપબ્લિકન શિંગડાની દ્વિવિધ પ્રકૃતિ ડેમોક્રેટિક પક્ષની દાસપ્રથાપક્ષી સ્થિતિ અને તેનાથી ઉત્પન્ન થયેલા રિપબ્લિકન દાસપ્રથા-વિરોધી પક્ષ તથા પ્રથમ રિપબ્લિકન પ્રમુખ વચ્ચેના વિવાદમાં ઓળખાવવામાં આવી હતી.</w:t>
      </w:r>
    </w:p>
    <w:p>
      <w:pPr>
        <w:pStyle w:val="ArticleBody"/>
        <w:jc w:val="left"/>
      </w:pPr>
      <w:r>
        <w:rPr>
          <w:rFonts w:ascii="Nirmala UI" w:hAnsi="Nirmala UI" w:eastAsia="Nirmala UI" w:cs="Nirmala UI"/>
        </w:rPr>
        <w:t>પ્રથમ રિપબ્લિકન રાષ્ટ્રપતિને “સત્ય”ની ત્રણ-પગથિયાવાળી ભવિષ્યવાણીય મુદ્રાના મધ્યમાં સ્થાન આપવામાં આવ્યું છે. તેથી તે પ્રથમ સમયગાળાનો અંત અને બીજા સમયગાળાનો આરંભ છે, જેમ ક્રોસ ખ્રિસ્તની વ્યક્તિગત સેવાકાર્યના સાડા ત્રણ વર્ષનો અંત હતો, અને સાથે સાથે તેમના શિષ્યોના સ્વરૂપમાં તેમની સાડા ત્રણ વર્ષની સેવાકાર્યનો આરંભ પણ હતો. તેમના વ્યક્તિગત સેવાકાર્યનો આરંભ તેમના બાપ્તિસ્મામાં થયો હતો, જે પ્રતીકાત્મક રીતે તેમના મૃત્યુનું પ્રતિનિધિત્વ કરતું હતું, અને તે સમયગાળો તેમના મૃત્યુ સાથે સમાપ્ત થયો. તેમના મૃત્યુએ તેમના શિષ્યોની સેવાકાર્યની શરૂઆત કરી, જે તેમના શિષ્ય સ્તેફનના મૃત્યુ સાથે સમાપ્ત થઈ.</w:t>
      </w:r>
    </w:p>
    <w:p>
      <w:pPr>
        <w:pStyle w:val="ArticleBody"/>
        <w:jc w:val="left"/>
      </w:pPr>
      <w:r>
        <w:rPr>
          <w:rFonts w:ascii="Nirmala UI" w:hAnsi="Nirmala UI" w:eastAsia="Nirmala UI" w:cs="Nirmala UI"/>
        </w:rPr>
        <w:t>1798માં Alien and Sedition Acts નું “બોલવું” એ એવા એક સમયગાળાની શરૂઆત હતી, જેનો અંત Emancipation Proclamation ના “બોલવા” સાથે આવ્યો. Emancipation Proclamation એ બીજા સમયગાળાની શરૂઆતને ચિહ્નિત કરી, જે ત્યારે પૂર્ણ થશે જ્યારે United States અજગરની જેમ “બોલશે”. 1863માં જે પ્રમુખે “બોલ્યું” હતું, તે પ્રથમ Republican પ્રમુખ હતો; તેથી અંતિમ પ્રમુખ પણ Republican જ હશે.</w:t>
      </w:r>
    </w:p>
    <w:p>
      <w:pPr>
        <w:pStyle w:val="ArticleBody"/>
        <w:jc w:val="left"/>
      </w:pPr>
      <w:r>
        <w:rPr>
          <w:rFonts w:ascii="Nirmala UI" w:hAnsi="Nirmala UI" w:eastAsia="Nirmala UI" w:cs="Nirmala UI"/>
        </w:rPr>
        <w:t>પ્રકટીકરણ અધ્યાય ચૌદના ત્રણ દૂતો દ્વારા ઉત્પન્ન થયેલી બે ચળવળો છે. પ્રથમ અને દ્વિતીય દૂતોના સંદેશાઓ મિલરાઈટ ચળવળ દ્વારા રજૂ કરવામાં આવ્યા હતા, જેણે બળવો કર્યો અને 1863માં સત્તાવાર ચર્ચ बनी ગઈ. ઈસુ હંમેશા કોઈ વસ્તુના અંતને તેની શરૂઆત દ્વારા દર્શાવે છે. તૃતીય દૂતની ચળવળ, જે પ્રકટીકરણ અધ્યાય અઢારના શક્તિશાળી દૂત પણ છે, ત્રણ દૂતોની બે ચળવળોમાંથી અંતિમ છે. જે 1798માં સચ્ચા પ્રોટેસ્ટન્ટ શીંગની એક ચળવળ તરીકે શરૂ થયું હતું, તે 1863ના બળવામાં એક ચર્ચમાં પરિવર્તિત થયું, અને જ્યારે પૃથ્વી-પશુનો ઇતિહાસ ટૂંક સમયમાં આવનારા રવિવારના કાયદા પર પૂર્ણ થશે, ત્યારે 1863ની બળવાખોર ચર્ચ ફરીથી એક અસત્તાવાર ચળવળમાં પરિવર્તિત થશે, કારણ કે જે ચળવળ તરીકે શરૂ થાય છે તેનો અંત પણ ચળવળ તરીકે જ થાય છે.</w:t>
      </w:r>
    </w:p>
    <w:p>
      <w:pPr>
        <w:pStyle w:val="ArticleBody"/>
        <w:jc w:val="left"/>
      </w:pPr>
      <w:r>
        <w:rPr>
          <w:rFonts w:ascii="Nirmala UI" w:hAnsi="Nirmala UI" w:eastAsia="Nirmala UI" w:cs="Nirmala UI"/>
        </w:rPr>
        <w:t>પ્રોટેસ્ટન્ટ શિંગડાના આરંભ અને અંતના પરિવર્તનોમાં, એક આંદોલન ચર્ચમાં પરિવર્તિત થાય છે, અને પછી અંતે ફરીથી એક આંદોલનમાં પાછું ફેરવાય છે. પ્રથમ પરિવર્તનબિંદુએ, આરંભમાં, ફિલાડેલ્ફિયા લાઓદિકિયા બની ગઈ, અને અંતના પરિવર્તનબિંદુએ, લાઓદિકિયા ફરીથી ફિલાડેલ્ફિયામાં પરિવર્તિત થાય છે.</w:t>
      </w:r>
    </w:p>
    <w:p>
      <w:pPr>
        <w:pStyle w:val="ArticleBody"/>
        <w:jc w:val="left"/>
      </w:pPr>
      <w:r>
        <w:rPr>
          <w:rFonts w:ascii="Nirmala UI" w:hAnsi="Nirmala UI" w:eastAsia="Nirmala UI" w:cs="Nirmala UI"/>
        </w:rPr>
        <w:t>રિપબ્લિકન શિંગ માટેનો સંક્રમણબિંદુ ગૃહયુદ્ધ પૂર્વેની તે ઐતિહાસિક પ્રક્રિયા હતી, જેણે રિપબ્લિકન પક્ષને જન્મ આપ્યો. પ્રોટેસ્ટન્ટ શિંગ માટેનો સંક્રમણબિંદુ 1856 થી 1863 સુધીનો સમય હતો, જે રિપબ્લિકન શિંગ માટેના સંક્રમણનો સદૃશ જ ઇતિહાસ હતો. 1854માં સ્થાપિત થયેલા રિપબ્લિકન ગુલામી-વિરોધી પક્ષનું પ્રથમ રાષ્ટ્રીય અધિવેશન 1856માં થયું હતું. પ્રોટેસ્ટન્ટ શિંગ માટે બળવાનો પ્રતીક ચર્ચનું કાનૂની સંગઠન હતું. રિપબ્લિકન શિંગ માટે ગુલામી-સમર્થક ડેમોક્રેટિક પક્ષ બળવાનો પ્રતીક છે.</w:t>
      </w:r>
    </w:p>
    <w:p>
      <w:pPr>
        <w:pStyle w:val="ArticleBody"/>
        <w:jc w:val="left"/>
      </w:pPr>
      <w:r>
        <w:rPr>
          <w:rFonts w:ascii="Nirmala UI" w:hAnsi="Nirmala UI" w:eastAsia="Nirmala UI" w:cs="Nirmala UI"/>
        </w:rPr>
        <w:t>ત્રીજો દેવદૂત 11 સપ્ટેમ્બર, 2001ના રોજ બીજી વાર કાદેશ પર પાછો ફર્યો, અને દસ કન્યાઓની ઉપમાની ભવિષ્યવાણીય રચનામાં ચર્ચમાંથી ચળવળ તરફનું સંક્રમણ આરંભ થયું. પ્રથમ નિરાશા 18 જુલાઈ, 2020ના રોજ દસ કન્યાઓની ઉપમાના અંતિમ અને પરિપૂર્ણ પરિપૂર્ણતામાં આવી, અને તે જ વર્ષે 1989માં અંતકાળના સમયથી ગણાતા છઠ્ઠા રાષ્ટ્રપતિએ—જે રાષ્ટ્રપતિને ગ્રીસિયાના ક્ષેત્રને “ઉશ્કેરવાનું” હતું—રાજકીય રીતે “મારક ઘા” પ્રાપ્ત કર્યો, જેમ પ્રથમ રિપબ્લિકન રાષ્ટ્રપતિએ શાબ્દિક મારક ઘા પ્રાપ્ત કર્યો હતો.</w:t>
      </w:r>
    </w:p>
    <w:p>
      <w:pPr>
        <w:pStyle w:val="ArticleBody"/>
        <w:jc w:val="left"/>
      </w:pPr>
      <w:r>
        <w:rPr>
          <w:rFonts w:ascii="Nirmala UI" w:hAnsi="Nirmala UI" w:eastAsia="Nirmala UI" w:cs="Nirmala UI"/>
        </w:rPr>
        <w:t>અંતિમ વરસાદનો માપેલો પ્રવાહ 11 સપ્ટેમ્બર, 2001ના દિવસે આરંભ થયો, અને તે જલ્દી આવનારી રવિવારની કાનૂન સુધી ચાલુ રહે છે, જ્યાં પછી અંતિમ વરસાદ અમાપ રીતે વરસાવવામાં આવે છે. અંતિમ વરસાદ ઉપરથી આવતી શક્તિ છે, અને સિસ્ટર વ્હાઇટ વારંવાર દર્શાવે છે કે જે સમયમાં ઉપરથી એક શક્તિ ઉતરી રહી હોય છે, તે જ સમયમાં નીચેથી એક શૈતાની શક્તિ ઉપર આવી રહી હોય છે. પ્રકાશનની પુસ્તકમાં ત્રણ શૈતાની શક્તિઓ છે, જે શૈતાનના અગાધ ખાડામાંથી ઉપર આવે છે. ઇસ્લામ 11 સપ્ટેમ્બર, 2001ના દિવસે અગાધ ખાડામાંથી ઉપર આવ્યું, જે નવમા અધ્યાયમાં પ્રથમ હાયના અગાધ ખાડામાંથી નીકળેલા ધુમાડા સાથે સુસંગત છે.</w:t>
      </w:r>
    </w:p>
    <w:p>
      <w:pPr>
        <w:pStyle w:val="ArticleScripture"/>
        <w:jc w:val="left"/>
      </w:pPr>
      <w:r>
        <w:rPr>
          <w:rFonts w:ascii="Nirmala UI" w:hAnsi="Nirmala UI" w:eastAsia="Nirmala UI" w:cs="Nirmala UI"/>
        </w:rPr>
        <w:t>અને પાંચમા દૂતે રણશિંગું ફૂંક્યું; ત્યારે મેં સ્વર્ગમાંથી ધરતી પર પડેલો એક તારો જોયો; અને તેને અતળ ખાડાની કૂંજી આપવામાં આવી. અને તેણે અતળ ખાડો ખોલ્યો; અને તે ખાડામાંથી એક મહાન ભઠ્ઠીના ધુમાડા જેવો ધુમાડો ઊઠ્યો; અને તે ખાડાના ધુમાડાને કારણે સૂર્ય અને આકાશ અંધકારમય થઈ ગયા. અને તે ધુમાડામાંથી ધરતી પર ટીડીઓ નીકળી આવી; અને તેમને તેવી શક્તિ આપવામાં આવી જેવી ધરતીના વીંછીઓને શક્તિ હોય છે. અને તેમને આજ્ઞા આપવામાં આવી કે તેઓ ધરતીના ઘાસને, કે કોઈ લીલી વનસ્પતિને, કે કોઈ વૃક્ષને નુકસાન ન પહોંચાડે; પણ માત્ર તે મનુષ્યોને જ, જેમના કપાળ પર દેવની મુદ્રા નથી. પ્રકટીકરણ 9:1–4.</w:t>
      </w:r>
    </w:p>
    <w:p>
      <w:pPr>
        <w:pStyle w:val="ArticleBody"/>
        <w:jc w:val="left"/>
      </w:pPr>
      <w:r>
        <w:rPr>
          <w:rFonts w:ascii="Nirmala UI" w:hAnsi="Nirmala UI" w:eastAsia="Nirmala UI" w:cs="Nirmala UI"/>
        </w:rPr>
        <w:t>11 સપ્ટેમ્બર, 2001ના રોજ, જ્યારે ત્રીજી આફતનો ઇસ્લામ, જેમ પહેલી આફતે તેનું પ્રતિકાત્મક પૂર્વદર્શન કર્યું હતું તેમ, આવ્યો, ત્યારે તે દેવની મુદ્રા ધરાવતા લોકોને હાનિ પહોંચાડી શક્યો નહોતો; આ રીતે એક લાખ ચુમ્માલીસ હજારના મુદ્રીકરણની શરૂઆત ઓળખાય છે. મુદ્રીકરણનો સમાપન યુનાઇટેડ સ્ટેટ્સમાં જલ્દી આવનારા રવિવારના કાયદા સમયે થાય છે, જ્યાં તે સમુદ્રી પશુ, જેને ઘાતક ઘા મળ્યો હતો અને જે ભૂલી દેવાયો હતો, તળિયાવિહોણા કૂવામાંથી ઊભરી આવે છે જેથી તે સાતમાંથી આવેલું આઠમું રાજ્ય બને.</w:t>
      </w:r>
    </w:p>
    <w:p>
      <w:pPr>
        <w:pStyle w:val="ArticleScripture"/>
        <w:jc w:val="left"/>
      </w:pPr>
      <w:r>
        <w:rPr>
          <w:rFonts w:ascii="Nirmala UI" w:hAnsi="Nirmala UI" w:eastAsia="Nirmala UI" w:cs="Nirmala UI"/>
        </w:rPr>
        <w:t>તું જે પશુ જોયું તે હતું, અને હવે નથી; અને તે અગાધ ખાડામાંથી ઉપર આવશે, અને વિનાશમાં જશે; અને પૃથ્વી પર વસનારાઓ, જેઓનાં નામ જગતની સ્થાપના થતી વેળાથી જીવનના પુસ્તકમાં લખાયેલા નહોતાં, તેઓ આશ્ચર્ય પામશે, જ્યારે તેઓ તે પશુને જોશે કે જે હતું, અને નથી, અને તોય છે. પ્રકાશિત વાક્ય 17:8.</w:t>
      </w:r>
    </w:p>
    <w:p>
      <w:pPr>
        <w:pStyle w:val="ArticleBody"/>
        <w:jc w:val="left"/>
      </w:pPr>
      <w:r>
        <w:rPr>
          <w:rFonts w:ascii="Nirmala UI" w:hAnsi="Nirmala UI" w:eastAsia="Nirmala UI" w:cs="Nirmala UI"/>
        </w:rPr>
        <w:t>એક લાખ ચુંમાલીસ હજારના સીલમુદ્રણનો ભવિષ્યવાણીય સમય તળહીન ખાડામાંથી ઉપર આવતી એક શક્તિ સાથે શરૂ થયો હતો, અને તે તળહીન ખાડામાંથી ઉપર આવતી જ એક શક્તિ સાથે સમાપ્ત થશે. તે ઇતિહાસના મધ્યમાં નિષ્ઠાવાદનું પશુ, “વોક” અજગર-શક્તિ, પણ બે સાક્ષીઓને મારી નાખવા માટે તળહીન ખાડામાંથી ઉપર આવે છે. અલ્ફા અને ઓમેગાએ આ ઇતિહાસ ઉપર પોતાની મુદ્રા મૂકી છે.</w:t>
      </w:r>
    </w:p>
    <w:p>
      <w:pPr>
        <w:pStyle w:val="ArticleScripture"/>
        <w:jc w:val="left"/>
      </w:pPr>
      <w:r>
        <w:rPr>
          <w:rFonts w:ascii="Nirmala UI" w:hAnsi="Nirmala UI" w:eastAsia="Nirmala UI" w:cs="Nirmala UI"/>
        </w:rPr>
        <w:t>અને જ્યારે તેઓ પોતાની સાક્ષી પૂર્ણ કરશે, ત્યારે અગાધ ખાઈમાંથી ઊભો થતો પશુ તેમની સામે યુદ્ધ કરશે, અને તેમને જીતી લેશે, અને તેમને મારી નાખશે. અને તેમની લાશો તે મહાન શહેરની શેરીમાં પડી રહેશે, જે આત્મિક અર્થમાં સોદોમ અને મિસ્ર કહેવાય છે, જ્યાં આપણા પ્રભુને પણ ક્રૂસ પર ચઢાવવામાં આવ્યા હતા. અને લોકો તથા વંશો તથા ભાષાઓ તથા જાતિઓમાંથી કેટલાંક તેમની લાશોને સાડા ત્રણ દિવસ સુધી જોશે, અને તેમની લાશોને કબરોમાં મૂકવા દેશે નહીં. અને પૃથ્વી પર રહેતાં લોકો તેમની ઉપર આનંદ કરશે, અને હર્ષોલ્લાસ મનાવશે, અને એકબીજાને ભેટો મોકલશે; કારણ કે આ બે પ્રબોધકોએ પૃથ્વી પર વસનારા લોકોને પીડા આપી હતી. અને સાડા ત્રણ દિવસ પછી ઈશ્વર તરફથી જીવનનો આત્મા તેઓમાં પ્રવેશ્યો, અને તેઓ પોતાના પગ પર ઊભા થયા; અને જેમણે તેમને જોયા તેમના પર મહાન ભય આવી પડ્યો. પ્રકટીકરણ 11:7–11.</w:t>
      </w:r>
    </w:p>
    <w:p>
      <w:pPr>
        <w:pStyle w:val="ArticleBody"/>
        <w:jc w:val="left"/>
      </w:pPr>
      <w:r>
        <w:rPr>
          <w:rFonts w:ascii="Nirmala UI" w:hAnsi="Nirmala UI" w:eastAsia="Nirmala UI" w:cs="Nirmala UI"/>
        </w:rPr>
        <w:t>ઈસવીસન 2020માં, રિપબ્લિકન અને સચ્ચા પ્રોટેસ્ટન્ટ શિંગડાઓની હત્યા કરવામાં આવી. એકની નાસ્તિકતાની રાજકીય અજગર-શક્તિ દ્વારા, અને બીજાની નાસ્તિકતાની આધ્યાત્મિક અજગર-શક્તિ દ્વારા. ત્યારબાદ તેઓ ત્રણ અડધી દિવસ તરીકે દર્શાવવામાં આવેલ સમયગાળા સુધી મૃત રહ્યા; ત્યાર પછી તેઓ પોતાના પગ ઉપર ઊભા થયા, અને જે અજગર-શક્તિ તરીકે દર્શાવવામાં આવ્યા છે તેઓ ઉપર મોટો ભય આવ્યો. ડોનાલ્ડ ટ્રમ્પની રાજકીય શક્તિના પુનરુદ્ભવને લઈને હાલમાં પ્રગતિશીલ ડેમોક્રેટ્સ દ્વારા વ્યક્ત કરવામાં આવી રહ્યો છે તે ભય ભવિષ્યવાણીની પરિપૂર્તિ છે. “ભય” જે તેઓ દ્વારા વ્યક્ત કરવામાં આવ્યો છે જેમણે Future for America ની સેવા-કાર્યને અનુસર્યું છે, તે ભયના ભિન્ન પ્રકારનું પ્રતિનિધિત્વ કરે છે.</w:t>
      </w:r>
    </w:p>
    <w:p>
      <w:pPr>
        <w:pStyle w:val="ArticleBody"/>
        <w:jc w:val="left"/>
      </w:pPr>
      <w:r>
        <w:rPr>
          <w:rFonts w:ascii="Nirmala UI" w:hAnsi="Nirmala UI" w:eastAsia="Nirmala UI" w:cs="Nirmala UI"/>
        </w:rPr>
        <w:t>જે લોકોએ Future for America ના સંદેશથી ભયભીત થવું જોઈએ, તેઓ લાઓદિકીય અવેન્ટિસ્ટો છે, જેઓ સૌને એક લાખ ચુંમાલીસ હજાર પૈકીના થવા માટે બોલાવવામાં આવ્યા હતા. પરંતુ પ્રમાણિત લાઓદિકીયો તરીકે, ચોથી પેઢીમાં જીવતા, જે સાપોના સંતાનો અને વ્યભિચારીઓની પેઢીઓ છે, તેઓમાં કોઈ ભય નથી. જે ભય તેમને ધારણ કરવો જરૂરી છે, તે સનાતન સુવાર્તા છે, જે મનુષ્યોને આ આજ્ઞા આપે છે: “ઈશ્વરથી ડરો અને તેને મહિમા આપો, કારણ કે તેના ન્યાયનો સમય આવી પહોંચ્યો છે.”</w:t>
      </w:r>
    </w:p>
    <w:p>
      <w:pPr>
        <w:pStyle w:val="ArticleBody"/>
        <w:jc w:val="left"/>
      </w:pPr>
      <w:r>
        <w:rPr>
          <w:rFonts w:ascii="Nirmala UI" w:hAnsi="Nirmala UI" w:eastAsia="Nirmala UI" w:cs="Nirmala UI"/>
        </w:rPr>
        <w:t>તે ઘડી તે મહાન ભૂકંપની ઘડી છે, જે ત્યારે થાય છે જ્યારે એકસો ચુમ્માલીસ હજારના બે સાક્ષીઓને ધ્વજરૂપે ઊંચા ઉઠાવવામાં આવે છે, એ જ સમયે જ્યારે લાઓદિકેયાની ચર્ચ પ્રભુના મુખમાંથી ઉગળી કાઢવામાં આવે છે.</w:t>
      </w:r>
    </w:p>
    <w:p>
      <w:pPr>
        <w:pStyle w:val="ArticleBody"/>
        <w:jc w:val="left"/>
      </w:pPr>
      <w:r>
        <w:rPr>
          <w:rFonts w:ascii="Nirmala UI" w:hAnsi="Nirmala UI" w:eastAsia="Nirmala UI" w:cs="Nirmala UI"/>
        </w:rPr>
        <w:t>આ અભ્યાસને આપણે આગામી લેખમાં આગળ ચાલુ રાખીશું.</w:t>
      </w:r>
    </w:p>
    <w:p>
      <w:pPr>
        <w:pStyle w:val="ArticleScripture"/>
        <w:jc w:val="left"/>
      </w:pPr>
      <w:r>
        <w:rPr>
          <w:rFonts w:ascii="Nirmala UI" w:hAnsi="Nirmala UI" w:eastAsia="Nirmala UI" w:cs="Nirmala UI"/>
        </w:rPr>
        <w:t xml:space="preserve">“‘અને જ્યારે તેઓ પોતાની સાક્ષી પૂર્ણ કરી લેશે, ત્યારે તળિયાવિહોણા ખાડામાંથી ઉપર આવતું પશુ તેમની સામે યુદ્ધ કરશે, અને </w:t>
      </w:r>
      <w:r>
        <w:rPr>
          <w:rFonts w:ascii="Sylfaen" w:hAnsi="Sylfaen" w:eastAsia="Sylfaen" w:cs="Sylfaen"/>
        </w:rPr>
        <w:t>նրանց</w:t>
      </w:r>
      <w:r>
        <w:rPr>
          <w:rFonts w:ascii="Nirmala UI" w:hAnsi="Nirmala UI" w:eastAsia="Nirmala UI" w:cs="Nirmala UI"/>
        </w:rPr>
        <w:t xml:space="preserve"> પર વિજય મેળવશે, અને તેમને મારી નાખશે. અને તેમના મૃતદેહો એ મહાન શહેરની ગલીમાં પડ્યા રહેશે, જેને આત્મિક રીતે સોદોમ અને મિસર કહેવામાં આવે છે, જ્યાં આપણા પ્રભુને પણ ક્રૂસ પર ચઢાવવામાં આવ્યા હતા.’ [પ્રકટીકરણ 11:7, 8.]”</w:t>
      </w:r>
    </w:p>
    <w:p>
      <w:pPr>
        <w:pStyle w:val="ArticleScripture"/>
        <w:jc w:val="left"/>
      </w:pPr>
      <w:r>
        <w:rPr>
          <w:rFonts w:ascii="Nirmala UI" w:hAnsi="Nirmala UI" w:eastAsia="Nirmala UI" w:cs="Nirmala UI"/>
        </w:rPr>
        <w:t>“આ ઘટનાઓ એ સમયગાળાના અંતની નજીક બનવાની હતી, જેમાં સાક્ષીઓએ ટાટમાં સાક્ષી આપી હતી. પાપાસત્તાના માધ્યમથી, શેતાને લાંબા સમયથી ચર્ચ અને રાજ્યમાં શાસન કરતી સત્તાઓને નિયંત્રણમાં રાખી હતી. તેના ભયાનક પરિણામો ખાસ કરીને તે દેશોમાં સ્પષ્ટ દેખાતા હતા, જેઓએ સુધારણાના પ્રકાશને અસ્વીકાર કર્યો હતો. ત્યાં નૈતિક પતન અને ભ્રષ્ટાચારની એવી સ્થિતિ હતી, જે સોદોમના તેના વિનાશના થોડી પહેલાંના હાલત જેવી હતી, અને મોસેસના દિવસોમાં ઇજિપ્તમાં વ્યાપેલી મૂર્તિપૂજા અને આધ્યાત્મિક અંધકાર જેવી હતી.” Spirit of Prophecy, volume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ઓગણત્રીસમું</dc:title>
  <dc:subject>ભવિષ્યવાણીય મહત્ત્વનું અનાવરણ: રિપબ્લિકન શિંગડું અને અંતિમ ગતિઓ</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