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બાર</w:t>
      </w:r>
    </w:p>
    <w:p>
      <w:pPr>
        <w:pStyle w:val="ArticleSubtitle"/>
        <w:jc w:val="left"/>
      </w:pPr>
      <w:r>
        <w:rPr>
          <w:rFonts w:ascii="Nirmala UI" w:hAnsi="Nirmala UI" w:eastAsia="Nirmala UI" w:cs="Nirmala UI"/>
        </w:rPr>
        <w:t>અંધકાર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2023-12-07</w:t>
      </w:r>
    </w:p>
    <w:p>
      <w:pPr>
        <w:pStyle w:val="ArticleBody"/>
        <w:jc w:val="left"/>
      </w:pPr>
      <w:r>
        <w:rPr>
          <w:rFonts w:ascii="Nirmala UI" w:hAnsi="Nirmala UI" w:eastAsia="Nirmala UI" w:cs="Nirmala UI"/>
        </w:rPr>
        <w:t>પ્રેરિત વચનની અંદર દ્વિગણિત થયેલો કોઈ શબ્દ અથવા વાક્યાંશ બીજા દૂતના સંદેશનું પ્રતીક છે.</w:t>
      </w:r>
    </w:p>
    <w:p>
      <w:pPr>
        <w:pStyle w:val="ArticleScripture"/>
        <w:jc w:val="left"/>
      </w:pPr>
      <w:r>
        <w:rPr>
          <w:rFonts w:ascii="Nirmala UI" w:hAnsi="Nirmala UI" w:eastAsia="Nirmala UI" w:cs="Nirmala UI"/>
        </w:rPr>
        <w:t>નેબૂખદનેઝ્ઝરના રાજ્યના બીજા વર્ષે નેબૂખદનેઝ્ઝરે સ્વપ્નો જોયા; તેથી તેની આત્મા વ્યાકુળ થઈ, અને તેની નિંદ્રા તેનાથી દૂર થઈ ગઈ. ત્યારે રાજાએ આજ્ઞા કરી કે જાદુગરો, જ્યોતિષીઓ, તાંત્રિકો અને કલ્દીઓને બોલાવવામાં આવે, જેથી તેઓ રાજાને તેના સ્વપ્નો જણાવી આપે. તેથી તેઓ આવ્યા અને રાજાની સમક્ષ હાજર રહ્યા. અને રાજાએ તેમને કહ્યું, મેં એક સ્વપ્ન જોયું છે, અને તે સ્વપ્ન જાણવાની ઇચ્છાથી મારી આત્મા વ્યાકુળ થઈ છે. Daniel 2:1–3.</w:t>
      </w:r>
    </w:p>
    <w:p>
      <w:pPr>
        <w:pStyle w:val="ArticleBody"/>
        <w:jc w:val="left"/>
      </w:pPr>
      <w:r>
        <w:rPr>
          <w:rFonts w:ascii="Nirmala UI" w:hAnsi="Nirmala UI" w:eastAsia="Nirmala UI" w:cs="Nirmala UI"/>
        </w:rPr>
        <w:t>રાત્રિના “અંધકાર”માં નેબૂખદ્નેસ્સરે એક પ્રતિમાનું સ્વપ્ન જોયું, પરંતુ તે સ્વપ્ન તેને યાદ આવી શક્યું નહીં. રાત્રિના એક સ્વપ્નમાં તેણે એક પ્રતિમાનું સ્વપ્ન જોયું, પરંતુ પ્રતિમાનું તે સ્વપ્ન તેની સમજ માટે એટલું જ અંધકારમય હતું જેટલી અંધકારમય તે રાત્રિ હતી જેમાં તેણે તે સ્વપ્ન જોયું હતું.</w:t>
      </w:r>
    </w:p>
    <w:p>
      <w:pPr>
        <w:pStyle w:val="ArticleScripture"/>
        <w:jc w:val="left"/>
      </w:pPr>
      <w:r>
        <w:rPr>
          <w:rFonts w:ascii="Nirmala UI" w:hAnsi="Nirmala UI" w:eastAsia="Nirmala UI" w:cs="Nirmala UI"/>
        </w:rPr>
        <w:t>ત્યારે ખલ્દીઓએ અરામી ભાષામાં રાજાને કહ્યું, હે રાજા, તમે સદા જીવતા રહો; તમારા દાસોને સ્વપ્ન જણાવો, અને અમે તેનો અર્થ કહી બતાવીશું. રાજાએ ખલ્દીઓને ઉત્તર આપ્યો અને કહ્યું, આ વાત મારી પાસેથી નીકળી ગઈ છે; જો તમે મને સ્વપ્ન અને તેનો અર્થ જાણ ન કરાવો, તો તમારાં ટુકડા-ટુકડા કરવામાં આવશે, અને તમારાં ઘરોને ગોબરનો ઢગલો બનાવી દેવામાં આવશે. પરંતુ જો તમે સ્વપ્ન અને તેનો અર્થ કહી બતાવો, તો તમે મારી પાસેથી ભેટો, ઇનામો અને મહાન માન પ્રાપ્ત કરશો; તેથી મને સ્વપ્ન અને તેનો અર્થ કહી બતાવો. દાનિયેલ 2:4–7.</w:t>
      </w:r>
    </w:p>
    <w:p>
      <w:pPr>
        <w:pStyle w:val="ArticleBody"/>
        <w:jc w:val="left"/>
      </w:pPr>
      <w:r>
        <w:rPr>
          <w:rFonts w:ascii="Nirmala UI" w:hAnsi="Nirmala UI" w:eastAsia="Nirmala UI" w:cs="Nirmala UI"/>
        </w:rPr>
        <w:t>નબૂખદનેઝ્ઝરના પ્રતિમાનાં સ્વપ્નની કસોટી એવી કસોટી હતી કે જે અંધકારથી આચ્છાદિત પ્રતિમાનું યોગ્ય ભવિષ્યવાણીય વર્ણન, તેમજ સ્વપ્નની સામગ્રીનું અર્થઘટન, કોણ આપી શકે છે તે ઓળખવા માટે રચાઈ હતી. મિલરાઇટ ઇતિહાસમાં મધ્યરાત્રિના પોકારના સંદેશ સાથે જોડાયેલ બીજા દેવદૂતનો સંદેશ, કરમેલ પર્વત ઉપરની સ્પર્ધામાં એલિયાહ દ્વારા પૂર્વછાયિત કરવામાં આવ્યો હતો. તે પણ એવી કસોટી હતી કે જે માત્ર સચ્ચા દેવ કોણ છે તે જ નહીં, પરંતુ સચ્ચા ભવિષ્યવક્તા કોણ છે તે પણ પ્રગટ કરશે. વિલિયમ મિલર, જેને સિસ્ટર વ્હાઇટ સ્પષ્ટપણે કહે છે કે તે એલિયાહ દ્વારા પૂર્વછાયિત કરવામાં આવ્યો હતો, કરમેલ પર્વત પર એલિયાહનું પ્રતિનિધિત્વ કરતો હતો. છતાં પ્રતિનિધિત્વ વિલિયમ મિલરનું એટલું નહોતું, જેટલું તે ભવિષ્યવાણીના અર્થઘટનના તે નિયમોનું હતું, જેઓને સમજવા માટે તેને દોરી લેવાયો હતો. કરમેલ પર્વત પર પુરુષ દેવ બાલના ભવિષ્યવક્તાઓ અને સ્ત્રી દેવતા અશ્તારોથના ભવિષ્યવક્તાઓ ખોટા ભવિષ્યવક્તાઓ હોવાનું દર્શાવવામાં આવ્યું હતું. મિલરાઇટોના ઇતિહાસમાં, કરમેલ પર્વત દ્વારા પૂર્વછાયિત મુજબ, પ્રોટેસ્ટન્ટ ચર્ચો ખોટા ભવિષ્યવક્તાઓ હોવાનું દર્શાવવામાં આવ્યું હતું.</w:t>
      </w:r>
    </w:p>
    <w:p>
      <w:pPr>
        <w:pStyle w:val="ArticleBody"/>
        <w:jc w:val="left"/>
      </w:pPr>
      <w:r>
        <w:rPr>
          <w:rFonts w:ascii="Nirmala UI" w:hAnsi="Nirmala UI" w:eastAsia="Nirmala UI" w:cs="Nirmala UI"/>
        </w:rPr>
        <w:t>જ્યારે પ્રોટેસ્ટન્ટ ચર્ચોએ વિલિયમ મિલરના ભવિષ્યવાણીના અર્થઘટનના નિયમોને પોતાના અસ્વીકાર દ્વારા પ્રગટ કર્યા, ત્યારે તેઓ રોમની પુત્રીઓ બની ગઈ. ભવિષ્યવાણીના અર્થમાં, પુત્રી પોતાની માતાની પ્રતિમા છે. મિલરાઇટ ઇતિહાસમાં પ્રોટેસ્ટન્ટો જે કસોટીમાં નિષ્ફળ ગયા, તે જ કસોટીએ પશુની એક પ્રતિમા (પુત્રી)ની ઓળખ કરી અને તેને ઉત્પન્ન કરી. ત્યાં જ સાચા પ્રોટેસ્ટન્ટવાદનું શિંગડું ભ્રષ્ટ પ્રોટેસ્ટન્ટવાદના શિંગડાના વિરોધમાં પ્રગટ થયું. નેબૂખદ્નેસ્સર અર્થઘટનની માંગ કરતો હતો, અને આમ કરતાં તે દૈવી પ્રભુવ્યવસ્થાથી ખોટા તથા સાચા બંને ભવિષ્યવક્તાઓના પ્રગટીકરણ સાથે સંકળાયેલો હતો.</w:t>
      </w:r>
    </w:p>
    <w:p>
      <w:pPr>
        <w:pStyle w:val="ArticleScripture"/>
        <w:jc w:val="left"/>
      </w:pPr>
      <w:r>
        <w:rPr>
          <w:rFonts w:ascii="Nirmala UI" w:hAnsi="Nirmala UI" w:eastAsia="Nirmala UI" w:cs="Nirmala UI"/>
        </w:rPr>
        <w:t>તેઓએ ફરી ઉત્તર આપ્યો અને કહ્યું, રાજા પોતાના દાસોને સ્વપ્ન કહેશે, તો અમે તેનો અર્થ જણાવીશું. રાજાએ ઉત્તર આપ્યો અને કહ્યું, હું નિશ્ચિત રીતે જાણું છું કે તમે સમય મેળવવા માગો છો, કારણ કે તમે જુઓ છો કે વાત મારી પાસેથી જતી રહી છે. પરંતુ જો તમે મને સ્વપ્ન જાણ કરશો નહિ, તો તમારા માટે એક જ હુકમ છે; કારણ કે તમે સમય બદલાય ત્યાં સુધી મારી સમક્ષ બોલવા માટે ખોટાં અને ભ્રષ્ટ વચનો તૈયાર કર્યા છે; તેથી મને સ્વપ્ન કહો, અને હું જાણીને લઈશ કે તમે તેનો અર્થ પણ જણાવી શકો છો. દાનિયેલ 2:7–9.</w:t>
      </w:r>
    </w:p>
    <w:p>
      <w:pPr>
        <w:pStyle w:val="ArticleBody"/>
        <w:jc w:val="left"/>
      </w:pPr>
      <w:r>
        <w:rPr>
          <w:rFonts w:ascii="Nirmala UI" w:hAnsi="Nirmala UI" w:eastAsia="Nirmala UI" w:cs="Nirmala UI"/>
        </w:rPr>
        <w:t>પરીક્ષણના સમયકાળોના ઉપસંહારે, જે ભેદ માઉન્ટ કાર્મેલ પર અને 22 ઑક્ટોબર, 1844ના દિવસે દર્શાવવામાં આવ્યો હતો, તે દાનિયેલના દ્વિતીય અધ્યાયમાં પણ ચિત્રિત કરવામાં આવ્યો હતો. માઉન્ટ કાર્મેલ, મિલરાઇટ ઇતિહાસ અને નેબૂખાદનેઝ્ઝરના પ્રતિમાનાં સ્વપ્ન—આ ત્રણ પ્રબોધકીય પ્રતિનિધિત્વોમાં ભાર એલિયાહ, મિલર અને દાનિયેલ દ્વારા પ્રતિનિધિત થયેલા યોગ્ય પ્રબોધકીય અર્થઘટન પર છે. સ્વપ્નનું અર્થઘટન એ તે સંદેશ છે જે તે ઇતિહાસમાં અનમુદ્રિત થાય છે, જ્યાં પ્રબોધકોના બે વર્ગો પ્રગટ થાય છે.</w:t>
      </w:r>
    </w:p>
    <w:p>
      <w:pPr>
        <w:pStyle w:val="ArticleScripture"/>
        <w:jc w:val="left"/>
      </w:pPr>
      <w:r>
        <w:rPr>
          <w:rFonts w:ascii="Nirmala UI" w:hAnsi="Nirmala UI" w:eastAsia="Nirmala UI" w:cs="Nirmala UI"/>
        </w:rPr>
        <w:t>કલ્દીઓએ રાજાની સમક્ષ ઉત્તર આપીને કહ્યું, પૃથ્વી પર એવો કોઈ મનુષ્ય નથી કે જે રાજાની વાત જણાવી શકે; તેથી એવો કોઈ રાજા, સ્વામી કે શાસક થયો નથી જેણે કોઈ જાદુગર, જ્યોતિષી કે કલ્દી પાસે આવી બાબતો પૂછેલી હોય. અને જે વાત રાજા માંગે છે તે દુર્લભ છે, અને દેવતાઓ સિવાય બીજો કોઈ નથી જે તેને રાજાની સમક્ષ જણાવી શકે, જેમનું નિવાસ માંસ સાથે નથી. આ કારણથી રાજા ક્રોધિત થયો અને અતિશય ઉગ્ર બન્યો, અને બેબિલોનના સર્વ જ્ઞાની પુરુષોને નાશ કરવાની આજ્ઞા આપી. Daniel 2:10–12.</w:t>
      </w:r>
    </w:p>
    <w:p>
      <w:pPr>
        <w:pStyle w:val="ArticleBody"/>
        <w:jc w:val="left"/>
      </w:pPr>
      <w:r>
        <w:rPr>
          <w:rFonts w:ascii="Nirmala UI" w:hAnsi="Nirmala UI" w:eastAsia="Nirmala UI" w:cs="Nirmala UI"/>
        </w:rPr>
        <w:t>કર્મેલ પર્વત પર એલિયાહે કસોટીનો પ્રસ્તાવ મૂક્યો હતો, અને તેણે જે કસોટી રજૂ કરી હતી તે માત્ર કોણ સાચો દેવ છે તે પ્રગટ કરવા માટે જ નહોતી, પરંતુ કોણ સાચો પ્રભુવક્તા છે તે દર્શાવવા માટે પણ હતી. દાનિયેલના બીજા અધ્યાયમાં ખલ્દીઓ જ તે કસોટીને ઓળખાવે છે, જેણે સત્ય અને અસત્ય વચ્ચેનો ભેદ પ્રગટ કર્યો. તેઓ સમજાવે છે કે નેબૂખદનેસર જે અર્થઘટન શોધી રહ્યો છે તે માત્ર દેવ દ્વારા જ જાણી શકાય, મનુષ્યો દ્વારા નહીં. તેઓ એ પણ ફરિયાદ કરે છે કે નેબૂખદનેસર અને તેના ધાર્મિક જ્ઞાની પુરુષો વચ્ચેનો સંબંધ અયોગ્ય હતો, જ્યારે તેઓ કહે છે કે “રાજા જે માંગે છે તે દુર્લભ બાબત છે.” તેઓ ઇચ્છતા હતા કે રાજા, જે રાજ્યનું પ્રતિનિધિત્વ કરે છે, તે ધાર્મિક ક્ષેત્રથી દૂર રહે, જેના વિષે તેઓ પોતાને સત્તાવાળાઓ તરીકે માનવામાં આવતા હતા. તેઓ ચર્ચ અને રાજ્યના સંયોગના સિદ્ધાંતોનો વિરોધ કરતા નહોતા; તેઓ એનો વિરોધ કરતા હતા કે નેબૂખદનેસર, રાજ્યનું પ્રતિનિધિત્વ કરતા, ચર્ચ પર નિયંત્રણ રાખવાની માંગણી કરી રહ્યો હતો. જો ધાર્મિક નેતાઓ રાજ્ય પર શાસન કરતા હોય, તો તેઓ ચર્ચ-રાજ્યના સંબંધથી સંતોષ માનતા. પશુની પ્રતિમાનાં કસોટી એ છે જ્યાં આપણે આપણું શાશ્વત ભાગ્ય નક્કી કરીએ છીએ—જેમ નેબૂખદનેસરના પ્રતિમાનાં સ્વપ્નમાં હતું તેમ—તે જીવન-મરણની કસોટી છે.</w:t>
      </w:r>
    </w:p>
    <w:p>
      <w:pPr>
        <w:pStyle w:val="ArticleScripture"/>
        <w:jc w:val="left"/>
      </w:pPr>
      <w:r>
        <w:rPr>
          <w:rFonts w:ascii="Nirmala UI" w:hAnsi="Nirmala UI" w:eastAsia="Nirmala UI" w:cs="Nirmala UI"/>
        </w:rPr>
        <w:t>અને હુકમ બહાર પડ્યો કે જ્ઞાની પુરુષોને ઘાત કરવામાં આવે; અને દાનિયેલ તથા તેના સાથીઓને પણ ઘાત કરવા માટે તેઓ શોધવા લાગ્યા. ત્યારે દાનિયેલે રાજાના અંગરક્ષક સેનાપતિ અરિયોખને, જે બાબેલના જ્ઞાની પુરુષોને ઘાત કરવા નીકળ્યો હતો, વિવેક અને બુદ્ધિથી ઉત્તર આપ્યો: તેણે રાજાના સેનાપતિ અરિયોખને ઉત્તર આપી કહ્યું, રાજા તરફથી આ હુકમ એટલો ઉતાવળભર્યો કેમ છે? ત્યારબાદ અરિયોખે આ વાત દાનિયેલને જણાવી. દાનિયેલ 2:13–15.</w:t>
      </w:r>
    </w:p>
    <w:p>
      <w:pPr>
        <w:pStyle w:val="ArticleBody"/>
        <w:jc w:val="left"/>
      </w:pPr>
      <w:r>
        <w:rPr>
          <w:rFonts w:ascii="Nirmala UI" w:hAnsi="Nirmala UI" w:eastAsia="Nirmala UI" w:cs="Nirmala UI"/>
        </w:rPr>
        <w:t>જ્યારે દાનિયેલને હજુ અજાણી પ્રતિમાના સ્વપ્નના જીવન અને મૃત્યુ સંબંધિત પરિસ્થિતિઓની સમજણ વિષે પ્રકાશિત કરવામાં આવે છે, ત્યારે તે એક લાખ ચુંમાલીસ હજાર લોકોને આ સત્ય વિષે પ્રકાશિત થવાનું પ્રતિનિધિત્વ કરે છે કે તેઓ ત્રણ-પગથિયાવાળી પરીક્ષણ પ્રક્રિયાના બીજા અને દૃશ્યમાન પરીક્ષણના ઇતિહાસમાં છે. પરંતુ દાનિયેલ માત્ર તેઓનું જ પ્રતિનિધિત્વ કરતો નથી જેમણે યોગ્ય આહાર લેવાનું પસંદ કર્યું અને તેથી પ્રથમ પરીક્ષા પાસ કરી, પરંતુ તે એ માનવીય પ્રતિનિધિનું પણ પ્રતિનિધિત્વ કરે છે જેને દેવએ બાઇબલની ભવિષ્યવાણી વિષે વિશેષ અંતર્દષ્ટિ આપી હતી.</w:t>
      </w:r>
    </w:p>
    <w:p>
      <w:pPr>
        <w:pStyle w:val="ArticleScripture"/>
        <w:jc w:val="left"/>
      </w:pPr>
      <w:r>
        <w:rPr>
          <w:rFonts w:ascii="Nirmala UI" w:hAnsi="Nirmala UI" w:eastAsia="Nirmala UI" w:cs="Nirmala UI"/>
        </w:rPr>
        <w:t>અને આ ચારેય યુવકો વિષે, દેવે તેમને સર્વ પ્રકારના અભ્યાસ અને જ્ઞાનમાં વિદ્યાબુદ્ધિ અને કુશળતા આપી; અને દાનિયેલને સર્વ પ્રકારનાં દર્શનો અને સ્વપ્નોમાં સમજણ હતી. દાનિયેલ 1:17.</w:t>
      </w:r>
    </w:p>
    <w:p>
      <w:pPr>
        <w:pStyle w:val="ArticleBody"/>
        <w:jc w:val="left"/>
      </w:pPr>
      <w:r>
        <w:rPr>
          <w:rFonts w:ascii="Nirmala UI" w:hAnsi="Nirmala UI" w:eastAsia="Nirmala UI" w:cs="Nirmala UI"/>
        </w:rPr>
        <w:t>જોકે ચારેય વિશ્વાસુ હિબ્રૂઓ આહારની કસોટીમાં સફળ થયા હતા, તોય દર્શનો અને સ્વપ્નોના સંદેશવાહક તરીકે દાનિયેલની પસંદગી કરવામાં આવી. દાનિયેલ ભવિષ્યવાણીના તે સંદેશવાહકનું પ્રતિનિધિત્વ કરે છે, જેનું પ્રતિનિધિત્વ એલિયાહ, યોહાન બાપ્તિસ્ત, યોહાન પ્રકટીકરણકાર, વિલિયમ મિલર અને Future for America દ્વારા થાય છે. ભવિષ્યવાણીનો સંદેશવાહક ક્યારેય ભવિષ્યવાણીની કસોટીથી અલગ પડતો નથી.</w:t>
      </w:r>
    </w:p>
    <w:p>
      <w:pPr>
        <w:pStyle w:val="ArticleBody"/>
        <w:jc w:val="left"/>
      </w:pPr>
      <w:r>
        <w:rPr>
          <w:rFonts w:ascii="Nirmala UI" w:hAnsi="Nirmala UI" w:eastAsia="Nirmala UI" w:cs="Nirmala UI"/>
        </w:rPr>
        <w:t>ખ્રિસ્તના સમયમાં, જેમણે યોહાનની સાક્ષીને અસ્વીકારી, તેઓને યેશુથી કોઈ લાભ થઈ શક્યો નહીં. મિલરાઇટ ઇતિહાસમાં, જેમણે પ્રથમ સંદેશને (વિલિયમ મિલર દ્વારા પ્રતિનિધિત્વ પામેલો) અસ્વીકાર્યો, તેઓ બીજા સંદેશથી કોઈ લાભ મેળવી શક્યા નહીં. બંને ઇતિહાસોમાં વિશ્વાસુઓએ એ ઓળખ્યું નહોતું કે પરીક્ષાની પ્રક્રિયા ક્યાં તરફ લઈ જઈ રહી હતી. શિષ્યોએ ક્રૂસને સ્વીકારવાનું ઇનકાર કર્યું, જોકે તેમને સ્પષ્ટપણે જણાવવામાં આવ્યું હતું કે એવું થવાનું હતું. મિલરાઇટો મહાન નિરાશાને જોઈ શક્યા નહીં. દાનીએલને, જ્યારે અર્યોખ દ્વારા નેબૂખદનેઝરના પ્રતિમાસ્વપ્ન સાથે સંકળાયેલ જીવન-મરણની પરિસ્થિતિઓ વિષે જાણ કરવામાં આવી, ત્યારે સ્વપ્નનો વિષય શું હતો અથવા પ્રતિમાની પરીક્ષા ક્યાં તરફ લઈ જઈ રહી હતી તે ખબર નહોતી. તેને માત્ર એટલું જ જાણીતું હતું કે આ જીવન અને મરણની સ્થિતિ હતી. તેથી દાનીએલને અર્થઘટન સમજવા માટે સમયની જરૂર હતી.</w:t>
      </w:r>
    </w:p>
    <w:p>
      <w:pPr>
        <w:pStyle w:val="ArticleScripture"/>
        <w:jc w:val="left"/>
      </w:pPr>
      <w:r>
        <w:rPr>
          <w:rFonts w:ascii="Nirmala UI" w:hAnsi="Nirmala UI" w:eastAsia="Nirmala UI" w:cs="Nirmala UI"/>
        </w:rPr>
        <w:t>પછી દાનિયેલ અંદર ગયો અને રાજા પાસે વિનંતી કરી કે તે તેને સમય આપે, જેથી તે રાજાને તેનો અર્થ બતાવી શકે. દાનિયેલ 2:16.</w:t>
      </w:r>
    </w:p>
    <w:p>
      <w:pPr>
        <w:pStyle w:val="ArticleBody"/>
        <w:jc w:val="left"/>
      </w:pPr>
      <w:r>
        <w:rPr>
          <w:rFonts w:ascii="Nirmala UI" w:hAnsi="Nirmala UI" w:eastAsia="Nirmala UI" w:cs="Nirmala UI"/>
        </w:rPr>
        <w:t xml:space="preserve">દાનિયેએ પ્રથમ પરીક્ષામાં પોતે ખાવાનું નક્કી કરેલા આહાર (પદ્ધતિશાસ્ત્ર)માં વિશ્વાસ પ્રગટ કર્યો હતો. તેથી તેને સમય આપવામાં આવ્યો, જેમ ખ્રિસ્તના સમયમાં શિષ્યોને આપવામાં આવ્યો હતો. શિષ્યોને આપવામાં આવેલો સમય ખ્રિસ્તના મૃત્યુ, દફનવિધિ, પુનરુત્થાન અને તેમના પ્રારંભિક સ્વર્ગારોહણનો સમયગાળો હતો, એ પહેલાં કે તેઓ એમ્માઉસના માર્ગ પર શિષ્યોને મળ્યા, અને ત્યારબાદ ફરી ઉપરના ઓરડામાં મળ્યા. પછી તે સમયના અંતે તેમણે </w:t>
      </w:r>
      <w:r>
        <w:rPr>
          <w:rFonts w:ascii="Sylfaen" w:hAnsi="Sylfaen" w:eastAsia="Sylfaen" w:cs="Sylfaen"/>
        </w:rPr>
        <w:t>նրանց</w:t>
      </w:r>
      <w:r>
        <w:rPr>
          <w:rFonts w:ascii="Nirmala UI" w:hAnsi="Nirmala UI" w:eastAsia="Nirmala UI" w:cs="Nirmala UI"/>
        </w:rPr>
        <w:t xml:space="preserve"> પર પવિત્ર આત્માનો શ્વાસ ફૂંક્યો.</w:t>
      </w:r>
    </w:p>
    <w:p>
      <w:pPr>
        <w:pStyle w:val="ArticleScripture"/>
        <w:jc w:val="left"/>
      </w:pPr>
      <w:r>
        <w:rPr>
          <w:rFonts w:ascii="Nirmala UI" w:hAnsi="Nirmala UI" w:eastAsia="Nirmala UI" w:cs="Nirmala UI"/>
        </w:rPr>
        <w:t>અને તેણે આ કહ્યું પછી, તેણે તેમના પર શ્વાસ ફુંક્યો અને તેમને કહ્યું, પવિત્ર આત્મા ગ્રહણ કરો. યોહાન 20:22.</w:t>
      </w:r>
    </w:p>
    <w:p>
      <w:pPr>
        <w:pStyle w:val="ArticleBody"/>
        <w:jc w:val="left"/>
      </w:pPr>
      <w:r>
        <w:rPr>
          <w:rFonts w:ascii="Nirmala UI" w:hAnsi="Nirmala UI" w:eastAsia="Nirmala UI" w:cs="Nirmala UI"/>
        </w:rPr>
        <w:t>યહેઝ્કેલે ભવિષ્યવાણી કરી, અને મરેલાં હાડકાં એકત્રિત કરવામાં આવ્યાં. ત્યારબાદ યહેઝ્કેલે ફરી ભવિષ્યવાણી કરી, અને નવી રચાયેલી દેહો પર પવિત્ર આત્માનો શ્વાસ ફૂંકાયો, અને તેઓ એક મહાન સૈન્ય તરીકે ઊભાં થયા. જ્યારે ખ્રિસ્તે શિષ્યો પર શ્વાસ ફૂંક્યો, ત્યારે તેમણે તેમની સમજણ ખોલી.</w:t>
      </w:r>
    </w:p>
    <w:p>
      <w:pPr>
        <w:pStyle w:val="ArticleScripture"/>
        <w:jc w:val="left"/>
      </w:pPr>
      <w:r>
        <w:rPr>
          <w:rFonts w:ascii="Nirmala UI" w:hAnsi="Nirmala UI" w:eastAsia="Nirmala UI" w:cs="Nirmala UI"/>
        </w:rPr>
        <w:t>પછી તેણે તેમની સમજ ખોલી, જેથી તેઓ શાસ્ત્રોને સમજી શકે. લૂક 24:25.</w:t>
      </w:r>
    </w:p>
    <w:p>
      <w:pPr>
        <w:pStyle w:val="ArticleBody"/>
        <w:jc w:val="left"/>
      </w:pPr>
      <w:r>
        <w:rPr>
          <w:rFonts w:ascii="Nirmala UI" w:hAnsi="Nirmala UI" w:eastAsia="Nirmala UI" w:cs="Nirmala UI"/>
        </w:rPr>
        <w:t>સર્વ પ્રભુવક્તાઓ જગતના અંત વિષે બોલે છે, અને દાનિયેલ તેમાં અપવાદ નથી. તેણે જે સમય માગ્યો હતો તે એવો સમયગાળો હતો કે જેમાં તેને પ્રકાશ પ્રાપ્ત થાય. મિલરાઈટો માટે રાહ જોવાનો સમય પ્રથમ નિરાશાથી શરૂ થઈ ત્યાં સુધી રહ્યો જ્યાં સુધી તેઓએ જાણ્યું નહીં કે તેઓ મથિ અધ્યાય પચ્ચીસ અને હબક્કૂક અધ્યાય બેની ભવિષ્યવાણીઓના સંબંધમાં વિલંબના સમયમાં હતા. મિલરાઈટ ઇતિહાસમાં વિલંબના સમયનો ઇતિહાસ બીજા દેવદૂતના સંદેશના સમયમાં પૂર્ણ થયો હતો. દાનિયેલ અધ્યાય બે એ જ ઇતિહાસનું પ્રતિનિધિત્વ કરે છે, તેથી તેના દ્વારા સમયની કરાયેલ વિનંતી ભવિષ્યવાણી પ્રમાણે મિલરાઈટોના વિલંબના સમય સાથે સુસંગત થાય છે. તેથી, દાનિયેલ દ્વારા સમયની વિનંતી અને મિલરાઈટોના વિલંબનો સમય એક લાખ ચુમ્માલીસ હજારના વિલંબના સમયનું પ્રતિનિધિત્વ કરે છે, જે 18 જુલાઈ, 2020ના રોજ શરૂ થયો.</w:t>
      </w:r>
    </w:p>
    <w:p>
      <w:pPr>
        <w:pStyle w:val="ArticleBody"/>
        <w:jc w:val="left"/>
      </w:pPr>
      <w:r>
        <w:rPr>
          <w:rFonts w:ascii="Nirmala UI" w:hAnsi="Nirmala UI" w:eastAsia="Nirmala UI" w:cs="Nirmala UI"/>
        </w:rPr>
        <w:t>નેબૂખદનેઝ્ઝરના પ્રતિમાસ્વપ્નને સમજવા માટે દાનિયેલે માગેલો સમય, પ્રકાશન અધ્યાય અગિયારમાં તે સાડા ત્રણ દિવસ તરીકે રજૂ થયો છે, જેઓ દરમિયાન બે સાક્ષીઓ રસ્તા પર મરણ પામેલા પડ્યા રહ્યા. પ્રકાશન અગિયારના સાડા ત્રણ દિવસોના ઇતિહાસમાં—તે સાડા ત્રણ દિવસ, જે પ્રતીકરૂપે ભવિષ્યવાણીય અરણ્યનું પ્રતિનિધિત્વ કરે છે—ત્યાં એક અવાજ પોકારે છે. મૃત સૂકા હાડકાંને જગાડવા અને જીવનમાં લાવવા માટે શાંત્વનદાતાએ જે માનવી અવાજનો ઉપયોગ કર્યો છે, તે દાનિયેલ દ્વારા પ્રતિનિધિત્વ પામે છે, જેને સ્વપ્ન શું હતું અને તે શું પ્રતિનિધિત્વ કરતું હતું તેની ભવિષ્યવાણીય પ્રકટીકરણ આપવામાં આવી. અરણ્યમાં પોકારતો અવાજને, દાનિયેલ દ્વારા દર્શાવ્યા મુજબ, સ્વપ્નો અને દર્શનોની ભવિષ્યવાણીય સમજ આપવામાં આવી છે. અવાજ પોકારે છે; આ રીતે તે ઓળખાય છે કે તેને મધરાત્રીની પોકારનો સંદેશ આપવામાં આવ્યો છે, અને પોકાર મધરાત્રીએ આપવામાં આવે છે, જે અંધકારનું પ્રતિનિધિત્વ કરે છે.</w:t>
      </w:r>
    </w:p>
    <w:p>
      <w:pPr>
        <w:pStyle w:val="ArticleBody"/>
        <w:jc w:val="left"/>
      </w:pPr>
      <w:r>
        <w:rPr>
          <w:rFonts w:ascii="Nirmala UI" w:hAnsi="Nirmala UI" w:eastAsia="Nirmala UI" w:cs="Nirmala UI"/>
        </w:rPr>
        <w:t>અર્ધરાત્રિના અતિ ગાઢ અંધકારમાં અવાજને (Daniel) એવા સંદેશની સમજ આપવામાં આવી જે અંધકારથી આચ્છાદિત હતો. અવાજને (Ezekiel) આપવામાં આવેલ આજ્ઞા એ છે કે તે મરણ પામેલાં સૂકાં હાડકાંને ભવિષ્યવાણી કરે. અને જ્યારે તે એમ કરે છે, ત્યારે માર્ગ પર પડેલાં મૃતકો ઉપર સાંત્વનકર્તાનો શ્વાસ ફૂંકવામાં આવે છે અને તેઓ “જીવિત કરવામાં આવે છે.” પરંતુ આ પુનર્જીવન માત્ર પ્રાર્થના દ્વારા જ પૂર્ણ થાય છે. પ્રાર્થના માર્ગ પર માર્યાં ગયેલાં મરણ પામેલાં સૂકાં હાડકાંના પુનર્જીવનના ઇતિહાસમાં એક માર્ગચિહ્ન છે. Daniel ભવિષ્યવાણીરૂપે તે માર્ગચિહ્નનું પ્રતિનિધિત્વ કરે છે, બિલકુલ તે યોગ્ય સ્થળે જ્યાં તે માર્ગચિહ્નની ઓળખ કરવામાં આવે છે.</w:t>
      </w:r>
    </w:p>
    <w:p>
      <w:pPr>
        <w:pStyle w:val="ArticleScripture"/>
        <w:jc w:val="left"/>
      </w:pPr>
      <w:r>
        <w:rPr>
          <w:rFonts w:ascii="Nirmala UI" w:hAnsi="Nirmala UI" w:eastAsia="Nirmala UI" w:cs="Nirmala UI"/>
        </w:rPr>
        <w:t>“અમારા વચ્ચે સાચી ભક્તિનું પુનર્જાગરણ અમારી સર્વ જરૂરિયાતોમાંથી સૌથી મહાન અને સૌથી તાત્કાલિક જરૂરિયાત છે. તેની શોધ કરવી એ આપણું પ્રથમ કાર્ય હોવું જોઈએ. પ્રભુના આશીર્વાદને પ્રાપ્ત કરવા માટે ગંભીર પ્રયત્ન થવો જ જોઈએ; એટલા માટે નહીં કે દેવ આપણાં પર પોતાનો આશીર્વાદ વરસાવવા ઇચ્છુક નથી, પરંતુ કારણ કે આપણે તેને ગ્રહણ કરવા માટે તૈયાર નથી. આપણાં સ્વર્ગસ્થ પિતા, જેઓ તેમની પાસે માંગે છે તેમને પોતાનો પવિત્ર આત્મા આપવા માટે, ભૂમિપરના માતા-પિતા પોતાના બાળકોને સારા દાન આપવા જેટલા ઇચ્છુક હોય છે તેના કરતાં પણ વધુ ઇચ્છુક છે. પરંતુ સ્વીકાર, દિનતા, પસ્તાવો અને ઉષ્માભરી પ્રાર્થના દ્વારા, દેવએ જે શરતો પર આપણને પોતાનો આશીર્વાદ આપવાનો વચન આપ્યો છે, તે શરતો પૂર્ણ કરવું આપણું કાર્ય છે. પુનર્જાગરણની અપેક્ષા માત્ર પ્રાર્થનાના ઉત્તરરૂપે જ રાખી શકાય. જ્યારે લોકો દેવના પવિત્ર આત્માથી એટલા વિહોણા હોય છે, ત્યારે તેઓ વચનના પ્રચારનું મૂલ્ય સમજી શકતા નથી; પરંતુ જ્યારે આત્માની શક્તિ તેમના હૃદયોને સ્પર્શે છે, ત્યારે આપવામાં આવેલા ઉપદેશો નિષ્ફળ નહીં જાય. દેવના વચનના ઉપદેશોથી માર્ગદર્શન પામીને, તેમના આત્માના પ્રગટ પ્રભાવ સાથે, સુવિચારિત વિવેકના ઉપયોગમાં, અમારી સભાઓમાં હાજરી આપનારાઓ એક અમૂલ્ય અનુભવ પ્રાપ્ત કરશે, અને ઘરે પરત ફરીને, આરોગ્યદાયક પ્રભાવ પાડવા માટે તૈયાર થશે.”</w:t>
      </w:r>
    </w:p>
    <w:p>
      <w:pPr>
        <w:pStyle w:val="ArticleScripture"/>
        <w:jc w:val="left"/>
      </w:pPr>
      <w:r>
        <w:rPr>
          <w:rFonts w:ascii="Nirmala UI" w:hAnsi="Nirmala UI" w:eastAsia="Nirmala UI" w:cs="Nirmala UI"/>
        </w:rPr>
        <w:t>“જૂના ધ્વજવાહકો જાણતા હતા કે પ્રાર્થનામાં દેવ સાથે કેવી રીતે સંઘર્ષ કરવો, અને તેમના આત્માના ઉંડેલાને કેવી રીતે માણવો. પરંતુ હવે તેઓ કાર્યના મંચ પરથી વિદાય લઈ રહ્યા છે; અને તેમની જગ્યાઓ ભરવા માટે કોણ આગળ આવી રહ્યા છે? ઊગતી પેઢીની સ્થિતિ કેવી છે? શું તેઓ દેવ તરફ પરિવર્તિત થયા છે? શું આપણે સ્વર્ગીય પવિત્રસ્થાનમાં ચાલતા કાર્ય પ્રત્યે જાગૃત છીએ, કે પછી ચર્ચ ઉપર કોઈ બળવાન પ્રેરક શક્તિ આવે તેની રાહ જોઈ રહ્યા છીએ, ત્યાર પછી જ આપણે જાગૃત થઈશું? શું આપણે આખી ચર્ચમાં પુનર્જીવન જોવાની આશા રાખીએ છીએ? એ સમય ક્યારેય આવશે નહીં.”</w:t>
      </w:r>
    </w:p>
    <w:p>
      <w:pPr>
        <w:pStyle w:val="ArticleScripture"/>
        <w:jc w:val="left"/>
      </w:pPr>
      <w:r>
        <w:rPr>
          <w:rFonts w:ascii="Nirmala UI" w:hAnsi="Nirmala UI" w:eastAsia="Nirmala UI" w:cs="Nirmala UI"/>
        </w:rPr>
        <w:t>“ચર્ચમાં એવા લોકો છે જેઓ પરિવર્તિત થયા નથી, અને જેઓ હૃદયપૂર્વકની, પ્રભાવી પ્રાર્થનામાં જોડાશે નહીં. આપણે આ કાર્યને વ્યક્તિગત રીતે હાથ ધરવું જોઈએ. આપણે વધુ પ્રાર્થના કરવી જોઈએ, અને ઓછી વાતો કરવી જોઈએ. અધર્મ વધતો જાય છે, અને લોકોને શીખવવું જોઈએ કે તેઓ આત્મિકતાના આત્મા અને શક્તિ વિના માત્ર ભક્તિના સ્વરૂપથી સંતોષ ન માને. જો આપણે પોતાના હૃદયોની તપાસ કરવા, પોતાના પાપોને દૂર કરવા, અને પોતાની દુષ્ટ પ્રવૃત્તિઓને સુધારવા માટે તત્પર હોઈએ, તો આપણા પ્રાણ વ્યર્થતા તરફ ઊંચા ઉઠશે નહીં; આપણે પોતાની ઉપર અવિશ્વાસ રાખનારા રહીશું, અને સતત આ ભાવના ધરાવીશું કે આપણી પૂરકતા દેવ તરફથી છે.” Selected Messages, book 1, 121, 122.</w:t>
      </w:r>
    </w:p>
    <w:p>
      <w:pPr>
        <w:pStyle w:val="ArticleBody"/>
        <w:jc w:val="left"/>
      </w:pPr>
      <w:r>
        <w:rPr>
          <w:rFonts w:ascii="Nirmala UI" w:hAnsi="Nirmala UI" w:eastAsia="Nirmala UI" w:cs="Nirmala UI"/>
        </w:rPr>
        <w:t>દાનિયેલે ભોજન માટે જે આહાર પસંદ કર્યો હતો તેના પરના વિશ્વાસના આધારે, ત્યારબાદ તેને એવી દૃશ્ય પરીક્ષણ-પ્રક્રિયામાં લાવવામાં આવ્યો કે જેમાં તેને તેના આહાર દ્વારા પ્રતિનિધિત થતી પદ્ધતિનો ઉપયોગ કરવો આવશ્યક હતો—પ્રથમ આ વચન આપવાનું કે તેનો દેવ સ્વપ્નની ઓળખ કરશે અને તેનું અર્થસ્પષ્ટીકરણ કરશે, અને ત્યારબાદ તે સ્વપ્ન રાજા સમક્ષ રજૂ કરવાનું કાર્ય સિદ્ધ કરશે. તેની પાસે યોગ્ય આહાર હતો, અથવા યોગ્ય પદ્ધતિ હતી, અને ત્યારપછી તેને નેબૂખદનેઝરના પ્રતિમાના સ્વપ્નનો સંદેશ, જે સંપૂર્ણ “અંધકાર”માં હતો, રજૂ કરીને પોતાના વિશ્વાસને દૃશ્યરૂપે પ્રગટ કરવો હતો. તેનું આગળનું કાર્ય તેના વિશ્વાસનું દૃશ્ય પ્રદર્શન હતું, કારણ કે ત્યારબાદ તેણે તે દૈવી સૂત્રનો અમલ કર્યો જે દેવના લોકોએ ત્યારે કરવો હોય છે જ્યારે તેઓ પોતાને અંધકારમાં હોવાનું જાણે છે.</w:t>
      </w:r>
    </w:p>
    <w:p>
      <w:pPr>
        <w:pStyle w:val="ArticleScripture"/>
        <w:jc w:val="left"/>
      </w:pPr>
      <w:r>
        <w:rPr>
          <w:rFonts w:ascii="Nirmala UI" w:hAnsi="Nirmala UI" w:eastAsia="Nirmala UI" w:cs="Nirmala UI"/>
        </w:rPr>
        <w:t>“દુષ્ટના અંધકારમાં તેઓ ઘેરાઈ જાય છે, જેઓ પ્રાર્થના કરવાની અવગણના કરે છે. શત્રુની કાનાફૂસીભરી લાલચો તેમને પાપ તરફ આકર્ષે છે; અને આ બધું એટલા માટે છે કે તેઓ પ્રાર્થનાની દૈવી નિયુક્તિમાં ઈશ્વરે તેમને આપેલા વિશેષાધિકારોનો ઉપયોગ કરતા નથી. જ્યારે પ્રાર્થના વિશ્વાસના હાથે રહેલી એવી કુંજી છે, જે સ્વર્ગના ભંડારગૃહને ઉઘાડે છે, જ્યાં સર્વશક્તિમાનની અપરિમિત સંપત્તિઓ સંચિત રાખવામાં આવી છે, ત્યારે ઈશ્વરના પુત્રો અને પુત્રીઓ પ્રાર્થના કરવા માટે અનિચ્છુક કેમ હોવા જોઈએ? અવિરત પ્રાર્થના અને જાગૃત સતર્કતા વિના, આપણે બેદરકાર બની જવાની અને સીધા માર્ગમાંથી ભટકી જવાની ભીતિમાં છીએ. વિરોધી સતત કૃપાસિંહાસન તરફનો માર્ગ અવરોધવાનો પ્રયત્ન કરે છે, જેથી આપણે ગંભીર વિનંતિ અને વિશ્વાસ દ્વારા પ્રલોભનનો પ્રતિકાર કરવા માટે કૃપા અને શક્તિ પ્રાપ્ત ન કરી શકીએ.” Steps to Christ, 94.</w:t>
      </w:r>
    </w:p>
    <w:p>
      <w:pPr>
        <w:pStyle w:val="ArticleBody"/>
        <w:jc w:val="left"/>
      </w:pPr>
      <w:r>
        <w:rPr>
          <w:rFonts w:ascii="Nirmala UI" w:hAnsi="Nirmala UI" w:eastAsia="Nirmala UI" w:cs="Nirmala UI"/>
        </w:rPr>
        <w:t>નેબૂખાદનેઝરના રાત્રિના સ્વપ્નની વિષયવસ્તુના અંધકાર વચ્ચે, દાનિયેલ પોતાના ત્રણ સાથીઓ સાથે એકત્ર થયો અને પ્રાર્થના કરી.</w:t>
      </w:r>
    </w:p>
    <w:p>
      <w:pPr>
        <w:pStyle w:val="ArticleScripture"/>
        <w:jc w:val="left"/>
      </w:pPr>
      <w:r>
        <w:rPr>
          <w:rFonts w:ascii="Nirmala UI" w:hAnsi="Nirmala UI" w:eastAsia="Nirmala UI" w:cs="Nirmala UI"/>
        </w:rPr>
        <w:t>પછી દાનિયેલ પોતાના ઘેર ગયો અને આ વાત પોતાના સાથીઓ હનાન્યાહ, મિશાએલ અને અઝર્યાહને જણાવી; જેથી તેઓ આ ભેદ વિષે સ્વર્ગના ઈશ્વર પાસેથી દયા માગે, અને દાનિયેલ તથા તેના સાથીઓ બાબેલના બાકીના જ્ઞાની પુરુષો સાથે નાશ પામે નહિ. પછી આ ભેદ રાત્રિના દર્શનમાં દાનિયેલને પ્રગટ કરવામાં આવ્યો. ત્યારબાદ દાનિયેલે સ્વર્ગના ઈશ્વરને ધન્યવાદ આપ્યો. દાનિયેલે ઉત્તર આપીને કહ્યું, ઈશ્વરનું નામ સદાકાળ ને સદાકાળ સુધી ધન્ય હોય; કારણ કે જ્ઞાન અને પરાક્રમ તેના જ છે. તે સમય અને ઋતુઓને બદલે છે; તે રાજાઓને હટાવે છે અને રાજાઓને સ્થાપે છે; તે જ્ઞાનીને જ્ઞાન આપે છે અને સમજ ધરાવતા લોકોને વિદ્યા આપે છે. તે ઊંડી અને ગુપ્ત બાબતો પ્રગટ કરે છે; અંધકારમાં શું છે તે તે જાણે છે, અને પ્રકાશ તેની સાથે વસે છે. હે મારા પિતૃઓના ઈશ્વર, હું તારો આભાર માનું છું અને તારી સ્તુતિ કરું છું, કારણ કે તુંએ મને જ્ઞાન અને પરાક્રમ આપ્યા છે, અને જે અમે તારી પાસે માગ્યું હતું તે હવે તુંએ મને જાણ્યું છે; કેમ કે તુંએ હવે અમને રાજાની વાત જાણાવી છે. દાનિયેલ 2:17–23.</w:t>
      </w:r>
    </w:p>
    <w:p>
      <w:pPr>
        <w:pStyle w:val="ArticleBody"/>
        <w:jc w:val="left"/>
      </w:pPr>
      <w:r>
        <w:rPr>
          <w:rFonts w:ascii="Nirmala UI" w:hAnsi="Nirmala UI" w:eastAsia="Nirmala UI" w:cs="Nirmala UI"/>
        </w:rPr>
        <w:t>ત્યારબાદ દાનિયેલને તેમના દ્વારા પુરસ્કૃત કરવામાં આવ્યો, જે “અંધકારમાં શું છે તે જાણે છે.” રવિવાર કાયદા માટેનું આંદોલન અંધકારમાં આગળ વધી રહ્યું છે, અને જેઓએ દૈવી આહાર ગ્રહણ કરવાનો જાહેર દાવો કર્યો છે, તેઓએ પશુની મૂર્તિની રચનાને ઓળખવાની આવશ્યકતા છે, જે પાપલ સત્તાના ચિહ્નને અમલમાં મૂકવા માટે ધાર્મિક અને રાજકીય મંચ તૈયાર કરે છે.</w:t>
      </w:r>
    </w:p>
    <w:p>
      <w:pPr>
        <w:pStyle w:val="ArticleBody"/>
        <w:jc w:val="left"/>
      </w:pPr>
      <w:r>
        <w:rPr>
          <w:rFonts w:ascii="Nirmala UI" w:hAnsi="Nirmala UI" w:eastAsia="Nirmala UI" w:cs="Nirmala UI"/>
        </w:rPr>
        <w:t>દાનિયેલનું બીજું અધ્યાય માત્ર મિલરાઇટ ઇતિહાસમાં આવેલા બીજા દૂતનો ઇતિહાસ જ દર્શાવતું નથી, પરંતુ વધુ સીધા રીતે તે ત્રીજા દૂતની ચળવળમાં બીજા દૂતનો ઇતિહાસ રજૂ કરે છે. નેબૂખદનેઝ્ઝરના પ્રતિમાનાં સ્વપ્નની કસોટીમાં, પશુની પ્રતિમાની કસોટી પ્રતિનિધિત્વ પામે છે. આવનાર રવિવારના કાયદા સાથે સંબંધિત જીવન અને મરણ જેવી પરિસ્થિતિઓ અંગે દેવના લોકો જે રીતે જાગૃત થાય છે, તેના ભવિષ્યવાણીય પગલાં દાનિયેલ અને પ્રકાશનના પુસ્તકોમાં અત્યંત વિશિષ્ટ રીતે ઓળખાવવામાં આવી રહ્યા છે.</w:t>
      </w:r>
    </w:p>
    <w:p>
      <w:pPr>
        <w:pStyle w:val="ArticleBody"/>
        <w:jc w:val="left"/>
      </w:pPr>
      <w:r>
        <w:rPr>
          <w:rFonts w:ascii="Nirmala UI" w:hAnsi="Nirmala UI" w:eastAsia="Nirmala UI" w:cs="Nirmala UI"/>
        </w:rPr>
        <w:t>દાનિયેલ તે ઇતિહાસના સંદેશવાહકનું પ્રતિનિધિત્વ કરે છે, જેમાં મૂર્તિના સ્વપ્નનો જીવન-અથવા-મરણનો સંદેશ આગળ જાય છે. તે જે આહારને સમજવા આવ્યો છે તેના પર અડગ ઉભો રહે છે, અને વિશ્વાસ દ્વારા જાહેર કરે છે કે દેવ દર્શનને પ્રગટ કરી શકે છે, પરંતુ તે સમય માગે છે. આ સમય વિલંબનો સમય છે. વિલંબના સમયના અંતે તેને નેબૂખદનેઝ્ઝરના અંધકારમય સ્વપ્નમાં શું હતું તેની જાણ આપવામાં આવે છે, પરંતુ માત્ર એટલું જ નહીં. તેને માત્ર મૂર્તિના સ્વપ્નની સમજણ જ પ્રાપ્ત થતી નથી, જે પશુની મૂર્તિ અને તેની સંલગ્ન કસોટીનું પ્રતિરૂપ છે, પરંતુ તે વિલંબના સમયના અંતે દેવની સ્તુતિ પણ કરે છે, કારણ કે દેવ “જ્ઞાનીને જ્ઞાન આપે છે, અને સમજણ જાણનારા લોકોને વિદ્યા આપે છે; તે ઊંડી અને ગુપ્ત વસ્તુઓ પ્રગટ કરે છે; અંધકારમાં શું છે તે તે જાણે છે, અને પ્રકાશ તેની સાથે વસે છે.”</w:t>
      </w:r>
    </w:p>
    <w:p>
      <w:pPr>
        <w:pStyle w:val="ArticleBody"/>
        <w:jc w:val="left"/>
      </w:pPr>
      <w:r>
        <w:rPr>
          <w:rFonts w:ascii="Nirmala UI" w:hAnsi="Nirmala UI" w:eastAsia="Nirmala UI" w:cs="Nirmala UI"/>
        </w:rPr>
        <w:t>અહીં દાનિયેલ પોતાની સ્તુતિને એ સંદર્ભમાં મૂકે છે કે ત્યાં “જ્ઞાનમાં વૃદ્ધિ” થઈ છે; કારણ કે તે જ વ્યક્તિ બારમા અધ્યાયમાં ઓળખાવે છે કે “જ્ઞાની” “જ્ઞાનમાં વૃદ્ધિ”ને સમજશે, અને તે આ બાબત માટે પણ દેવની સ્તુતિ કરે છે કે તેણે “જ્ઞાની”ને “જ્ઞાન” અને “બુદ્ધિ” આપી હતી. તે સીધો જ જ્ઞાની કુંવારીઓનો સંદર્ભ આપે છે અને પોતાના સમયને વિલંબના સમય સાથે જોડે છે. તે બીજા અધ્યાયમાં મળતા દૃષ્ટાંતને સીધો જ ત્રીજા દૂતની ચળવળમાં મથિ પચ્ચીસના વિલંબના સમયની પૂર્ણ પરિપૂર્તિ સાથે સંબંધિત કરે છે. તેથી પણ વધુ મહત્વપૂર્ણ એ હકીકત છે કે પ્રકાશનનું પુસ્તક ઓળખાવે છે કે અનુગ્રહકાલ સમાપ્ત થવાનો જ થોડો સમય પહેલાં, યોહાનને કહેવામાં આવ્યું હતું કે દાનિયેલ અને પ્રકાશનના પુસ્તકોની ભવિષ્યવાણીઓના વચનોને મુદ્રાંકિત ન કરે; કારણ કે તેઓ એક જ પુસ્તક છે.</w:t>
      </w:r>
    </w:p>
    <w:p>
      <w:pPr>
        <w:pStyle w:val="ArticleScripture"/>
        <w:jc w:val="left"/>
      </w:pPr>
      <w:r>
        <w:rPr>
          <w:rFonts w:ascii="Nirmala UI" w:hAnsi="Nirmala UI" w:eastAsia="Nirmala UI" w:cs="Nirmala UI"/>
        </w:rPr>
        <w:t>અને તેણે મને કહ્યું, “આ પુસ્તકની ભવિષ્યવાણીના વચનો પર મુદ્રા ન લગાવ; કારણ કે સમય નજીક છે. જે અન્યાયી છે, તે હજી અન્યાયી જ રહે; અને જે અશુદ્ધ છે, તે હજી અશુદ્ધ જ રહે; અને જે ધર્મી છે, તે હજી ધર્મી જ રહે; અને જે પવિત્ર છે, તે હજી પવિત્ર જ રહે.” પ્રકાશિતવાક્ય 22:10, 11.</w:t>
      </w:r>
    </w:p>
    <w:p>
      <w:pPr>
        <w:pStyle w:val="ArticleBody"/>
        <w:jc w:val="left"/>
      </w:pPr>
      <w:r>
        <w:rPr>
          <w:rFonts w:ascii="Nirmala UI" w:hAnsi="Nirmala UI" w:eastAsia="Nirmala UI" w:cs="Nirmala UI"/>
        </w:rPr>
        <w:t>દાનીયેલ અને પ્રકાશનવાક્યની ભવિષ્યવાણીઓ ઉન્મુદ્રિત થવાનો સમય દસ કન્યાઓના દૃષ્ટાંતના વિલંબના સમયમાં છે, અને તે સમય દાનીયેલની સમય માટેની વિનંતિ દ્વારા દર્શાવવામાં આવ્યો છે. સમય માટેની તેની વિનંતિ પછી પ્રાર્થના આવી, જે મૃત સુકાઈ ગયેલાં હાડકાંના પુનરુત્થાન પહેલાં અનિવાર્ય રીતે થવી જ જોઈએ. તે સમયગાળામાં, જેમાં જ્ઞાનનો વધારો અને અંધકારથી આચ્છાદિત સ્વપ્નમૂર્તિની સમજ પ્રગટ કરવામાં આવી, દેવએ દાનીયેલ માટે બીજી એક ક્રિયા પણ કરી. “તે ગૂઢ અને ગુપ્ત બાબતો પ્રગટ કરે છે.” મધ્યરાત્રિના પોકારના ઇતિહાસની ગુપ્ત બાબત પ્રકાશનવાક્યમાં રહેલી તે ભવિષ્યવાણી છે, જે પરીક્ષાકાળ પૂર્ણ થવાના જ થોડા પહેલાં ઉન્મુદ્રિત થાય છે. તે “ગૂઢ અને ગુપ્ત” બાબત “સત્ય” છે.</w:t>
      </w:r>
    </w:p>
    <w:p>
      <w:pPr>
        <w:pStyle w:val="ArticleBody"/>
        <w:jc w:val="left"/>
      </w:pPr>
      <w:r>
        <w:rPr>
          <w:rFonts w:ascii="Nirmala UI" w:hAnsi="Nirmala UI" w:eastAsia="Nirmala UI" w:cs="Nirmala UI"/>
        </w:rPr>
        <w:t>સત્ય એ તે પ્રભુવાણીય ચાવી બને છે, જે દાનિયેલ દ્વારા પ્રતિનિધિત્વ પામેલા સંદેશવાહક માટે ખોલવામાં આવે છે, જેથી “સાત ગર્જનાઓ”નો ગુપ્ત ઇતિહાસ ઓળખી શકાય. આ ગુપ્ત ઇતિહાસ ત્રણ માર્ગચિહ્નોનો ઇતિહાસ છે. પ્રથમ નિરાશા છે અને છેલ્લું પણ નિરાશા છે, જેમ મિલેરાઇટ ઇતિહાસમાં દર્શાવવામાં આવ્યું છે. હિબ્રુ શબ્દ, જેનો અનુવાદ “સત્ય” તરીકે કરવામાં આવ્યો છે, “અદ્ભુત ભાષાવિદ” દ્વારા હિબ્રુ મૂળાક્ષરના પ્રથમ, તેરમા અને છેલ્લા અક્ષરના સંયોજનથી રચવામાં આવ્યો હતો. ઈસુ પ્રથમ અને છેલ્લાં છે, અને તેઓ જ “સત્ય” છે. “અદ્ભુત ભાષાવિદ” દ્વારા રચાયેલા આ શબ્દની રચના તે ત્રણ પ્રભુવાણીય માર્ગચિહ્નોને ઓળખાવે છે, જે “સાત ગર્જનાઓ”નો ગુપ્ત ઇતિહાસ છે, અને જેને દાનિયેલે “સમય” માગ્યો તથા પ્રાર્થનામાં ગયો ત્યાં સુધી મોહરબદ્ધ રાખવાના હતા.</w:t>
      </w:r>
    </w:p>
    <w:p>
      <w:pPr>
        <w:pStyle w:val="ArticleBody"/>
        <w:jc w:val="left"/>
      </w:pPr>
      <w:r>
        <w:rPr>
          <w:rFonts w:ascii="Nirmala UI" w:hAnsi="Nirmala UI" w:eastAsia="Nirmala UI" w:cs="Nirmala UI"/>
        </w:rPr>
        <w:t>18 જુલાઈ, 2020ની નિરાશા પ્રથમ માર્ગચિહ્ન હતી, અને તે ત્રણ માર્ગચિહ્નોમાંના છેલ્લાં માર્ગચિહ્ન, જે રવિવારનો કાયદો છે, તેની સાથે સંકળાયેલી નિરાશાનું દૃષ્ટાંત રજૂ કરે છે. મધ્યનો અક્ષર, તેરમો અક્ષર, બળવોનું પ્રતીક છે, અને તે સાત ગર્જનાઓના ગુપ્ત ઇતિહાસના મધ્ય માર્ગચિહ્નનું પણ પ્રતીક છે. આ બળવો મધ્યરાત્રિના પોકાર સમયે મૂર્ખ કુમારીઓ દ્વારા રજૂ કરવામાં આવે છે, કારણ કે મધ્યરાત્રિનો પોકાર 18 જુલાઈ, 2020, મધ્યરાત્રિનો પોકાર, અને ટૂંક સમયમાં આવનારા રવિવારના કાયદાની ત્રણ-પગથિયાંવાળી ઇતિહાસનો મધ્ય માર્ગચિહ્ન છે. જેમ જ મધ્યરાત્રિ થાય છે, તેમ સમય તેરમા કલાકમાં પ્રવેશ કરે છે, જ્યાં મૂર્ખ કુમારીઓની દૃશ્યમાન પ્રકટતા તેમના આ બોધ દ્વારા દર્શાવવામાં આવે છે કે તેમની પાસે સુવર્ણ તેલ નથી.</w:t>
      </w:r>
    </w:p>
    <w:p>
      <w:pPr>
        <w:pStyle w:val="ArticleBody"/>
        <w:jc w:val="left"/>
      </w:pPr>
      <w:r>
        <w:rPr>
          <w:rFonts w:ascii="Nirmala UI" w:hAnsi="Nirmala UI" w:eastAsia="Nirmala UI" w:cs="Nirmala UI"/>
        </w:rPr>
        <w:t>પ્રકાશન અધ્યાય અગિયારના “ત્રણ અઢી દિવસો”ના પ્રતીકાત્મક “અરણ્ય”માં, દેવના લોકો “સાત વખત”ના શાપના પ્રતીકાત્મક ઇતિહાસમાં હોવા તરીકે દર્શાવવામાં આવ્યા છે. તે સમયગાળાના અંતે, તેઓએ ઓળખવું છે કે તેઓ વિખેરાઈ ગયા છે, તેમણે પાપ કર્યું છે, તેમના પિતૃઓએ પાપ કર્યું છે, તેઓ દેવના વિરોધમાં ચાલતા રહ્યા છે અને દેવ પણ તેમના વિરોધમાં ચાલતા રહ્યા છે. આ ઓળખાણ તેમને લેવ્યવ્યવસ્થા અધ્યાય છવીસની પ્રાર્થના કરવા તરફ દોરી જવાની છે. લેવ્યવ્યવસ્થા અધ્યાય છવીસની આ પ્રાર્થના તેમને કરવી જ જોઈએ એવી આ ઓળખાણ ભવિષ્યવાણીના દૃષ્ટિકોણે દાનિયેલ અધ્યાય બેની દાનિયેલની પ્રાર્થના સાથે સુસંગત છે, અને તેનો દૃષ્ટાંત અધ્યાય નવમાં દાનિયેલની પ્રાર્થનામાં આપવામાં આવ્યો છે. દાનિયેલે અધ્યાય નવમાં લેવ્યવ્યવસ્થા અધ્યાય છવીસની પ્રાર્થના શા માટે કરી, તેનું કારણ એ હતું કે તેને આ ઓળખાણ થઈ હતી કે તે દેવના લોકોની બંધકાઈ વિષે યિરમિયાહની ભવિષ્યવાણીના સિત્તેર વર્ષોના અંતે હતો.</w:t>
      </w:r>
    </w:p>
    <w:p>
      <w:pPr>
        <w:pStyle w:val="ArticleBody"/>
        <w:jc w:val="left"/>
      </w:pPr>
      <w:r>
        <w:rPr>
          <w:rFonts w:ascii="Nirmala UI" w:hAnsi="Nirmala UI" w:eastAsia="Nirmala UI" w:cs="Nirmala UI"/>
        </w:rPr>
        <w:t>એ જ સિત્તેર વર્ષો દેવના લોકોની મુદ્રાંકનની ઇતિહાસનું પ્રતિનિધિત્વ કરે છે. એ સિત્તેર વર્ષો માલાખી અધ્યાય ત્રણની શુદ્ધિકરણ પ્રક્રિયા અને ખ્રિસ્ત દ્વારા મંદિરની બે શુદ્ધિઓનું પ્રતિનિધિત્વ કરે છે. તેઓ પશુની પ્રતિમાની કસોટીના ઇતિહાસનું પ્રતિનિધિત્વ કરે છે. તે ઇતિહાસ 11 સપ્ટેમ્બર, 2001ના રોજ શરૂ થયો હતો અને આવનારી રવિવારની વ્યવસ્થા પર પૂર્ણ થાય છે. તે પ્રતીકાત્મક સિત્તેર વર્ષોના સમયગાળાના અંતે, દાનિયેલ પ્રાર્થના કરી શકે તે માટે “વિલંબનો સમય” શોધે છે. તેની પ્રાર્થનાનો ઉત્તર ત્યારે મળ્યો જ્યારે ભવિષ્યવાણીનું અંતિમ રહસ્ય તેને પ્રકાશિત કરવામાં આવ્યું. તે પ્રકાશન ત્યારે આવ્યું જ્યારે દેવના સત્ય પ્રોટેસ્ટન્ટ લોકો 18 જુલાઈ, 2020 પછી પણ “રણપ્રદેશ”માં વિખેરાઈ જવાના સમયમાં હતા. તે સમયે “સત્ય” “રણપ્રદેશમાં પોકારનાર અવાજ”ને પ્રકાશિત કરવામાં આવ્યું.</w:t>
      </w:r>
    </w:p>
    <w:p>
      <w:pPr>
        <w:pStyle w:val="ArticleBody"/>
        <w:jc w:val="left"/>
      </w:pPr>
      <w:r>
        <w:rPr>
          <w:rFonts w:ascii="Nirmala UI" w:hAnsi="Nirmala UI" w:eastAsia="Nirmala UI" w:cs="Nirmala UI"/>
        </w:rPr>
        <w:t>આગામી લેખમાં અમે દાનિયેલના દ્વિતીય અધ્યાયને આગળ ચાલુ રાખીશું.</w:t>
      </w:r>
    </w:p>
    <w:p>
      <w:pPr>
        <w:pStyle w:val="ArticleScripture"/>
        <w:jc w:val="left"/>
      </w:pPr>
      <w:r>
        <w:rPr>
          <w:rFonts w:ascii="Nirmala UI" w:hAnsi="Nirmala UI" w:eastAsia="Nirmala UI" w:cs="Nirmala UI"/>
        </w:rPr>
        <w:t>અને યહોવાને આ દેશમાં વિરુદ્ધ ક્રોધ પ્રજ્વલિત થયો, જેથી આ પુસ્તકમાં લખાયેલા સર્વ શાપો તેની ઉપર લાવવામાં આવે; અને યહોવાને તેમને ક્રોધમાં, કોપમાં અને મહાન પ્રચંડ રોષમાં તેમની જમીનમાંથી ઉખાડી નાખ્યા, અને જેમ આજના દિવસે છે તેમ તેમને બીજા દેશમાં ફેંકી દીધા. ગુપ્ત વાતો યહોવા આપણા દેવની છે; પરંતુ જે વાતો પ્રગટ કરવામાં આવી છે તે સદાકાળ માટે અમારી અને અમારા સંતાનોની છે, જેથી અમે આ વ્યવસ્થાના સર્વ શબ્દોનું પાલન કરીએ. દેવવ્યવસ્થા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બાર</dc:title>
  <dc:subject>અંધકાર</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