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ત્રીસમું</w:t>
      </w:r>
    </w:p>
    <w:p>
      <w:pPr>
        <w:pStyle w:val="ArticleSubtitle"/>
        <w:jc w:val="left"/>
      </w:pPr>
      <w:r>
        <w:rPr>
          <w:rFonts w:ascii="Nirmala UI" w:hAnsi="Nirmala UI" w:eastAsia="Nirmala UI" w:cs="Nirmala UI"/>
        </w:rPr>
        <w:t>યુનાઇટેડ સ્ટેટ્સનો ભવિષ્યવાણીય પરિવર્તન: છઠ્ઠા રાજ્યથી ત્રિગુણ સંઘ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જ્યારે સંયુક્ત રાજ્ય અમેરિકા ટૂંક સમયમાં આવનારી રવિવારની કાનૂની આજ્ઞાનો અમલ કરશે, ત્યારે તે બાઇબલની ભવિષ્યવાણીનું છઠ્ઠું રાજ્ય રહેવાનું બંધ કરશે અને આધુનિક રોમની ત્રિવિધ એકતાના એક તૃતીયાંશ ભાગમાં પરિવર્તિત થશે. જે રાષ્ટ્રપતિ રવિવારની કાનૂની આજ્ઞાનો અમલ કરશે, તે અંતિમ રાષ્ટ્રપતિ હશે, અને તે રિપબ્લિકન રાષ્ટ્રપતિ હશે. આ બે સાક્ષીઓના આધાર પર સ્થિર કરવામાં આવ્યું છે.</w:t>
      </w:r>
    </w:p>
    <w:p>
      <w:pPr>
        <w:pStyle w:val="ArticleBody"/>
        <w:jc w:val="left"/>
      </w:pPr>
      <w:r>
        <w:rPr>
          <w:rFonts w:ascii="Nirmala UI" w:hAnsi="Nirmala UI" w:eastAsia="Nirmala UI" w:cs="Nirmala UI"/>
        </w:rPr>
        <w:t>અબ્રાહમ લિંકન, જે પ્રથમ રિપબ્લિકન રાષ્ટ્રપતિ હતા, તેમણે 1863માં મુક્તિ જાહેરનામું “બોલ્યું”, જે પૃથ્વીના પશુના આગાહીપૂર્ણ ઇતિહાસમાં બોલવાના મધ્ય માર્ગચિહ્ન તરીકે હતું. જ્યારે લિંકને 1863માં મુક્તિ જાહેરનામું “બોલ્યું”, ત્યારે તેઓ પ્રથમ રિપબ્લિકન રાષ્ટ્રપતિ હતા, અને આથી તેઓ અંતિમ રિપબ્લિકન રાષ્ટ્રપતિનું પ્રતીકરૂપ દર્શાવે છે. અબ્રાહમ લિંકન પૃથ્વીના પશુના પ્રથમ સમયગાળાના અંતિમ માર્ગચિહ્નનું પણ પ્રતિનિધિત્વ કરે છે અને પૃથ્વીના પશુના બીજા સમયગાળાના પ્રથમ માર્ગચિહ્નનું પણ. ઈસુ સદાય અંતને શરૂઆત દ્વારા દર્શાવે છે. જ્યારે પૃથ્વીનો પશુ, બે સમયગાળામાંના અંતિમ સમયગાળાના અંતે, અજગરની જેમ બોલે છે, ત્યારે રાષ્ટ્રપતિ રિપબ્લિકન રાષ્ટ્રપતિ હશે, જેમનું પ્રતીક લિંકન દ્વારા કરવામાં આવ્યું છે.</w:t>
      </w:r>
    </w:p>
    <w:p>
      <w:pPr>
        <w:pStyle w:val="ArticleBody"/>
        <w:jc w:val="left"/>
      </w:pPr>
      <w:r>
        <w:rPr>
          <w:rFonts w:ascii="Nirmala UI" w:hAnsi="Nirmala UI" w:eastAsia="Nirmala UI" w:cs="Nirmala UI"/>
        </w:rPr>
        <w:t>છેલ્લા પ્રમુખ રિપબ્લિકન પ્રમુખ હશે તે બાબતનો બીજો સાક્ષ્ય એ અવધિ છે, જે અંતના સમય 1989માં રોનાલ્ડ રીગન સાથે શરૂ થઈ હતી. 1989થી લઈ ટૂંક સમયમાં આવનારા રવિવારના કાયદા સુધીની આ ભવિષ્યવાણીય અવધિનું પ્રતિનિધિત્વ, 508થી 538ના ઇતિહાસમાં પાપલ રોમ સિંહાસન ગ્રહણ કરે તે પહેલાંની તૈયારીની ભવિષ્યવાણીય અવધિ દ્વારા કરવામાં આવ્યું છે. 538માં ખ્રિસ્તવિરોધીની સત્તાસ્થાપના માટેની તે ભવિષ્યવાણીય તૈયારીની અવધિ, ખ્રિસ્તની તૈયારીના ત્રીસ વર્ષો દ્વારા પ્રતિરૂપિત કરવામાં આવી હતી, એટલે કે તેમના જન્મથી લઈને તેમના બાપ્તિસ્મા સુધી.</w:t>
      </w:r>
    </w:p>
    <w:p>
      <w:pPr>
        <w:pStyle w:val="ArticleBody"/>
        <w:jc w:val="left"/>
      </w:pPr>
      <w:r>
        <w:rPr>
          <w:rFonts w:ascii="Nirmala UI" w:hAnsi="Nirmala UI" w:eastAsia="Nirmala UI" w:cs="Nirmala UI"/>
        </w:rPr>
        <w:t>ખ્રિસ્તવિરોધીને ત્રીસ વર્ષનો તૈયારીકાળ હતો, જે ખ્રિસ્તના ત્રીસ વર્ષના તૈયારીકાળની નકલરૂપ હતો. ખ્રિસ્ત માટે ત્રીસ વર્ષનો તૈયારીકાળ, અને ખ્રિસ્તવિરોધી માટે પણ એવો જ, આવનારા રવિવારના કાયદા સમયે પ્રાણઘાતક ઘાવના સ્વસ્થ થવા માટેના તૈયારીકાળને બે સાક્ષીઓ પૂરાં પાડે છે. તે તૈયારીકાળ 1989 માં, અંતના સમયે, શરૂ થયો, જેમ ખ્રિસ્તનો તૈયારીકાળ તેમના જન્મ સમયે આરંભ્યો હતો, જેણે તેમની ભવિષ્યવાણીય ઇતિહાસમાં અંતનો સમય ચિહ્નિત કર્યો હતો.</w:t>
      </w:r>
    </w:p>
    <w:p>
      <w:pPr>
        <w:pStyle w:val="ArticleBody"/>
        <w:jc w:val="left"/>
      </w:pPr>
      <w:r>
        <w:rPr>
          <w:rFonts w:ascii="Nirmala UI" w:hAnsi="Nirmala UI" w:eastAsia="Nirmala UI" w:cs="Nirmala UI"/>
        </w:rPr>
        <w:t>છેલ્લા રાષ્ટ્રપતિ પહેલાં, દાનિયેલ અગિયારના બીજા શ્લોકમાં શીખવવામાં આવે છે કે એવા છ રાષ્ટ્રપતિઓ હશે, જે તે સમૃદ્ધ રાષ્ટ્રપતિ સુધી પહોંચે છે, જે વૈશ્વિકવાદીઓના ક્ષેત્રને “ઉત્તેજિત કરે છે.” આ છ રાષ્ટ્રપતિઓમાંનો પ્રથમ રિપબ્લિકન રોનાલ્ડ રીગન હતો. રોનાલ્ડ રીગન અને અબ્રાહમ લિંકન બે સાક્ષીઓ પ્રદાન કરે છે. 1863ના બળવાના માર્ગચિહ્ન અને 1989માં આરંભ થતી રાષ્ટ્રપતિઓની રેખા સંયુક્ત રાજ્ય અમેરિકાના અંતિમ રાષ્ટ્રપતિના લક્ષણોને ચોક્કસ રીતે નિર્દિષ્ટ કરે છે.</w:t>
      </w:r>
    </w:p>
    <w:p>
      <w:pPr>
        <w:pStyle w:val="ArticleBody"/>
        <w:jc w:val="left"/>
      </w:pPr>
      <w:r>
        <w:rPr>
          <w:rFonts w:ascii="Nirmala UI" w:hAnsi="Nirmala UI" w:eastAsia="Nirmala UI" w:cs="Nirmala UI"/>
        </w:rPr>
        <w:t>રોનાલ્ડ રીગન પ્રથમનો પ્રતિક છે, અને તેથી અંતિમને દૃષ્ટાંતરૂપે દર્શાવે છે. રીગન ભૂતપૂર્વ મીડિયા તારકા હતા, અને ભૂતપૂર્વ ડેમોક્રેટ હતા જેઓ પરિવર્તિત થઈને રિપબ્લિકન બન્યા હતા. તેઓ અંગ્રેજી ભાષાના ઉશ્કેરક પ્રયોગ માટે જાણીતા હતા. તેઓ તેમના વિનોદબુદ્ધિ માટે જાણીતા હતા. તેઓ પોતાને પ્રોટેસ્ટન્ટ કહેતા હતા, છતાં જ્યારે તેમણે બાઇબલની ભવિષ્યવાણીમાં દર્શાવાયેલા ખ્રિસ્તવિરોધી સાથે ગઠબંધન રચ્યું, ત્યારે તેમણે દર્શાવ્યું કે તેઓ ‘પ્રોટેસ્ટન્ટ’નો અર્થ ખરેખર સમજતા નહોતાં.</w:t>
      </w:r>
    </w:p>
    <w:p>
      <w:pPr>
        <w:pStyle w:val="ArticleBody"/>
        <w:jc w:val="left"/>
      </w:pPr>
      <w:r>
        <w:rPr>
          <w:rFonts w:ascii="Nirmala UI" w:hAnsi="Nirmala UI" w:eastAsia="Nirmala UI" w:cs="Nirmala UI"/>
        </w:rPr>
        <w:t>તે અમેરિકા-સમર્થક હતો અને રાજકીય રીતે નિર્ભય હતો. આધુનિક રાજકારણના તે યુગમાં સૌથી અપ્રભાવી રાષ્ટ્રપતિ તેના પહેલાં આવ્યો હતો, અને તેના પૂર્વવર્તીએ ઉગ્ર ઇસ્લામની માંગણીઓ સમક્ષ મસ્તક ઝુકાવ્યું હતું. કદાચ તેણે કરેલા નિવેદનોમાં સૌથી મહત્ત્વપૂર્ણ વાત—અને જે સિદ્ધિ માટે તેને શ્રેય આપવામાં આવે છે—ત્યારે હતી જ્યારે તેણે કહ્યું હતું, “શ્રી ગોર્બાચેવ, આ દિવાલ તોડી નાખો.”</w:t>
      </w:r>
    </w:p>
    <w:p>
      <w:pPr>
        <w:pStyle w:val="ArticleBody"/>
        <w:jc w:val="left"/>
      </w:pPr>
      <w:r>
        <w:rPr>
          <w:rFonts w:ascii="Nirmala UI" w:hAnsi="Nirmala UI" w:eastAsia="Nirmala UI" w:cs="Nirmala UI"/>
        </w:rPr>
        <w:t>ડોનાલ્ડ ટ્રમ્પ અંતિમનો એક પ્રતીક છે, અને તેથી તેનું ચિત્રણ પ્રથમ દ્વારા કરવામાં આવ્યું છે. ટ્રમ્પ ભૂતપૂર્વ મીડિયા-તારો હતો, અને ભૂતપૂર્વ ડેમોક્રેટ હતો જે રિપબ્લિકન બન્યો હતો. તે અંગ્રેજી ભાષાના તેના ઉશ્કેરક ઉપયોગ માટે જાણીતો છે. તે પોતાના વિનોદબુદ્ધિ માટે જાણીતો છે. તે પોતાને પ્રોટેસ્ટન્ટ તરીકે જાહેર કરે છે, પરંતુ તેણે દર્શાવ્યું છે કે તેને “પ્રોટેસ્ટન્ટ”નો અર્થ ખરેખર સમજાતો નથી, અને ટૂંક સમયમાં આવનારા રવિવારના કાયદા સમયે તે બાઇબલની ભવિષ્યવાણીના વિરોધી ખ્રિસ્ત સાથે ગઠબંધન રચશે.</w:t>
      </w:r>
    </w:p>
    <w:p>
      <w:pPr>
        <w:pStyle w:val="ArticleBody"/>
        <w:jc w:val="left"/>
      </w:pPr>
      <w:r>
        <w:rPr>
          <w:rFonts w:ascii="Nirmala UI" w:hAnsi="Nirmala UI" w:eastAsia="Nirmala UI" w:cs="Nirmala UI"/>
        </w:rPr>
        <w:t>તે અમેરિકાપક્ષી છે, અને રાજકીય રીતે નિર્ભય છે. આધુનિક રાજકારણના તે યુગમાં તેના પહેલાં સૌથી નિષ્ક્રિય રાષ્ટ્રપતિ આવ્યા હતા, અને જ્યારે તે 2024માં ફરીથી ચૂંટાઈ આવશે, ત્યારે તેના પહેલાં ફરી એકવાર આધુનિક રાજકારણના યુગનો નવો સૌથી નિષ્ક્રિય રાષ્ટ્રપતિ આવ્યો હશે. બંને પ્રસંગોમાં તેના પૂર્વવર્તીઓ ઉગ્ર ઇસ્લામની માંગણીઓ સમક્ષ નમવા માટે જાણીતા છે. નિઃસંદેહ, તેણે ક્યારેય કહેલી અને જેના સિદ્ધિનો શ્રેય તેને અપાશે એવી સૌથી મહત્ત્વપૂર્ણ વાત છે: “દિવાલ બાંધો.”</w:t>
      </w:r>
    </w:p>
    <w:p>
      <w:pPr>
        <w:pStyle w:val="ArticleBody"/>
        <w:jc w:val="left"/>
      </w:pPr>
      <w:r>
        <w:rPr>
          <w:rFonts w:ascii="Nirmala UI" w:hAnsi="Nirmala UI" w:eastAsia="Nirmala UI" w:cs="Nirmala UI"/>
        </w:rPr>
        <w:t>આવું દાવો કરવાનો આશય નથી કે Jimmy Carter, Barack Hussein Obama અને Joe Biden તેમની રાષ્ટ્રપતિપદની અવધિમાં અત્યંત અસરકારક નહોતા; વાત માત્ર એટલી છે કે તેમની અસરકારકતા United Statesના Constitutionમાં પ્રતિષ્ઠિત સિદ્ધાંતોનો નાશ કરવા માટે કરેલા તેમના કાર્ય પર આધારિત હતી—તે જ દસ્તાવેજ જેને જાળવવા અને સુરક્ષિત રાખવા માટે તેમણે પ્રત્યેકે શપથ લીધો હતો—અને સાથે જ એ હકીકત પણ જોડાયેલી છે કે Carterએ Reaganની ચૂંટણી સુધી Islamને બંધકો રાખવા દીધા, અને Obamaએ Islamic વિશ્વ સમક્ષ ક્ષમાયાચનાની યાત્રા કરી તથા ઉગ્ર Islamની પ્રાથમિક બેંકને ઓછામાં ઓછા એક અબજ ડોલર રોકડા આપ્યા, અને Islamને Bidenના સમર્થનનો તેનો રેકોર્ડ તો સૂચિબદ્ધ કરવા જેટલો ટૂંકો જ નથી.</w:t>
      </w:r>
    </w:p>
    <w:p>
      <w:pPr>
        <w:pStyle w:val="ArticleBody"/>
        <w:jc w:val="left"/>
      </w:pPr>
      <w:r>
        <w:rPr>
          <w:rFonts w:ascii="Nirmala UI" w:hAnsi="Nirmala UI" w:eastAsia="Nirmala UI" w:cs="Nirmala UI"/>
        </w:rPr>
        <w:t>રોનાલ્ડ રીગને “આયર્ન કર્ટન” કહેવાતી પ્રતીકાત્મક દિવાલને તોડી પાડવાનું કાર્ય પૂર્ણ કર્યું, અને 11 નવેમ્બર, 1989ના દિવસે બર્લિનની દિવાલ ધરાશાયી થઈ, જેથી તે આત્મિક વિજયને એક શાબ્દિક માર્ગચિહ્ન દ્વારા ચિહ્નિત કરવામાં આવ્યો. ટ્રમ્પ ચર્ચ અને રાજ્યના વિભાજનની પ્રતીકાત્મક દિવાલને તોડી પાડશે, અને ત્રીજું શોક તે ઘટનાનું એક શાબ્દિક માર્ગચિહ્ન પ્રદાન કરશે. તે ઘટના એક લાખ ચુંમાલીસ હજારના સીલ લગાવવાના સમયગાળાનો સમાપન કરશે, જેની શરૂઆત ત્રીજા શોકના ઇસ્લામના આગમનથી થઈ હતી; તેણે એક શાબ્દિક માર્ગચિહ્ન પ્રદાન કર્યું હતું, જેના દ્વારા ઓળખી શકાય કે સીલ લગાવવાના સમયગાળાનું આત્મિક કાર્ય શરૂ થઈ ગયું હતું. 7 ઑક્ટોબર, 2023એ એક લાખ ચુંમાલીસ હજારના સીલ લગાવવાના સમયના ત્રણ શાબ્દિક ઐતિહાસિક ચિહ્નોના મધ્યબિંદુને પ્રદાન કર્યો.</w:t>
      </w:r>
    </w:p>
    <w:p>
      <w:pPr>
        <w:pStyle w:val="ArticleBody"/>
        <w:jc w:val="left"/>
      </w:pPr>
      <w:r>
        <w:rPr>
          <w:rFonts w:ascii="Nirmala UI" w:hAnsi="Nirmala UI" w:eastAsia="Nirmala UI" w:cs="Nirmala UI"/>
        </w:rPr>
        <w:t>મુદ્રાંકનની તે ઇતિહાસકથાની મધ્યમાં, રોનાલ્ડ રેગન પછીના છઠ્ઠા અધ્યક્ષની પ્રતીકાત્મક રીતે રાજકીય હત્યા તળિયાહીન ખાડામાંથી ઊઠનાર પશુ દ્વારા કરવામાં આવી. મુદ્રાંકનકાળના આરંભે તળિયાહીન ખાડામાંથી ઊઠનાર પશુ ઇસ્લામ હતો, જે મહંમદનું પ્રતિનિધિત્વ કરતો હતો, ખોટા પ્રભુવક્તાનું એક પ્રતીક. મુદ્રાંકનકાળના અંતે તળિયાહીન ખાડામાંથી ઊઠનાર પશુ કેથોલિકવાદનો સમુદ્રપશુ છે, જેના પ્રાણઘાતક ઘા પછી આરોગ્ય પામે છે. મુદ્રાંકનકાળની મધ્યમાં ઊભરતો તળિયાહીન ખાડાનો પશુ નાસ્તિકતાનો પશુ છે, એટલે કે અજગર. મુદ્રાંકનકાળની મધ્યમાં તળિયાહીન ખાડામાંથી ઊઠનાર અજગરરૂપ પશુ પ્રકાશિતવાક્ય અધ્યાય અગિયારમાં બે સાક્ષીઓનો વધ કરે છે.</w:t>
      </w:r>
    </w:p>
    <w:p>
      <w:pPr>
        <w:pStyle w:val="ArticleBody"/>
        <w:jc w:val="left"/>
      </w:pPr>
      <w:r>
        <w:rPr>
          <w:rFonts w:ascii="Nirmala UI" w:hAnsi="Nirmala UI" w:eastAsia="Nirmala UI" w:cs="Nirmala UI"/>
        </w:rPr>
        <w:t>અમેરિકન ગૃહયુદ્ધ દરમિયાન દાસ્ય-સમર્થક ડેમોક્રેટિક ડ્રેગન પક્ષે શાબ્દિક અર્થમાં પ્રથમ રિપબ્લિકન રાષ્ટ્રપતિનો વધ કર્યો. ગૃહયુદ્ધનો સત્તાવાર અંત 9 એપ્રિલ, 1865ના રોજ આવ્યો, અને લિંકનનું અવસાન એક અઠવાડિયા પછી 15મી તારીખે થયું, જોકે તેમને તેના અગાઉના દિવસે ગોળી મારવામાં આવી હતી. યુદ્ધનો અંત સાતમા-દિવસના શબ્બાથના દિવસે આવ્યો, અને લિંકનનું અવસાન પણ સાતમા-દિવસના શબ્બાથના દિવસે થયું.</w:t>
      </w:r>
    </w:p>
    <w:p>
      <w:pPr>
        <w:pStyle w:val="ArticleBody"/>
        <w:jc w:val="left"/>
      </w:pPr>
      <w:r>
        <w:rPr>
          <w:rFonts w:ascii="Nirmala UI" w:hAnsi="Nirmala UI" w:eastAsia="Nirmala UI" w:cs="Nirmala UI"/>
        </w:rPr>
        <w:t>ધનિક અને શક્તિશાળી પ્રમુખના વિરોધમાં જાગૃત કરાયેલા (ઉશ્કેરાયેલા) વૈશ્વિકવાદીઓએ 3 નવેમ્બર, 2020ના રોજ એક રાજકીય હત્યા સિદ્ધ કરી. તળિયાવિહોણા ખાડામાંથી આવેલું તે પશુ, તે અજગર-પશુનું પ્રતિનિધિત્વ કરતું હતું, જેણે પ્રથમ રિપબ્લિકન પ્રમુખના શાબ્દિક મૃત્યુ દ્વારા પૂર્વરૂપિત થયેલા અંતિમ રિપબ્લિકન પ્રમુખને પ્રતીકાત્મક રીતે સંહાર્યો. દેવનું વચન ઓળખાવે છે કે જગત તેના મૃત્યુ ઉપર આનંદિત થયું પછી, તે પોતાના પગ પર ઊભો થશે. હવે આપણે 2024માં છીએ, અને એ સ્પષ્ટ છે કે ટ્રમ્પ તેની વિરુદ્ધ ચલાવવામાં આવી રહેલા સર્વ કાનૂની યુદ્ધ, અસત્ય, પ્રચાર અને ધનસામગ્રી છતાં ફરી જીવિત થયો છે.</w:t>
      </w:r>
    </w:p>
    <w:p>
      <w:pPr>
        <w:pStyle w:val="ArticleBody"/>
        <w:jc w:val="left"/>
      </w:pPr>
      <w:r>
        <w:rPr>
          <w:rFonts w:ascii="Nirmala UI" w:hAnsi="Nirmala UI" w:eastAsia="Nirmala UI" w:cs="Nirmala UI"/>
        </w:rPr>
        <w:t>યુનાઇટેડ સ્ટેટ્સમાં જે વિવાદ પોતે પ્રગટ થાય છે, અને આ રીતે જગતમાં એ જ વિવાદનું પૂર્વચિહ્ન દર્શાવે છે, તેમાં નીચેથી એક શૈતાની શક્તિ એ સમયે ઉપર આવશે, જ્યારે ઉપરથી ઉત્તરવર્ષા દ્વારા પ્રતિનિધિત્વ પામતી દેવની શક્તિ નીચે ઉતરી રહી હશે.</w:t>
      </w:r>
    </w:p>
    <w:p>
      <w:pPr>
        <w:pStyle w:val="ArticleBody"/>
        <w:jc w:val="left"/>
      </w:pPr>
      <w:r>
        <w:rPr>
          <w:rFonts w:ascii="Nirmala UI" w:hAnsi="Nirmala UI" w:eastAsia="Nirmala UI" w:cs="Nirmala UI"/>
        </w:rPr>
        <w:t>સપ્ટેમ્બર ૧૧, ૨૦૦૧ના ઇતિહાસથી લઈને સંયુક્ત રાજ્ય અમેરિકામાં જલ્દી આવનારા રવિવારના કાયદા સુધી, ત્રીજા હાયનું ઇસ્લામ ધુમાડા તરીકે અગાધ ખાડામાંથી બહાર આવ્યું, જે તે ઇતિહાસની શરૂઆતમાં સળગતી ઇમારતોના ધુમાડાનું પ્રતિનિધિત્વ કરે છે. ૨૦૧૬માં, વૈશ્વિકવાદીઓનું કોમ્યુનિસ્ટ વોક-વાદ બે સાક્ષીઓને મારવા માટે ઉપર ચઢ્યું. ત્યારબાદ, જલ્દી આવનારા રવિવારના કાયદા સમયે, પાપાસત્તા, જે પછી સાતમાંથી આવેલો આઠમો પશુ બનશે, જ્યારે તેનો ઘાતક ઘા સાજો થશે ત્યારે પૃથ્વીના સિંહાસન પર આરોહિત થશે.</w:t>
      </w:r>
    </w:p>
    <w:p>
      <w:pPr>
        <w:pStyle w:val="ArticleBody"/>
        <w:jc w:val="left"/>
      </w:pPr>
      <w:r>
        <w:rPr>
          <w:rFonts w:ascii="Nirmala UI" w:hAnsi="Nirmala UI" w:eastAsia="Nirmala UI" w:cs="Nirmala UI"/>
        </w:rPr>
        <w:t>નીચેથી આવતી શક્તિનું પ્રતિનિધિત્વ કરનારા પશુઓ, તે સમય દરમિયાન જ્યારે ઉપરથી આવતી શક્તિરૂપે ઉત્તરવર્ષા વરસી રહી હોય, એક ભવિષ્યવાણીય “સત્ય”નું પ્રતિનિધિત્વ કરે છે. જે પ્રથમ ધુમાડા સમાન ઊભરવાનું છે તે ત્રીજા હાયનું ઇસ્લામ છે, તે સમયે જ્યારે પ્રકાશન અધ્યાય અઢારનો પ્રથમ સ્વર સંભળાય છે; અને તે ત્યારે ઊભરે છે જ્યારે ઉત્તરવર્ષા “માપવામાં” આવવા લાગે છે. અંતિમ પશુ જે ઊભરવાનું છે તે પાપાશાહી છે, તે સમયે જ્યારે પ્રકાશન અધ્યાય અઢારનો બીજો સ્વર સંભળાય છે; અને તે ત્યારે ઊભરે છે જ્યારે ઉત્તરવર્ષા અપરિમિત રીતે ઢોળાઈ રહી હોય.</w:t>
      </w:r>
    </w:p>
    <w:p>
      <w:pPr>
        <w:pStyle w:val="ArticleBody"/>
        <w:jc w:val="left"/>
      </w:pPr>
      <w:r>
        <w:rPr>
          <w:rFonts w:ascii="Nirmala UI" w:hAnsi="Nirmala UI" w:eastAsia="Nirmala UI" w:cs="Nirmala UI"/>
        </w:rPr>
        <w:t>પ્રથમ અંતિમનું પ્રતિરૂપ છે, અને મધ્યમાં આરોહણ કરનાર પશુ નાસ્તિક વૈશ્વિકતાનું તે પશુ છે જેણે 2020માં બે સાક્ષીઓને સંહાર્યા. એક સાક્ષી પ્રોટેસ્ટન્ટ શિંગડું હતું, અને બીજું રિપબ્લિકન શિંગડું હતું. નાસ્તિકતાના પશુ સાથે સંકળાયેલો બળવો અને અરાજકતા હિબ્રૂ વર્ણમાળાના તેરમા અક્ષર દ્વારા પ્રતિનિધિત્વ પામે છે, અને અતલકૂપમાંથી આવેલું તે પશુ અતલકૂપમાંથી આવેલા પ્રથમ અને અંતિમ પશુઓની વચ્ચે આવ્યું; આ રીતે હિબ્રૂ શબ્દ “સત્ય” ની વ્યાખ્યા રચાય છે, ભલે તે એવું સત્ય હોય કે જે નીચેમાંથી આવતી શૈતાની શક્તિને ઓળખાવે છે, તે સમય દરમિયાન જ્યારે સ્વર્ગીય શક્તિ ઉપરથી આવી રહી હોય.</w:t>
      </w:r>
    </w:p>
    <w:p>
      <w:pPr>
        <w:pStyle w:val="ArticleBody"/>
        <w:jc w:val="left"/>
      </w:pPr>
      <w:r>
        <w:rPr>
          <w:rFonts w:ascii="Nirmala UI" w:hAnsi="Nirmala UI" w:eastAsia="Nirmala UI" w:cs="Nirmala UI"/>
        </w:rPr>
        <w:t>બે સાક્ષીઓને વધ કરવામાં આવ્યા પછી સાડા ત્રણ દિવસમાં એક “મધ્ય સ્વર” ધ્વનિત થવા માંડ્યો. તે “રણમાં પોકારનારના સ્વર” હતો. તે સ્વર કરારના દૂત માટે માર્ગ તૈયાર કરનાર દૂતના સ્વરનું “અંત” હતો, અને પુરુષો તથા સ્ત્રીઓને કર્મેલ પર્વત પર બોલાવતો એલિયાહના સ્વરનો આરંભ હતો.</w:t>
      </w:r>
    </w:p>
    <w:p>
      <w:pPr>
        <w:pStyle w:val="ArticleScripture"/>
        <w:jc w:val="left"/>
      </w:pPr>
      <w:r>
        <w:rPr>
          <w:rFonts w:ascii="Nirmala UI" w:hAnsi="Nirmala UI" w:eastAsia="Nirmala UI" w:cs="Nirmala UI"/>
        </w:rPr>
        <w:t>“ભાઈઓ અને બહેનો, હાય, હું એવું કંઈક કહી શકું કે જે તમને આ સમયના મહત્ત્વ માટે, અત્યારે ઘટી રહેલી ઘટનાઓના અર્થ માટે જાગૃત કરે. હું તમારું ધ્યાન હવે ધાર્મિક સ્વતંત્રતાના નિયંત્રણ માટે કરવામાં આવી રહેલા આક્રમક પ્રયત્નો તરફ દોરું છું. દેવનું પવિત્ર કરાયેલું સ્મારક તોડી પાડવામાં આવ્યું છે, અને તેના સ્થાને પવિત્રતાવિહોણો એક ખોટો સબ્બાથ વિશ્વ સમક્ષ ઊભો છે. અને જ્યારે અંધકારની શક્તિઓ નીચેથી તત્વોને ઉશ્કેરી રહી છે, ત્યારે સ્વર્ગના પ્રભુ દેવ ઉપરથી શક્તિ મોકલી રહ્યા છે, જેથી આ વિકટ પરિસ્થિતિનો સામનો કરવામાં આવે, એમની જીવંત સાધનોને જાગૃત કરીને સ્વર્ગની વ્યવસ્થાને મહિમાવાન બનાવવામાં આવે. હવે, આ જ સમયે, વિદેશી દેશોમાં કાર્ય કરવાનો આપણો સમય છે. જેમ અમેરિકા, ધાર્મિક સ્વતંત્રતાનો દેશ, મન પર બળપ્રયોગ કરવા અને મનુષ્યોને આ ખોટા સબ્બાથનું સન્માન કરવા મજબૂર કરવા માટે પોપશાહી સાથે એક થાય, તેમ પૃથ્વીના દરેક દેશના લોકો તેના ઉદાહરણનું અનુસરણ કરવા દોરી લેવાશે. આપણાં લોકો ચેતનાના અડધા પણ થયા નથી કે તેઓ પોતાની શક્તિમાં જે કંઈ કરી શકે, અને તેમની પહોંચમાં આવેલી સવલતો વડે, ચેતવણીનો સંદેશ પ્રસૃત કરે.”</w:t>
      </w:r>
    </w:p>
    <w:p>
      <w:pPr>
        <w:pStyle w:val="ArticleScripture"/>
        <w:jc w:val="left"/>
      </w:pPr>
      <w:r>
        <w:rPr>
          <w:rFonts w:ascii="Nirmala UI" w:hAnsi="Nirmala UI" w:eastAsia="Nirmala UI" w:cs="Nirmala UI"/>
        </w:rPr>
        <w:t>“સ્વર્ગના પ્રભુ દેવ પોતાના આજ્ઞાભંગ અને અતિક્રમણ માટેના ન્યાયોને જગત પર ત્યાં સુધી મોકલશે નહીં જ્યાં સુધી તેમણે પોતાનાં ચૌકીદારોને ચેતવણી આપવા માટે મોકલ્યા ન હોય. સંદેશ વધુ સ્પષ્ટ રીતે જાહેર કરવામાં આવશે તે પહેલાં તેઓ કૃપાકાળનો સમય બંધ કરશે નહીં. દેવની વ્યવસ્થા મહિમાવાન થવી જોઈએ; તેના દાવાઓ તેમના સચ્ચા, પવિત્ર સ્વરૂપમાં રજૂ થવા જોઈએ, જેથી લોકોને સત્યના પક્ષમાં કે તેના વિરોધમાં નિર્ણય લેવા માટે લાવવામાં આવે. તેમ છતાં, આ કાર્ય ધર્મમાં સંક્ષિપ્ત કરવામાં આવશે. ખ્રિસ્તની ધર્મિકતાનો સંદેશ પૃથ્વીના એક છેડેથી બીજા છેડા સુધી પ્રભુનો માર્ગ તૈયાર કરવા માટે ગુંજવો જોઈએ. આ દેવની મહિમા છે, જે ત્રીજા દૂતના કાર્યને પૂર્ણ કરે છે.” Testimonies, volume 6, 18, 19.</w:t>
      </w:r>
    </w:p>
    <w:p>
      <w:pPr>
        <w:pStyle w:val="ArticleBody"/>
        <w:jc w:val="left"/>
      </w:pPr>
      <w:r>
        <w:rPr>
          <w:rFonts w:ascii="Nirmala UI" w:hAnsi="Nirmala UI" w:eastAsia="Nirmala UI" w:cs="Nirmala UI"/>
        </w:rPr>
        <w:t>જુલાઈ, 2023ના અંતે જે સંદેશ શરૂ થયો હતો તે હવે “સ્પષ્ટ રીતે જાહેર કરી રહ્યો છે,” તે “ચેતવણી,” “આ સમયના મહત્ત્વને, અને અત્યારે બની રહેલી ઘટનાઓના અર્થને” ઓળખાવી રહ્યો છે. તે સ્પષ્ટ રીતે “અંધકારની શક્તિઓ”ને ઓળખાવી રહ્યો છે, જે “નીચેથી તત્ત્વોને ઉશ્કેરી રહી છે,” અને એ પણ કે “સ્વર્ગના પ્રભુ દેવ”એ 11 સપ્ટેમ્બર, 2001ના રોજ “ઉપરથી શક્તિ મોકલવી” શરૂ કરી હતી. તે “ખ્રિસ્તની ધાર્મિકતાનો સંદેશ” “પૃથ્વીના એક છેડેથી બીજા છેડા સુધી” “ઘોષિત કરી રહ્યો છે.” હવે “આ સમયના મહત્ત્વ” માટે “જાગૃત” થવાનો સર્વોચ્ચ સમય છે, કારણ કે દેવ હવે આજ્ઞાભંગ અને અપરાધ માટે “જગત ઉપર પોતાના ન્યાયવિચારો મોકલવા” શરૂ કરવા જઈ રહ્યા છે.</w:t>
      </w:r>
    </w:p>
    <w:p>
      <w:pPr>
        <w:pStyle w:val="ArticleBody"/>
        <w:jc w:val="left"/>
      </w:pPr>
      <w:r>
        <w:rPr>
          <w:rFonts w:ascii="Nirmala UI" w:hAnsi="Nirmala UI" w:eastAsia="Nirmala UI" w:cs="Nirmala UI"/>
        </w:rPr>
        <w:t>દાનિયેલ અગિયારના ચાલીસમા વચનમાં અંતકાળ તરીકે 1989ને દર્શાવતી ભવિષ્યવાણીની રેખા, એ જ ચાલીસમા વચનમાં અંતકાળ તરીકે 1798ને દર્શાવતી ભવિષ્યવાણીની આંતરિક રેખાના બાહ્ય ઇતિહાસ પર ભાર મૂકે છે. આ વચનમાં 1989થી શરૂ થતો ભવિષ્યવાણીય ઇતિહાસ, પાપલ રોમના ઘાતક ઘાવના સાજા થવાની ત્રણ-પગથિયાવાળી પ્રક્રિયાને ઓળખાવે છે. 1989થી લઈને ટૂંક સમયમાં આવનારા રવિવાર કાયદા સમયે તે ઘાવ સાજો થાય ત્યાં સુધીનો સમયગાળો એક નિશ્ચિત ભવિષ્યવાણીય અવધિનું પ્રતિનિધિત્વ કરે છે. દાનિયેલ અગિયારના બીજા વચનમાં 1989માં રોનાલ્ડ રેગનથી શરૂઆત કરીને, સંયુક્ત રાજ્ય અમેરિકાના રાષ્ટ્રપતિઓની ભવિષ્યવાણીય ભૂમિકાને ઓળખાવીને, બીજી એક રેખા ઉમેરવામાં આવે છે. રવિવાર કાયદા સુધી દોરી જતો આ ભવિષ્યવાણીય સમયગાળો, 508થી 538 સુધી પૂર્ણ કરાયેલી તૈયારીના ત્રીસ વર્ષોમાં એક બીજા સાક્ષી તરીકે પણ પ્રગટ થાય છે, જ્યારે પાપાસત્તાએ પ્રથમવાર સિંહાસન ગ્રહણ કર્યું અને એ જ વર્ષમાં રવિવાર કાયદો પસાર કર્યો.</w:t>
      </w:r>
    </w:p>
    <w:p>
      <w:pPr>
        <w:pStyle w:val="ArticleBody"/>
        <w:jc w:val="left"/>
      </w:pPr>
      <w:r>
        <w:rPr>
          <w:rFonts w:ascii="Nirmala UI" w:hAnsi="Nirmala UI" w:eastAsia="Nirmala UI" w:cs="Nirmala UI"/>
        </w:rPr>
        <w:t>ખ્રિસ્ત ત્રીસ વર્ષના હતા ત્યારે તેમનો બાપ્તિસ્મા થયો અને તેમણે પોતાના સાડા ત્રણ વર્ષના સેવા-કાર્યની શરૂઆત કરી. પાપાશાહી ખ્રિસ્તની શૈતાનિક નકલ છે, અને 508 થી 538 સુધીનાં ત્રીસ વર્ષ ખ્રિસ્તના બાપ્તિસ્મા સુધી દોરી ગયેલા તેમના પ્રથમ ત્રીસ વર્ષોની નકલ કરે છે. તેમના સાડા ત્રણ વર્ષના સેવા-કાર્યની નકલ તે સાડા ત્રણ પ્રતીકાત્મક વર્ષો દ્વારા કરવામાં આવી, જેઓ દરમિયાન પાપાશાહીએ ખ્રિસ્તના જીવનના સેવા-કાર્યની નકલરૂપે જગત સમક્ષ મૃત્યુના પોતાના સેવા-કાર્યને રજૂ કર્યું.</w:t>
      </w:r>
    </w:p>
    <w:p>
      <w:pPr>
        <w:pStyle w:val="ArticleBody"/>
        <w:jc w:val="left"/>
      </w:pPr>
      <w:r>
        <w:rPr>
          <w:rFonts w:ascii="Nirmala UI" w:hAnsi="Nirmala UI" w:eastAsia="Nirmala UI" w:cs="Nirmala UI"/>
        </w:rPr>
        <w:t>તેમની સેવા-કાર્યના અંતે તેઓ મરણ પામ્યા, સાતમા દિવસે સમાધિમાં વિશ્રામ કર્યો, અને ત્યારબાદ પુનરુત્થિત થયા. 1798માં, સાડા ત્રણ ભવિષ્યવાણીય વર્ષો સુધી ચાલેલી પાપાસત્તાની શૈતાની સેવા-કાર્યના અંતે, પાપાસત્તાને તેનું ઘાતક ઘા મળ્યું; ત્યારબાદ તે સિત્તેર પ્રતીકાત્મક વર્ષો સુધી ભૂલાઈ ગઈ, જ્યાં સુધી તે સાતમાંથી હોવા છતાં આઠમું તરીકે પુનરુત્થિત ન થાય. ખ્રિસ્ત સપ્તાહના પ્રથમ દિવસે પુનરુત્થિત થયા, પરંતુ ક્રમશઃ પ્રથમ દિવસ “આઠમો” દિવસ છે, અને તે ખ્રિસ્તે રચેલા “સાત” દિવસોમાંનો જ છે. સંખ્યારૂપે આઠ “પુનરુત્થાન”નું પ્રતિનિધિત્વ કરે છે, અને પાપાસત્તા પુનરુત્થિત થાય છે, કારણ કે બાઇબલની ભવિષ્યવાણીના રાજ્યોમાં તે એકમાત્ર એવું રાજ્ય છે જેને ઘાતક ઘા પ્રાપ્ત થયેલું હોવાનું ઓળખવામાં આવ્યું છે.</w:t>
      </w:r>
    </w:p>
    <w:p>
      <w:pPr>
        <w:pStyle w:val="ArticleBody"/>
        <w:jc w:val="left"/>
      </w:pPr>
      <w:r>
        <w:rPr>
          <w:rFonts w:ascii="Nirmala UI" w:hAnsi="Nirmala UI" w:eastAsia="Nirmala UI" w:cs="Nirmala UI"/>
        </w:rPr>
        <w:t>પૌલ દર્શાવે છે કે જ્યારે ઈશ્વરે પ્રાચીન ઇઝરાયલને લાલ સમુદ્રમાંથી પસાર કરાવ્યો, ત્યારે તે બાપ્તિસ્માનું પ્રતીકાત્મક પ્રતિનિધિત્વ હતું.</w:t>
      </w:r>
    </w:p>
    <w:p>
      <w:pPr>
        <w:pStyle w:val="ArticleScripture"/>
        <w:jc w:val="left"/>
      </w:pPr>
      <w:r>
        <w:rPr>
          <w:rFonts w:ascii="Nirmala UI" w:hAnsi="Nirmala UI" w:eastAsia="Nirmala UI" w:cs="Nirmala UI"/>
        </w:rPr>
        <w:t>વધુમાં, ભાઈઓ, હું ઇચ્છતો નથી કે તમે અજ્ઞાન રહો, કે આપણા સર્વ પિતૃઓ મેઘની નીચે હતા, અને સર્વે સમુદ્રમાંથી પસાર થયા; અને સર્વે મેઘમાં અને સમુદ્રમાં મૂસા માટે બાપ્તિસ્મા પામ્યા. 1 કરિંથીઓ 10:1, 2.</w:t>
      </w:r>
    </w:p>
    <w:p>
      <w:pPr>
        <w:pStyle w:val="ArticleBody"/>
        <w:jc w:val="left"/>
      </w:pPr>
      <w:r>
        <w:rPr>
          <w:rFonts w:ascii="Nirmala UI" w:hAnsi="Nirmala UI" w:eastAsia="Nirmala UI" w:cs="Nirmala UI"/>
        </w:rPr>
        <w:t>આધ્યાત્મિક ઇઝરાયેલ માટે બાપ્તિસ્માનો વિધિ, શાબ્દિક ઇઝરાયેલ માટે સુનતના વિધિનું સ્થાનાપન્ન બન્યો, અને સુનત આઠમા દિવસે થવાની હતી. તેથી ખ્રિસ્ત આઠમા દિવસે પુનરુત્થિત થયા, જે સાતમાંથી છે; અને જ્યારે પાપાસત્તા સાતમાંથી આવેલા આઠમા તરીકે પુનરુત્થિત થાય છે, ત્યારે તે ખ્રિસ્તની રેખાને સમાન શૈતાની સમાનતા છે. પાપાસત્તાને સિંહાસનારૂઢ થવા માટેની તૈયારીના ત્રીસ વર્ષો, તેમના બાપ્તિસ્મા, તેમની સેવા અને મૃત્યુ માટેની તૈયારીમાં ખ્રિસ્તના જીવનના ત્રીસ વર્ષો દ્વારા પ્રતિરૂપિત કરવામાં આવ્યા હતા. આ બંને રેખાઓ બાઇબલની ભવિષ્યવાણીના છઠ્ઠા રાજ્યના મૃત્યુ સુધી પહોંચતા એક સમયગાળાને ઓળખાવે છે. બંને રેખાઓ પૃથ્વીના પશુના અંતિમ સમયગાળાનું પ્રતિનિધિત્વ કરે છે. ખ્રિસ્તની રેખામાં, તેમનો જન્મ તે ઇતિહાસ માટે “અંતનો સમય” ચિહ્નિત કરતો હતો.</w:t>
      </w:r>
    </w:p>
    <w:p>
      <w:pPr>
        <w:pStyle w:val="ArticleBody"/>
        <w:jc w:val="left"/>
      </w:pPr>
      <w:r>
        <w:rPr>
          <w:rFonts w:ascii="Nirmala UI" w:hAnsi="Nirmala UI" w:eastAsia="Nirmala UI" w:cs="Nirmala UI"/>
        </w:rPr>
        <w:t>આ પ્રમાણે, અમારી પાસે ચાર રેખાઓ છે. ચાલીસમા શ્લોકનો અંતનો સમય, એટલે 1989થી લઈને એકતાલીસમા શ્લોકના રવિવારના કાયદા સુધી. બીજા શ્લોકમાં રાષ્ટ્રપતિઓની રજૂઆત, અને ખ્રિસ્ત તથા ખ્રિસ્તવિરોધી—બન્ને માટેની ત્રીસ વર્ષની તૈયારી. ખ્રિસ્તના ત્રીસ વર્ષ તેમની રેખામાં “અંતના સમય”થી શરૂ થયા, જે તેમના જન્મ દ્વારા ચિહ્નિત કરવામાં આવ્યો હતો. 1798નો અંતનો સમય, શાબ્દિક બાબેલમાં શાબ્દિક ઇઝરાયેલની સિત્તેર વર્ષની બંધિવાસની સમાપ્તિ દ્વારા પ્રતીકરૂપે દર્શાવવામાં આવ્યો હતો. તેથી, દાનિયેલ અગિયારના બીજા શ્લોકની શરૂઆત દારિયસથી થાય છે, કારણ કે બાબેલના પતન સમયે દારિયસે રાજ્ય કરવું શરૂ કર્યું હતું. 1989 ચાલીસમા શ્લોકમાં અંતનો સમય છે, અને દાનિયેલ અગિયારનો બીજો શ્લોક પણ અંતનો સમય છે, અને ખ્રિસ્તની તૈયારીના ત્રીસ વર્ષ “અંતના સમય”થી શરૂ થયા હતા. આ ચાર રેખાઓમાંથી ત્રણમાં “અંતનો સમય” શરૂઆતના વેમાર્ક તરીકે સહેલાઈથી ચિહ્નિત થાય છે.</w:t>
      </w:r>
    </w:p>
    <w:p>
      <w:pPr>
        <w:pStyle w:val="ArticleBody"/>
        <w:jc w:val="left"/>
      </w:pPr>
      <w:r>
        <w:rPr>
          <w:rFonts w:ascii="Nirmala UI" w:hAnsi="Nirmala UI" w:eastAsia="Nirmala UI" w:cs="Nirmala UI"/>
        </w:rPr>
        <w:t>પ્રથમના આંદોલન અને ત્રીજા દૂતના આંદોલનમાં બે સો વીસ વર્ષોની બે રેખાઓ, બે સો વીસને માનવતા અને દૈવીત્વ વચ્ચેની કડીના પ્રતિક તરીકે ઓળખાવે છે. 1776માં શરૂ થયેલી બે સો વીસ વર્ષોની પ્રતીકાત્મક કડીનો આરંભ 1996 સુધી દોરી ગયો.</w:t>
      </w:r>
    </w:p>
    <w:p>
      <w:pPr>
        <w:pStyle w:val="ArticleBody"/>
        <w:jc w:val="left"/>
      </w:pPr>
      <w:r>
        <w:rPr>
          <w:rFonts w:ascii="Nirmala UI" w:hAnsi="Nirmala UI" w:eastAsia="Nirmala UI" w:cs="Nirmala UI"/>
        </w:rPr>
        <w:t>તે સમયગાળો મિલરાઈટ ઇતિહાસમાં 1611 થી 1831 સુધીના બે સો વીસ વર્ષો દ્વારા પ્રતીકરૂપે દર્શાવવામાં આવ્યો હતો. 1776માં સ્વતંત્રતાની ઘોષણાથી લઈને 1798 સુધીનો સમયગાળો, જ્યારે પૃથ્વીનો પશુ બાઇબલની ભવિષ્યવાણીના છઠ્ઠા રાજ્ય તરીકે સિંહાસન પર આરુઢ થયો, 1996માં પૂર્ણ થયેલા તે બે સો વીસ વર્ષોની અંદરના ત્રણ માર્ગચિહ્નોમાંના પ્રથમ બેનું પ્રતિનિધિત્વ કરે છે.</w:t>
      </w:r>
    </w:p>
    <w:p>
      <w:pPr>
        <w:pStyle w:val="ArticleBody"/>
        <w:jc w:val="left"/>
      </w:pPr>
      <w:r>
        <w:rPr>
          <w:rFonts w:ascii="Nirmala UI" w:hAnsi="Nirmala UI" w:eastAsia="Nirmala UI" w:cs="Nirmala UI"/>
        </w:rPr>
        <w:t>1776થી 1798 સુધીનો સમય બાઇબલની ભવિષ્યવાણીના છઠ્ઠા રાજ્યને સત્તાપ્રદાન તરફ દોરી જતો સમય દર્શાવે છે, અને તેથી તે ખ્રિસ્ત તથા ખ્રિસ્તવિરોધીના તૈયારીના ત્રીસ વર્ષો સાથે સુસંગત થાય છે. પૃથ્વી-પશુને સત્તાપ્રદાન થવા અગાઉનો સમય તે સમયને પ્રતિનિધિત્વ કરે છે જે ત્રિવિધ સંઘને સત્તાપ્રદાન થવા અગાઉ આવે છે; આ ત્રિવિધ સંઘ તે આઠમું પશુ છે, જે સાતમાંથી છે. આઠમું પશુ, જે સાતમાંથી છે, તે પાપાસત્તા દ્વારા વિશ્વ પર શાસન કરવાની બીજી અને અંતિમ પ્રગટતા છે. પાપાસત્તા દ્વારા વિશ્વ પર શાસન કરવાની પ્રથમ પ્રગટતામાં તૈયારીનો ત્રીસ વર્ષનો સમય હતો.</w:t>
      </w:r>
    </w:p>
    <w:p>
      <w:pPr>
        <w:pStyle w:val="ArticleBody"/>
        <w:jc w:val="left"/>
      </w:pPr>
      <w:r>
        <w:rPr>
          <w:rFonts w:ascii="Nirmala UI" w:hAnsi="Nirmala UI" w:eastAsia="Nirmala UI" w:cs="Nirmala UI"/>
        </w:rPr>
        <w:t>પંક્તિ પર પંક્તિ, 1989થી લઈને રવિવારના કાયદા સુધીનો ઇતિહાસ; 538 સુધી પહોંચાડનાર ત્રીસ વર્ષનો ઇતિહાસ; ખ્રિસ્તના બાપ્તિસ્મા સુધી પહોંચાડનાર ત્રીસ વર્ષનો ઇતિહાસ; દાનિયેલ અગિયારની બીજી કલમનો ઇતિહાસ, જે રોનાલ્ડ રેગનથી શરૂ થઈને રવિવારના કાયદા સુધી પહોંચે છે; અને 1776થી 1798 સુધીનો ઇતિહાસ—આ બધા જ અંતિમ દિવસોમાં એક જ ઇતિહાસનું પ્રતિનિધિત્વ કરે છે. આ તથ્ય વિષે સ્પષ્ટ હોવું અતિઆવશ્યક છે, કારણ કે 1776માં શરૂ થઈ 1798 સુધીનો ઇતિહાસ એ એવી રેખા છે, જે બધી જ રેખાઓને એકત્ર કરીને સ્પષ્ટતામાં લાવે છે.</w:t>
      </w:r>
    </w:p>
    <w:p>
      <w:pPr>
        <w:pStyle w:val="ArticleBody"/>
        <w:jc w:val="left"/>
      </w:pPr>
      <w:r>
        <w:rPr>
          <w:rFonts w:ascii="Nirmala UI" w:hAnsi="Nirmala UI" w:eastAsia="Nirmala UI" w:cs="Nirmala UI"/>
        </w:rPr>
        <w:t>પ્રવચનાત્મક ઇતિહાસની તે રેખામાં, જે પ્રકાશિતવાક્ય તેરનાં પૃથ્વીના પશુના સમાપનકાળીન ઇતિહાસને દર્શાવે છે, ત્યાં એક આંતરિક રેખા છે, જે સાચા પ્રોટેસ્ટાન્ટવાદના શિંગડાં દ્વારા પ્રતિનિધિત્વ પામતા ઈશ્વરના લોકોને સંબોધે છે; અને એક બાહ્ય રેખા છે, જે રિપબ્લિકનવાદના શિંગડાં દ્વારા પ્રતિનિધિત્વ પામે છે. બંને શિંગડાંમાં દ્વિગુણ સંઘર્ષ અને વિવાદ છે, જેને પ્રવચન સંબોધે છે. અમે 1989ના ઇતિહાસથી લઈને રવિવારના કાયદા સુધીના ઇતિહાસમાં પ્રગટ થનારા અજગર, પશુ, ખોટા પ્રવીણ અને ઇસ્લામના પ્રવચનાત્મક તત્વોને ઓળખી રહ્યા છીએ.</w:t>
      </w:r>
    </w:p>
    <w:p>
      <w:pPr>
        <w:pStyle w:val="ArticleBody"/>
        <w:jc w:val="left"/>
      </w:pPr>
      <w:r>
        <w:rPr>
          <w:rFonts w:ascii="Nirmala UI" w:hAnsi="Nirmala UI" w:eastAsia="Nirmala UI" w:cs="Nirmala UI"/>
        </w:rPr>
        <w:t>અજગરની ભવિષ્યવાણીય વિશેષતા એ છે કે તે જૂઠાણાનો પિતા છે, તે ખૂની છે, અને જેમ તે સ્વર્ગમાં હતો તેમ પૃથ્વી પરની ગુપ્ત સાજિશોનો અગ્રણીછે. તેનો ધર્મ આત્માવાદ છે. આજે જેને “lawfare” કહેવામાં આવે છે તેનો તે અગ્રણી છે; તે અપવિત્ર વકીલ છે, અમારા ભાઈઓનો આરોપક છે, જેમ તે સ્વર્ગીય ન્યાયાલયમાં અયૂબની આજ્ઞાપાલનતા અને વિશ્વાસ વિષે વિવાદ કરતો હતો, અને જ્યારે તેણે મૂસાના દેહ વિષે વિવાદ કર્યો હતો, અને જેમ તેણે આગળ વધીને ઝખર્યા અધ્યાય ત્રણમાં યહોશુઆના મેલાં વસ્ત્રો ઉતારી લેવા અંગે ખ્રિસ્તના કાર્ય સામે વિવાદ કર્યો હતો. તે જ રાજ્યો પર રાજ્ય કરનાર છે, અને પોતાને દેવ તરીકે ઊંચો ઉઠાવનાર પણ તે જ છે.</w:t>
      </w:r>
    </w:p>
    <w:p>
      <w:pPr>
        <w:pStyle w:val="ArticleBody"/>
        <w:jc w:val="left"/>
      </w:pPr>
      <w:r>
        <w:rPr>
          <w:rFonts w:ascii="Nirmala UI" w:hAnsi="Nirmala UI" w:eastAsia="Nirmala UI" w:cs="Nirmala UI"/>
        </w:rPr>
        <w:t>પશુનો ધર્મ કેથોલિક ધર્મ છે, અને તે એ સ્ત્રી છે જે પરંપરાઓ અને રિવાજો દ્વારા જગતને ભ્રમિત કરે છે, અને પોતાના અનુયાયીઓને એવું માનવા દોરી જાય છે કે દેવના વચન કરતાં ઉપર તેમનું પાલન કરવું જોઈએ. તે પોતાની જાદૂટોણાઓ દ્વારા જગતને ભ્રમિત કરે છે, જે પ્રકાશિતવાક્ય અધ્યાય અઢાર પદ તેવીસમાં ગ્રીક શબ્દ pharmakeia છે, જેનો અર્થ “દવાઓ” થાય છે. તે જ એ છે જે પૃથ્વીના રાજાઓ સાથે વ્યભિચાર કરે છે. તે એ એકની બનાવટી પ્રતિરૂપ છે, જે મરેલો હતો, પરંતુ ફરી જીવિત છે. તે જ એ છે જેને ભૂલી દેવામાં આવી છે અને પછી યાદ કરવામાં આવે છે, અને તે સાતમાંથી ઉદ્ભવેલી આઠમી છે. તે જ એ પશુ છે, જેની એક પ્રતિમા સંયુક્ત રાજ્ય અમેરિકા રચે છે અને જેના માટે પણ એક પ્રતિમા રચે છે.</w:t>
      </w:r>
    </w:p>
    <w:p>
      <w:pPr>
        <w:pStyle w:val="ArticleBody"/>
        <w:jc w:val="left"/>
      </w:pPr>
      <w:r>
        <w:rPr>
          <w:rFonts w:ascii="Nirmala UI" w:hAnsi="Nirmala UI" w:eastAsia="Nirmala UI" w:cs="Nirmala UI"/>
        </w:rPr>
        <w:t>ખોટો ભવિષ્યવક્તા ધર્મત્યાગી પ્રોટેસ્ટન્ટવાદ છે, જે પોતે એવી કોઈ વસ્તુ હોવાનો દાવો કરે છે જેને દેવનું વચન નકારી કાઢે છે; અને દેવના વચનના તેના અસ્વીકારને કારણે, તેમાં દેવના વચન દ્વારા પ્રદાન કરવામાં આવેલી શક્તિનો અભાવ છે. દેવના વચનની શક્તિ વિના, કોઈ ચર્ચ અથવા લોકોનો એવો સમુદાય, જે છતાં પણ ધૃષ્ટતાપૂર્વક પોતાને દેવના લોકો હોવાનો દાવો કરે છે, તેઓ દેવનું કાર્ય પૂર્ણ કરી રહ્યા છે એવો દેખાવ કરવા માટે નાગરિક સત્તા પર આધાર રાખવા તર્કસંગત રીતે મજબૂર બને છે. ધર્મત્યાગી પ્રોટેસ્ટન્ટવાદ બઆલ અને અશ્તારોથના ભવિષ્યવક્તાઓ છે, જે ઈઝેબેલ અને હેરોદિયાસ માટે ભ્રામક નૃત્ય પ્રદાન કરે છે, અને તેઓ હેરોદિયાસની દીકરી સલોમાં છે.</w:t>
      </w:r>
    </w:p>
    <w:p>
      <w:pPr>
        <w:pStyle w:val="ArticleBody"/>
        <w:jc w:val="left"/>
      </w:pPr>
      <w:r>
        <w:rPr>
          <w:rFonts w:ascii="Nirmala UI" w:hAnsi="Nirmala UI" w:eastAsia="Nirmala UI" w:cs="Nirmala UI"/>
        </w:rPr>
        <w:t>આ ત્રણ શક્તિઓ મળીને ત્રિવિધ સંઘમાં જોડાય છે, પરંતુ વાસ્તવમાં તેઓ એકબીજાથી દ્વેષ રાખે છે. તેઓ પરસ્પર વિવાદમાં છે—આ હકીકતને સમજી વિના, દસ રાજાઓ (સંયુક્ત રાષ્ટ્રો) કેવી રીતે પોતાનું રાજ્ય પાપાસત્તાને આપવા માટે સંમત થાય છે, અને એ જ અધ્યાયમાં તેની માંસ ખાય છે તથા તેને અગ્નિથી દહન કરે છે—તે સમજવું અશક્ય છે. આ શક્તિઓ વચ્ચેનો વિવાદ દેવના ભવિષ્યવાણીના વિદ્યાર્થીઓને શીખવવામાં આવવો જોઈએ.</w:t>
      </w:r>
    </w:p>
    <w:p>
      <w:pPr>
        <w:pStyle w:val="ArticleBody"/>
        <w:jc w:val="left"/>
      </w:pPr>
      <w:r>
        <w:rPr>
          <w:rFonts w:ascii="Nirmala UI" w:hAnsi="Nirmala UI" w:eastAsia="Nirmala UI" w:cs="Nirmala UI"/>
        </w:rPr>
        <w:t>ઇસ્લામ સાતમો રણશિંગડો છે, અને ત્રીજી હાય તરીકે તે એવો ન્યાયનો સાધન છે, જેને ઈશ્વર આધુનિક બાબેલોન પર ન્યાય લાવવા માટે વાપરે છે; જેમ પ્રથમ ચાર રણશિંગડાઓ પશ્ચિમના મૂર્તિપૂજક રોમ પર ન્યાય લાવ્યા હતા અને જેમ પાંચમા અને છઠ્ઠા રણશિંગડાઓ પાપલ તથા પૂર્વીય મૂર્તિપૂજક રોમ પર ન્યાય લાવ્યા હતા.</w:t>
      </w:r>
    </w:p>
    <w:p>
      <w:pPr>
        <w:pStyle w:val="ArticleBody"/>
        <w:jc w:val="left"/>
      </w:pPr>
      <w:r>
        <w:rPr>
          <w:rFonts w:ascii="Nirmala UI" w:hAnsi="Nirmala UI" w:eastAsia="Nirmala UI" w:cs="Nirmala UI"/>
        </w:rPr>
        <w:t>અમે આ અભ્યાસ આગળના લેખમાં ચાલુ રાખીશું.</w:t>
      </w:r>
    </w:p>
    <w:p>
      <w:pPr>
        <w:pStyle w:val="ArticleScripture"/>
        <w:jc w:val="left"/>
      </w:pPr>
      <w:r>
        <w:rPr>
          <w:rFonts w:ascii="Nirmala UI" w:hAnsi="Nirmala UI" w:eastAsia="Nirmala UI" w:cs="Nirmala UI"/>
        </w:rPr>
        <w:t>“આ વિશેષ રસના સમયમાં, દેવના ઝુંડના રક્ષકોએ લોકોને શીખવવું જોઈએ કે આધ્યાત્મિક શક્તિઓ વચ્ચે વિવાદ ચાલી રહ્યો છે. હાલમાં ધાર્મિક જગતમાં જેવો પ્રબળ ઉદ્દીપ્ત ભાવ જોવા મળે છે, એવો માનવો પોતે ઉત્પન્ન કરતા નથી. શૈતાનના આધ્યાત્મિક સભામંડપમાંથી આવતી એક શક્તિ જગતના ધાર્મિક તત્ત્વોમાં પ્રવેશી રહી છે, અને લોકોને નિશ્ચિત કાર્યવાહી કરવા ઉશ્કેરે છે, જેથી શૈતાને જે લાભો પ્રાપ્ત કર્યા છે તેમને આગળ ધપાવી શકાય; આ રીતે ધાર્મિક જગતને તેઓના વિરુદ્ધ દૃઢ યુદ્ધમાં દોરી જાય છે, જેઓ દેવના વચનને પોતાનો માર્ગદર્શક અને સિદ્ધાંતનો એકમાત્ર પાયો બનાવે છે. યહોવાના કાયદાની બંધનકારી માગણીઓનો, વિશેષ કરીને ચોથી આજ્ઞાનો—જે આકાશ અને પૃથ્વીના સર્જનહાર કોણ છે તે નિર્ધારિત કરે છે—વિવાદ કરવા માટે શૈતાનના કુશળ પ્રયત્નો હવે તે જે દરેક સિદ્ધાંત અને દરેક શક્તિ કામે લગાડી શકે તે બધું એકત્ર કરવા માટે આગળ ધપાવવામાં આવી રહ્યા છે.”</w:t>
      </w:r>
    </w:p>
    <w:p>
      <w:pPr>
        <w:pStyle w:val="ArticleScripture"/>
        <w:jc w:val="left"/>
      </w:pPr>
      <w:r>
        <w:rPr>
          <w:rFonts w:ascii="Nirmala UI" w:hAnsi="Nirmala UI" w:eastAsia="Nirmala UI" w:cs="Nirmala UI"/>
        </w:rPr>
        <w:t>“પાપના મનુષ્યે સમય અને વ્યવસ્થાઓ બદલવાનો વિચાર કર્યો છે; પરંતુ શું તેણે તે કર્યું છે? આ જ મહાન પ્રશ્ન છે. રોમ અને તેનાં પાપના પાત્રમાંથી પીધેલી બધી ચર્ચોએ, સમય અને વ્યવસ્થાઓ બદલવાનો પ્રયત્ન કરતાં, પોતાને દેવથી ઊંચા ઠેરવ્યા છે, અને દેવના મહાન સ્મારક, સાતમા-દિવસના શબ્બાથને તોડી પાડ્યો છે. શબ્બાથ એ રીતે સ્થિર રહેવાનો હતો કે તે દેવની શક્તિનું પ્રતિનિધિત્વ કરે—કે તેણે છ દિવસમાં જગતનું સર્જન કર્યું, અને સાતમા દિવસે વિશ્રામ લીધો. ‘આથી તેણે શબ્બાથના દિવસને આશીર્વાદ આપ્યો અને તેને પવિત્ર કર્યો,’ કારણ કે તેમાં તેણે પોતાનાં તે સર્વ કાર્યોમાંથી વિશ્રામ લીધો હતો, જે દેવએ સર્જ્યાં અને બનાવ્યાં હતા. મહા ભ્રમકારકની કુશળ કાર્યપ્રવૃત્તિનો હેતુ દેવને હટાવી દેવાનો રહ્યો છે. સમય અને વ્યવસ્થાઓ બદલવાના પોતાના પ્રયત્નોમાં, તે દેવના વિરોધમાં અને દેવથી ઉપર એક સત્તાને જાળવી રાખવા કાર્યરત રહ્યો છે.”</w:t>
      </w:r>
    </w:p>
    <w:p>
      <w:pPr>
        <w:pStyle w:val="ArticleScripture"/>
        <w:jc w:val="left"/>
      </w:pPr>
      <w:r>
        <w:rPr>
          <w:rFonts w:ascii="Nirmala UI" w:hAnsi="Nirmala UI" w:eastAsia="Nirmala UI" w:cs="Nirmala UI"/>
        </w:rPr>
        <w:t>“અહીં મહાન પ્રશ્ન છે. અહીં બે મહાશક્તિઓ પરસ્પર સામસામે ઊભી છે,—ઈશ્વરના રાજકુમાર, ઈસુ ખ્રિસ્ત; અને અંધકારનો રાજકુમાર, શેતાન. હવે ખુલ્લો સંઘર્ષ આવી રહ્યો છે. વિશ્વમાં માત્ર બે જ વર્ગો છે, અને દરેક માનવી આ બે ધ્વજોમાંના એક હેઠળ ઊભો રહેશે,—અંધકારના રાજકુમારનો ધ્વજ, અથવા ઈસુ ખ્રિસ્તનો ધ્વજ.</w:t>
      </w:r>
    </w:p>
    <w:p>
      <w:pPr>
        <w:pStyle w:val="ArticleScripture"/>
        <w:jc w:val="left"/>
      </w:pPr>
      <w:r>
        <w:rPr>
          <w:rFonts w:ascii="Nirmala UI" w:hAnsi="Nirmala UI" w:eastAsia="Nirmala UI" w:cs="Nirmala UI"/>
        </w:rPr>
        <w:t>“દેવ પોતાના વિશ્વાસુ અને સત્ય સંતાનોને પોતાના આત્માથી પ્રેરિત કરશે. પવિત્ર આત્મા દેવનો પ્રતિનિધિ છે, અને અમારા વિશ્વમાં પ્રભુના કોઠારમાં માટે વિશ્વાસુ અને સત્યને પૂળાંમાં બાંધવા માટે તે મહાન કાર્યકર સાધન બનશે. શેતાન પણ તીવ્ર પ્રવૃત્તિ સાથે ઘઉંના વચ્ચેમાંથી પોતાના નીંદણને પૂળાંમાં એકત્ર કરી રહ્યો છે.</w:t>
      </w:r>
    </w:p>
    <w:p>
      <w:pPr>
        <w:pStyle w:val="ArticleScripture"/>
        <w:jc w:val="left"/>
      </w:pPr>
      <w:r>
        <w:rPr>
          <w:rFonts w:ascii="Nirmala UI" w:hAnsi="Nirmala UI" w:eastAsia="Nirmala UI" w:cs="Nirmala UI"/>
        </w:rPr>
        <w:t>“ખ્રિસ્ત માટેના દરેક સત્ય દૂતનું શિક્ષણ હવે અતિ ગંભીર, અતિ ગૌરવપૂર્ણ બાબત છે. આપણે એવા યુદ્ધમાં પ્રવર્તમાન છીએ કે જે સર્વ અનંતકાળ માટેનો અંતિમ નિર્ણય થઈ ન જાય ત્યાં સુધી ક્યારેય સમાપ્ત થવાનું નથી. ઈસુના દરેક શિષ્યને યાદ અપાવવામાં આવે કે આપણે ‘રક્ત અને માંસ સામે નહીં, પરંતુ પ્રધાનતાઓ સામે, સત્તાઓ સામે, આ વિશ્વના અંધકારના શાસકો સામે, ઉચ્ચ સ્થાનોએ રહેલી આધ્યાત્મિક દુષ્ટતા સામે સંઘર્ષ કરીએ છીએ.’ અરે, આ સંઘર્ષમાં અનંતકાળના હિતો સંકળાયેલા છે, અને આ પ્રશ્નનો સામનો કરવા માટે કોઈ ઉપરછલ્લું કાર્ય, કોઈ સસ્તો અનુભવ ચાલશે નહીં. ‘પ્રભુ જાણે છે કે ભક્તોને પરીક્ષામાંથી કેવી રીતે છોડાવવા, અને અનીતિમાનને દંડિત થવા માટે ન્યાયદિન સુધી કેવી રીતે રાખવા…. જ્યારે દૂતો, જે બળ અને શક્તિમાં તેમના કરતાં મહાન છે, તેઓ વિષે પ્રભુ સમક્ષ નિંદાપૂર્ણ આરોપ લાવતા નથી.’”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ત્રીસમું</dc:title>
  <dc:subject>યુનાઇટેડ સ્ટેટ્સનો ભવિષ્યવાણીય પરિવર્તન: છઠ્ઠા રાજ્યથી ત્રિગુણ સંઘ સુધી</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