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તેત્રીસમું</w:t>
      </w:r>
    </w:p>
    <w:p>
      <w:pPr>
        <w:pStyle w:val="ArticleSubtitle"/>
        <w:jc w:val="left"/>
      </w:pPr>
      <w:r>
        <w:rPr>
          <w:rFonts w:ascii="Nirmala UI" w:hAnsi="Nirmala UI" w:eastAsia="Nirmala UI" w:cs="Nirmala UI"/>
        </w:rPr>
        <w:t>પ્રવચનાત્મક ગૂંથણીનું અનાવરણ: ૧,૪૪,૦૦૦ના સીલ મૂકવાના સમય વિષે અંતર્દૃષ્ટિઓ</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2024-03-13</w:t>
      </w:r>
    </w:p>
    <w:p>
      <w:pPr>
        <w:pStyle w:val="ArticleBody"/>
        <w:jc w:val="left"/>
      </w:pPr>
      <w:r>
        <w:rPr>
          <w:rFonts w:ascii="Nirmala UI" w:hAnsi="Nirmala UI" w:eastAsia="Nirmala UI" w:cs="Nirmala UI"/>
        </w:rPr>
        <w:t>સર્વ પ્રબોધકો એકબીજાની સાથે સહમત છે, અને તેઓ બધા પોતાની જીવિતકાલની દિવસોની સરખામણીએ જગતના અંત વિષે વધુ વિશેષરૂપે સાક્ષી આપે છે. તેમની સાક્ષીને એક લાખ ચુંમાલીસ હજારના મુદ્રાંકનના સમયના પ્રબોધકીય અવધિમાં લાગુ કરવી છે, કારણ કે દરેક દર્શનનો પ્રભાવ ત્યાં જ પ્રગટ થાય છે. યશાયા, અધ્યાય છમાં, દર્શનમાં એક લાખ ચુંમાલીસ હજારના મુદ્રાંકનના સમયની અવધિ દરમિયાન પરમપવિત્ર સ્થાને ઝાંખી કરવાનો અવકાશ પામ્યો, જ્યાં તેણે દેવની મહિમા જોઈ. આપણે જાણીએ છીએ કે તે 11 સપ્ટેમ્બર, 2001 પછીનું હતું, કારણ કે તેણે ત્રીજા વચનમાં દેવદૂતોને એવું ઓળખાવતા સાંભળ્યા કે ત્યારે પૃથ્વી તેની મહિમાથી પૂર્ણ હતી.</w:t>
      </w:r>
    </w:p>
    <w:p>
      <w:pPr>
        <w:pStyle w:val="ArticleScripture"/>
        <w:jc w:val="left"/>
      </w:pPr>
      <w:r>
        <w:rPr>
          <w:rFonts w:ascii="Nirmala UI" w:hAnsi="Nirmala UI" w:eastAsia="Nirmala UI" w:cs="Nirmala UI"/>
        </w:rPr>
        <w:t>“જ્યારે ઈશ્વર પોતાના લોકોને સંદેશા સાથે યશાયાને મોકલવા જતાં હતાં, ત્યારે તેમણે પ્રથમ ભવિષ્યવક્તાને દર્શનમાં પવિત્રસ્થાનની અંદરના પરમપવિત્ર સ્થળમાં ઝાંખી કરવાની મંજૂરી આપી. અચાનક મંદિરનું દ્વાર અને આંતરિક પડદો જાણે ઊંચકાઈ ગયો હોય અથવા હટાવી દેવામાં આવ્યો હોય તેમ લાગ્યું, અને તેને અંદર, તે પરમપવિત્ર સ્થળ પર નજર કરવાની મંજૂરી મળી, જ્યાં ભવિષ્યવક્તાના પગ પણ પ્રવેશી શકતા ન હતાં. તેની સમક્ષ યહોવાનો એવો દર્શન પ્રગટ થયો કે તેઓ ઊંચા અને ઉત્તુંગ સિંહાસન પર વિરાજમાન હતાં, જ્યારે તેમના મહિમાનો આંચળ મંદિરને વ્યાપી રહ્યો હતો. સિંહાસનના આસપાસ સેરાફીમ મહાન રાજાના રક્ષકોની માફક ઊભા હતાં, અને તેઓને ઘેરી રહેલા મહિમાને પ્રતિબિંબિત કરતા હતાં. જ્યારે તેમની સ્તુતિના ગાન ભક્તિભર્યા ગર્ભિત સ્વરોમાં ગૂંજી ઊઠ્યાં, ત્યારે દ્વારના સ્તંભો એવા ધ્રુજી ઊઠ્યાં, જાણે ભૂકંપથી ધ્રુજાવવામાં આવ્યા હોય. પાપથી અસ્પર્શિત હોઠો વડે આ દેવદૂતો ઈશ્વરની સ્તુતિ વહાવી રહ્યા હતાં. ‘સૈન્યોના યહોવા પવિત્ર, પવિત્ર, પવિત્ર છે,’ તેઓ પોકારી ઊઠ્યાં; ‘સમગ્ર પૃથ્વી તેમના મહિમાથી પરિપૂર્ણ છે.’ [યશાયા 6:1–8 જુઓ.]”</w:t>
      </w:r>
    </w:p>
    <w:p>
      <w:pPr>
        <w:pStyle w:val="ArticleScripture"/>
        <w:jc w:val="left"/>
      </w:pPr>
      <w:r>
        <w:rPr>
          <w:rFonts w:ascii="Nirmala UI" w:hAnsi="Nirmala UI" w:eastAsia="Nirmala UI" w:cs="Nirmala UI"/>
        </w:rPr>
        <w:t>“સિંહાસનની આસપાસ રહેલા સેરાફીમ દેવની મહિમાનું દર્શન કરતાં એટલા ભક્તિભર્યા ભય અને આદરથી પરિપૂર્ણ હોય છે કે તેઓ એક ક્ષણ માટે પણ પોતાની તરફ પ્રશંસાભરી નજરથી નથી જુએતા. તેમની સ્તુતિ સેનાઓના યહોવાને અર્પિત છે. જ્યારે તેઓ ભવિષ્ય તરફ નજર કરે છે, ત્યારે, જ્યારે સમગ્ર પૃથ્વી તેની મહિમાથી ભરાઈ જશે, એ વિજયગીત એકથી બીજામાં મધુર ગાનરૂપે પ્રત્યધ્વનિત થાય છે: ‘પવિત્ર, પવિત્ર, પવિત્ર, સેનાઓનો યહોવા છે.’ તેઓ દેવને મહિમાવાન કરવા દ્વારા સંપૂર્ણ સંતોષ પામે છે; તેની ઉપસ્થિતિમાં સ્થિર રહીને, તેની પ્રસન્નતાસૂચક સ્મિતની નીચે, તેઓને વધુ કશાની ઇચ્છા રહેતી નથી. તેની પ્રતિમાને ધારણ કરવામાં, તેની આજ્ઞાનું પાલન કરવામાં, તેની ઉપાસના કરવામાં, તેમની સર્વોચ્ચ અભિલાષા પૂર્ણ થાય છે.” Gospel Workers, 21.</w:t>
      </w:r>
    </w:p>
    <w:p>
      <w:pPr>
        <w:pStyle w:val="ArticleBody"/>
        <w:jc w:val="left"/>
      </w:pPr>
      <w:r>
        <w:rPr>
          <w:rFonts w:ascii="Nirmala UI" w:hAnsi="Nirmala UI" w:eastAsia="Nirmala UI" w:cs="Nirmala UI"/>
        </w:rPr>
        <w:t>યશાયા સાથેની સહમતિમાં, પ્રભુવક્તા એઝીકિયલને પણ પરમપવિત્ર સ્થાનમાં જોવા દેવામાં આવ્યું હતું. એઝીકિયલનું દર્શન અધ્યાય એક, પદ એકમાં આરંભે છે.</w:t>
      </w:r>
    </w:p>
    <w:p>
      <w:pPr>
        <w:pStyle w:val="ArticleScripture"/>
        <w:jc w:val="left"/>
      </w:pPr>
      <w:r>
        <w:rPr>
          <w:rFonts w:ascii="Nirmala UI" w:hAnsi="Nirmala UI" w:eastAsia="Nirmala UI" w:cs="Nirmala UI"/>
        </w:rPr>
        <w:t>હવે એવું બન્યું કે ત્રીસમું વર્ષ, ચોથા મહિનામાં, મહિનાના પાંચમા દિવસે, જ્યારે હું કેદીઓ વચ્ચે ખેબાર નદીની કિનારે હતો, ત્યારે આકાશ ખુલ્યાં, અને મેં દેવનાં દર્શનો જોયાં. યહેઝ્કેલ 1:1.</w:t>
      </w:r>
    </w:p>
    <w:p>
      <w:pPr>
        <w:pStyle w:val="ArticleBody"/>
        <w:jc w:val="left"/>
      </w:pPr>
      <w:r>
        <w:rPr>
          <w:rFonts w:ascii="Nirmala UI" w:hAnsi="Nirmala UI" w:eastAsia="Nirmala UI" w:cs="Nirmala UI"/>
        </w:rPr>
        <w:t>તેમનું દર્શન અનેક અધ્યાયો સુધી આગળ ચાલુ રહે છે, અને તે આઠમા અને નવમા અધ્યાયોમાં આવેલા એ જ દર્શનનો અનુસંધાન છે, જે એક લાખ ચુમ્માલીસ હજારના મુદ્રાંકનને ઓળખે છે. અમે તેમની સાવધાન સાક્ષી દ્વારા આ જાણીએ છીએ.</w:t>
      </w:r>
    </w:p>
    <w:p>
      <w:pPr>
        <w:pStyle w:val="ArticleScripture"/>
        <w:jc w:val="left"/>
      </w:pPr>
      <w:r>
        <w:rPr>
          <w:rFonts w:ascii="Nirmala UI" w:hAnsi="Nirmala UI" w:eastAsia="Nirmala UI" w:cs="Nirmala UI"/>
        </w:rPr>
        <w:t>અને એવું થયું કે છઠ્ઠા વર્ષે, છઠ્ઠા મહિનામાં, મહિનાના પાંચમા દિવસે, જ્યારે હું મારા ઘરમાં બેઠો હતો અને યહૂદાના વડીલો મારી સામે બેઠા હતા, ત્યારે ત્યાં પ્રભુ યહોવાની હસ્તશક્તિ મારા પર આવી. ત્યાર પછી મેં જોયું, અને જો, અગ્નિના દેખાવ સમાન એક આકાર હતો: તેની કમરથી નીચે અગ્નિ હતો; અને તેની કમરથી ઉપર તેજસ્વિતાના દેખાવ સમાન, અંબરના રંગ જેવો પ્રકાશ હતો. અને તેણે હાથના આકાર જેવું કંઈક આગળ વધાર્યું, અને મારા મસ્તકના વાળની એક લટ પકડી; અને આત્માએ મને પૃથ્વી અને આકાશની વચ્ચે ઊંચે ઉઠાવ્યો, અને દેવના દર્શનોમાં મને યરુશાલેમમાં, ઉત્તર તરફ મુકાયેલા આંતરિક દ્વારના પ્રવેશદ્વાર સુધી લઈ ગયો; જ્યાં ઈર્ષા ઉત્પન્ન કરનાર ઈર્ષાની મૂર્તિનું આસન હતું. અને જો, ત્યાં ઇઝરાયલના દેવની મહિમા હતી, તે દર્શન મુજબ જે મેં મેદાનમાં જોયું હતું. યહેઝ્કેલ 8:1–4.</w:t>
      </w:r>
    </w:p>
    <w:p>
      <w:pPr>
        <w:pStyle w:val="ArticleBody"/>
        <w:jc w:val="left"/>
      </w:pPr>
      <w:r>
        <w:rPr>
          <w:rFonts w:ascii="Nirmala UI" w:hAnsi="Nirmala UI" w:eastAsia="Nirmala UI" w:cs="Nirmala UI"/>
        </w:rPr>
        <w:t>આઠમા અને નવમા અધ્યાયોની તે દૃષ્ટિ, જે એક લાખ ચુમ્માલીસ હજારની મુદ્રાંકન-પ્રક્રિયા દરમિયાન વિકસિત થનારા બે વર્ગોની ઓળખ કરે છે, “તે દૃષ્ટિ અનુસાર હતી જે” એઝેકીયેલે “મેદાનમાં” જોઈ હતી. તેણે મેદાનમાં જોઈ હતી તે દૃષ્ટિ ત્રીજા અધ્યાયમાં ઓળખાવવામાં આવી છે.</w:t>
      </w:r>
    </w:p>
    <w:p>
      <w:pPr>
        <w:pStyle w:val="ArticleScripture"/>
        <w:jc w:val="left"/>
      </w:pPr>
      <w:r>
        <w:rPr>
          <w:rFonts w:ascii="Nirmala UI" w:hAnsi="Nirmala UI" w:eastAsia="Nirmala UI" w:cs="Nirmala UI"/>
        </w:rPr>
        <w:t>ત્યાં યહોવાહનો હાથ મારા પર હતો; અને તેણે મને કહ્યું, ઊભો થા, મેદાનમાં બહાર જા, અને ત્યાં હું તારી સાથે વાત કરીશ. ત્યારે હું ઊભો થયો અને મેદાનમાં બહાર ગયો; અને જો, ત્યાં યહોવાહની મહિમા ઊભી હતી, તેવી જ મહિમા જેવી મેં કેબાર નદીની પાસે જોઈ હતી; અને હું મોઢા પર પડી ગયો. યહેજ્કેલ 3:22, 23.</w:t>
      </w:r>
    </w:p>
    <w:p>
      <w:pPr>
        <w:pStyle w:val="ArticleBody"/>
        <w:jc w:val="left"/>
      </w:pPr>
      <w:r>
        <w:rPr>
          <w:rFonts w:ascii="Nirmala UI" w:hAnsi="Nirmala UI" w:eastAsia="Nirmala UI" w:cs="Nirmala UI"/>
        </w:rPr>
        <w:t>હઝકિયેલનું “મેદાન” વિષેનું દર્શન એવું જ હતું જેમ “તે મહિમા” જે હઝકિયેલે “ખેબાર નદી કિનારે જોયો હતો,” અને તે પ્રથમ અધ્યાય, પ્રથમ વચનનું દર્શન હતું. નવમા અધ્યાયમાં થયેલું મુદ્રાંકનનું દર્શન, અને “મેદાન”નું દર્શન, માત્ર ખેબાર નદીના દર્શનના જ અનુસરણો હતા. તે પરમ પવિત્ર સ્થળમાં દેવના મહિમાનું દર્શન હતું, એક લાખ ચુંમાલીસ હજારના મુદ્રાંકન દરમિયાન, જેમ યશાયાહનું દર્શન પણ હતું. યશાયાહનું દર્શન મુદ્રાંકનના સમયમાં સંદેશવાહકોને ઊભા કરવાની દેવની ક્રિયાને ઓળખાવતું હતું, અને બીજા તથા ત્રીજા અધ્યાયમાં હઝકિયેલ એ જ કાર્યને યશાયાહ કરતાં વધુ વિગતે ઓળખાવે છે, કારણ કે તે એવા એક સંદેશવાહકનું ચિત્રણ કરે છે, જેને લાઓદિકેયન એડવેંટિઝમ સુધી એક સંદેશ લઈને જવાનો છે; અને જે બળવાખોર પ્રજા, જેને પસાર કરી દેવાઈ રહી છે, તેની પાસે તે જે સંદેશ લઈ જવાનો છે તેને સમજવા માટે, હઝકિયેલને આજ્ઞા આપવામાં આવે છે કે તે તે નાનું પુસ્તક ખાય, જે દેવદૂતના હાથે હતું જ્યારે તે 11 સપ્ટેમ્બર, 2001ના રોજ ઉતર્યો હતો.</w:t>
      </w:r>
    </w:p>
    <w:p>
      <w:pPr>
        <w:pStyle w:val="ArticleScripture"/>
        <w:jc w:val="left"/>
      </w:pPr>
      <w:r>
        <w:rPr>
          <w:rFonts w:ascii="Nirmala UI" w:hAnsi="Nirmala UI" w:eastAsia="Nirmala UI" w:cs="Nirmala UI"/>
        </w:rPr>
        <w:t>અને તેણે મને કહ્યું, “હે મનુષ્યપુત્ર, તને જે મળે તે ખા; આ ગ્રંથપટ ખા, અને જઈને ઇઝરાયેલના ઘરાણાને કહેજે.” ત્યારે મેં મારું મોં ખોલ્યું, અને તેણે મને તે ગ્રંથપટ ખવડાવ્યો. અને તેણે મને કહ્યું, “હે મનુષ્યપુત્ર, હું તને જે ગ્રંથપટ આપું છું તે તારા પેટથી ખા અને તારી આંતરડી તેનેથી ભર.” ત્યારે મેં તે ખાધો; અને તે મારા મોંમાં મધ જેવી મીઠાશવાળો હતો. અને તેણે મને કહ્યું, “હે મનુષ્યપુત્ર, ઇઝરાયેલના ઘરાણે જા, અને મારા શબ્દો તેઓને કહેજે. કેમ કે તને અજાણી વાણીવાળી અને કઠિન ભાષાવાળા લોકો પાસે મોકલવામાં આવ્યો નથી, પરંતુ ઇઝરાયેલના ઘરાણે મોકલવામાં આવ્યો છે; ઘણા અજાણી વાણીવાળા અને કઠિન ભાષાવાળા લોકો પાસે નહિ, જેઓના શબ્દો તું સમજી શકતો નથી. નિશ્ચય, જો મેં તને તેઓ પાસે મોકલ્યો હોત, તો તેઓ તારી વાત સાંભળતા. પરંતુ ઇઝરાયેલનું ઘરાણું તારી વાત સાંભળશે નહીં; કેમ કે તેઓ મારી વાત સાંભળશે નહીં; કારણ કે ઇઝરાયેલનું આખું ઘરાણું નિર્લજ્જ અને કઠોરહૃદય છે. જો, મેં તારું મુખ તેમના મુખો સામે દૃઢ બનાવ્યું છે, અને તારું કપાળ તેમના કપાળ સામે દૃઢ બનાવ્યું છે. ચકમક કરતાં વધુ કઠોર હીરા સમાન મેં તારું કપાળ બનાવ્યું છે; તેઓથી ભય ન રાખ, અને તેમના ચહેરાઓ જોઈ નિરાશ ન થા, ભલે તેઓ વિદ્રોહી ઘરાણું હોય.” Ezekiel 3:1–9.</w:t>
      </w:r>
    </w:p>
    <w:p>
      <w:pPr>
        <w:pStyle w:val="ArticleBody"/>
        <w:jc w:val="left"/>
      </w:pPr>
      <w:r>
        <w:rPr>
          <w:rFonts w:ascii="Nirmala UI" w:hAnsi="Nirmala UI" w:eastAsia="Nirmala UI" w:cs="Nirmala UI"/>
        </w:rPr>
        <w:t>બાઇબલમાં અન્યજાતિ વ્યક્તિ અજાણી હોય છે, અને અજાણ્યો માણસ અજાણી ભાષા બોલે છે. હઝકિયેલને આધુનિક ઇઝરાયલના ઘરાણાં પાસે મોકલવામાં આવ્યો હતો, જે મુદ્રાંકનના સમયમાં લાઉદિકેયાની સેવન્થ-ડે એડ</w:t>
      </w:r>
      <w:r>
        <w:rPr>
          <w:rFonts w:ascii="Sylfaen" w:hAnsi="Sylfaen" w:eastAsia="Sylfaen" w:cs="Sylfaen"/>
        </w:rPr>
        <w:t>վեն</w:t>
      </w:r>
      <w:r>
        <w:rPr>
          <w:rFonts w:ascii="Nirmala UI" w:hAnsi="Nirmala UI" w:eastAsia="Nirmala UI" w:cs="Nirmala UI"/>
        </w:rPr>
        <w:t>્ટિસ્ટ ચર્ચ છે, જેને પસાર કરવામાં આવી રહી છે. એક લાખ ચુંમાલીસ હજારના મુદ્રાંકનના સમય દરમ્યાનનો સંદેશ દેવની ચર્ચ માટે છે, જેનો પ્રથમ ન્યાય થાય છે; અને પછી, જલદી આવનારા રવિવારના કાયદાના સમયે, પ્રકાશન અધ્યાય અઢારનો બીજો અવાજ દેવના અન્યજાતિ ઝુંડને બાબેલમાંથી બહાર બોલાવે છે. જ્યારે યશાયાહ, અધ્યાય છમાં, લાઉદિકેયાના સંદેશ સાથે બાગી ઘરાણાં પાસે મોકલાવાની બોલાહટ સ્વીકારનારાઓનું પ્રતિનિધિત્વ કરે છે, ત્યારે તેને અગાઉથી ચેતવણી આપવામાં આવે છે કે તેઓ એવા લોકો છે કે જોતા હોવા છતાં સમજતા નથી, અને સાંભળતા હોવા છતાં સમજતા નથી. યશાયાહ એ જ લક્ષણ નોંધે છે જે ઈસુએ યશાયાહ અધ્યાય છમાંથી ઉદ્ધૃત કર્યું હતું, જ્યારે તેમણે ખ્રિસ્તના ઇતિહાસમાં પસાર કરવામાં આવતા કચવાટ કરનાર યહૂદીઓને એ જ લક્ષણ આપ્યું હતું.</w:t>
      </w:r>
    </w:p>
    <w:p>
      <w:pPr>
        <w:pStyle w:val="ArticleBody"/>
        <w:jc w:val="left"/>
      </w:pPr>
      <w:r>
        <w:rPr>
          <w:rFonts w:ascii="Nirmala UI" w:hAnsi="Nirmala UI" w:eastAsia="Nirmala UI" w:cs="Nirmala UI"/>
        </w:rPr>
        <w:t>બારમા અધ્યાયમાં યહેઝ્કેલ પણ એકદમ એ જ શબ્દપ્રયોગ વાપરે છે, જેથી બારમા અધ્યાયને વિશેષરૂપે એકસો ચુમ્માલીસ હજારના મુદ્રાંકનના સમયકાળમાં સ્થાન આપે છે.</w:t>
      </w:r>
    </w:p>
    <w:p>
      <w:pPr>
        <w:pStyle w:val="ArticleScripture"/>
        <w:jc w:val="left"/>
      </w:pPr>
      <w:r>
        <w:rPr>
          <w:rFonts w:ascii="Nirmala UI" w:hAnsi="Nirmala UI" w:eastAsia="Nirmala UI" w:cs="Nirmala UI"/>
        </w:rPr>
        <w:t>યહોવાનું વચન મને ફરી આવ્યું કે, હે મનુષ્યપુત્ર, તું બળવાખોર ઘરની વચ્ચે વસે છે; તેઓ પાસે જોવા માટે આંખો છે, છતાં તેઓ જોયા કરતા નથી; તેઓ પાસે સાંભળવા માટે કાન છે, છતાં તેઓ સાંભળતા નથી; કારણ કે તેઓ બળવાખોર ઘર છે. યહેજ્કેલ 12:1, 2.</w:t>
      </w:r>
    </w:p>
    <w:p>
      <w:pPr>
        <w:pStyle w:val="ArticleBody"/>
        <w:jc w:val="left"/>
      </w:pPr>
      <w:r>
        <w:rPr>
          <w:rFonts w:ascii="Nirmala UI" w:hAnsi="Nirmala UI" w:eastAsia="Nirmala UI" w:cs="Nirmala UI"/>
        </w:rPr>
        <w:t>યહેઝ્કેલ અધ્યાય બાર એક લાખ ચુમ્માલીસ હજારના મુદ્રાંકનના સમયને ઓળખાવે છે, અને આમ કરતાં તે યરુશાલેમના લોકોને શાસન કરનાર એફ્રાઈમના મતવાલાઓ દ્વારા પ્રસ્તુત કરવામાં આવતા નકલી અંતિમ વરસાદના સંદેશને સંબોધે છે—એવા મતવાલાઓને, જેઓ મુદ્રાંકિત પુસ્તક વાંચી શકતા નથી. તેમનો નકલી અંતિમ વરસાદનો સંદેશ દેવના વચનનાં ભવિષ્યવાણીય દર્શનોને બહુ દૂરના ભવિષ્યમાં ધકેલી મૂકવા પર આધારિત છે.</w:t>
      </w:r>
    </w:p>
    <w:p>
      <w:pPr>
        <w:pStyle w:val="ArticleBody"/>
        <w:jc w:val="left"/>
      </w:pPr>
      <w:r>
        <w:rPr>
          <w:rFonts w:ascii="Nirmala UI" w:hAnsi="Nirmala UI" w:eastAsia="Nirmala UI" w:cs="Nirmala UI"/>
        </w:rPr>
        <w:t>ત્રીજા થી પંદરમા વચનોમાં, યહેજ્કેલને દેવના લોકોને બેબીલોનની બંધવાઈમાં જતા દર્શાવવા માટે સૂચના આપવામાં આવે છે. બેબીલોનની બંધવાઈ આવનારી રવિવાર કાનૂનની પ્રતિનિધિ છે, અને પછી સોળમા થી વીસમા વચનોમાં, તે તે દુર્ભિક્ષને ઓળખાવે છે જે શહેરોના વિનાશ સાથે આવે છે, જે મહાન ભૂકંપની ઘડીએ શરૂ થાય છે, અને જે આવનારી રવિવાર કાનૂન છે. તે સંકટકાળ દરમિયાન ગ્રામ્ય જીવનના લાભો ત્યાં પ્રતિનિધિત્વ પામે છે, અને પછી એકવીસમા થી અઠ્ઠાવીસમા વચનોમાં, આપણને તે અવતરણ મળે છે જેને મિલરાઈટ ઇતિહાસમાં વર્તમાન સત્ય તરીકે ઓળખવામાં આવ્યું હતું. પુસ્તકમાં મિલરાઈટ ઇતિહાસના વર્ણનમાં The Great Controversy માં આ અવતરણ શબ્દશઃ ઉદ્ધૃત કરવામાં આવ્યું છે.</w:t>
      </w:r>
    </w:p>
    <w:p>
      <w:pPr>
        <w:pStyle w:val="ArticleScripture"/>
        <w:jc w:val="left"/>
      </w:pPr>
      <w:r>
        <w:rPr>
          <w:rFonts w:ascii="Nirmala UI" w:hAnsi="Nirmala UI" w:eastAsia="Nirmala UI" w:cs="Nirmala UI"/>
        </w:rPr>
        <w:t>અને યહોવાહનું વચન મારી પાસે આવ્યું કે, હે મનુષ્યપુત્ર, ઇઝરાયેલની ભૂમિમાં તમારે વિષે આ કેવી કહેવત પ્રચલિત છે કે, “દિવસો લાંબા ખેંચાય છે, અને દરેક દર્શન નિષ્ફળ જાય છે”? તેથી તેઓને કહો, પ્રભુ યહોવાહ આમ કહે છે: “હું આ કહેવતનો અંત લાવીશ, અને તેઓ ઇઝરાયેલમાં તેને હવે પછી કહેવત તરીકે વાપરશે નહીં; પરંતુ તેઓને કહો, ‘દિવસો નજીક આવી પહોંચ્યા છે, અને દરેક દર્શનનું ફળ પણ.’ કારણ કે ઇઝરાયેલના ઘરામાં હવે પછી કોઈ વ્યર્થ દર્શન કે લલચાવનારું ભવિષ્યકથન રહેશે નહીં. કારણ કે હું યહોવાહ છું: હું બોલીશ, અને જે વચન હું બોલીશ તે પૂર્ણ થશે; તે હવે પછી લાંબું ખેંચાશે નહીં; કારણ કે, હે વિદ્રોહી ઘરાના લોકો, તમારા જ દિવસોમાં હું વચન કહીછું, અને તેને પૂર્ણ પણ કરીશ,” પ્રભુ યહોવાહ એવું કહે છે. ફરી યહોવાહનું વચન મારી પાસે આવ્યું કે, “હે મનુષ્યપુત્ર, જો, ઇઝરાયેલના ઘરાના લોકો કહે છે, ‘તે જે દર્શન જુએ છે તે આવનારા ઘણા દિવસો માટે છે, અને તે બહુ દૂરના સમયોની બાબતમાં ભવિષ્યવાણી કરે છે.’ તેથી તેઓને કહો, પ્રભુ યહોવાહ આમ કહે છે: ‘મારા કોઈપણ વચનો હવે પછી લાંબા ખેંચાશે નહીં; પરંતુ જે વચન મેં કહ્યું છે તે પૂર્ણ થશે,’ પ્રભુ યહોવાહ એવું કહે છે.” યહેજકેલ 12:21–28.</w:t>
      </w:r>
    </w:p>
    <w:p>
      <w:pPr>
        <w:pStyle w:val="ArticleBody"/>
        <w:jc w:val="left"/>
      </w:pPr>
      <w:r>
        <w:rPr>
          <w:rFonts w:ascii="Nirmala UI" w:hAnsi="Nirmala UI" w:eastAsia="Nirmala UI" w:cs="Nirmala UI"/>
        </w:rPr>
        <w:t>એકસો ચુંમાલીસ હજારના મુદ્રાંકનના સમયમાં રજૂ થતો નકલી ઉત્તરવર્ષાનો સંદેશ એવો દાવો કરે છે કે “દિવસો લાંબા ખેંચાઈ રહ્યા છે, અને દરેક દર્શન નિષ્ફળ જાય છે.” અંતે, શું મૂસા, એલિયાહ, યહેઝ્કેલ, યશાયા અને યોહાન દ્વારા પ્રતિનિધિત થયેલા તે સંદેશવાહકો 18 જુલાઈ, 2020 વિષેની પોતાની આગાહી કરવામાં નિષ્ફળ ગયા નહોતાં? તે સમયમાં લાઓદિકીય અડવેન્ટિસ્ટનો સંદેશ એવો છે કે “જે દર્શન તે જુએ છે તે ઘણા દિવસો પછી માટે છે, અને તે અત્યંત દૂરના સમય વિષે ભવિષ્યવાણી કરે છે.” તે ઇતિહાસમાં માત્ર દરેક દર્શન પૂર્ણ થશે એટલું જ નહીં, પરંતુ સંદેશવાહકને આધુનિક ઇઝરાયલના ખોવાયેલા ઘરાને કહેવાનું છે, “પ્રભુ યહોવા એમ કહે છે,” “હું” લાઓદિકીય અડવેન્ટિઝમની નકલી “કહેવતને” “બંધ કરાવી દઈશ.” તેમને કહો, “દિવસો નજીક આવી ગયા છે, અને દરેક દર્શનનું પરિણામ પણ.” “મારા કોઈપણ શબ્દો હવે વધુ લાંબા ખેંચાશે નહીં; પરંતુ જે શબ્દ મેં બોલ્યો છે તે પૂર્ણ થશે, પ્રભુ યહોવા એમ કહે છે.”</w:t>
      </w:r>
    </w:p>
    <w:p>
      <w:pPr>
        <w:pStyle w:val="ArticleBody"/>
        <w:jc w:val="left"/>
      </w:pPr>
      <w:r>
        <w:rPr>
          <w:rFonts w:ascii="Nirmala UI" w:hAnsi="Nirmala UI" w:eastAsia="Nirmala UI" w:cs="Nirmala UI"/>
        </w:rPr>
        <w:t>લાઓદિકિયાનો સંદેશો એવો અનિવાર્ય બનાવે છે કે તે સંદેશ સ્પષ્ટ ઓળખ આપે કે તે દિવસો નજીક આવી ગયા છે જ્યારે દરેક દર્શનનું પરિણામ ઘટિત થવાનું છે, અને તે દિવસો એ એક લાખ ચુંમાલીસ હજારના મુદ્રાંકનના દિવસો છે. આ અવતરણમાં જે મૂળભૂત મુદ્દો ચૂકી જવો ન જોઈએ તે એ છે કે પરમેશ્વર સીધું જ કહે છે કે તે “દિવસોમાં,” જે મુદ્રાંકનના સમયગાળાનું પ્રતિનિધિત્વ કરે છે, તે લાઓદિકિયાઈ એડવેન્ટિઝમના “નિષ્ફળ દર્શન,” તેમના “ચાપલૂસીભર્યા ભવિષ્યકથન,” અને તેમના નકલી “દૃષ્ટાંત”નો અંત લાવશે. પરમેશ્વર તેમના નકલી પાછલા વરસાદના સંદેશનો અંત આવનારી રવિવાર કાનૂન પહેલાં લાવે છે, કારણ કે જે દિવસોને તે સંબોધે છે, તે જ દિવસોમાં તે તેનો અંત લાવે છે. તે તેનો અંત લાવે છે, સચ્ચા પાછલા વરસાદના સંદેશને પુષ્ટિ કરીને, જ્યારે તે જલદી આવનારા રવિવાર કાનૂનમાં ધ્વજરૂપ થવા માટે પસંદ કરાયેલા લોકોને ઊંચા ઉપાડે છે. તે પસંદ કરાયેલા લોકો “ભૂકંપ” પહેલાં મુદ્રાંકિત થાય છે.</w:t>
      </w:r>
    </w:p>
    <w:p>
      <w:pPr>
        <w:pStyle w:val="ArticleBody"/>
        <w:jc w:val="left"/>
      </w:pPr>
      <w:r>
        <w:rPr>
          <w:rFonts w:ascii="Nirmala UI" w:hAnsi="Nirmala UI" w:eastAsia="Nirmala UI" w:cs="Nirmala UI"/>
        </w:rPr>
        <w:t>ખોટી પાછલી વરસાદની સંદેશના નિરર્થક કહેવતને સમાપ્ત કરાવવાનો બીજો માર્ગ એ છે કે ઈશ્વરના અણધાર્યા અને સતત વધતા જતા ચુકાદાઓ આવે, જે અંધકારના સંતાનો પર ભયંકર આશ્ચર્યરૂપે તૂટી પડે છે, પરંતુ તે તો એ જ સંદેશનો ભાગ છે જે પ્રકાશના સંતાનો આગાહી કરતા આવ્યા હશે. જે ઇતિહાસમાં આપણે હવે પ્રવેશી રહ્યા છીએ, તે ઈશ્વરના ચુકાદાઓનો સામનો કરવા જ રહ્યો છે. એ ચુકાદાઓ ઈશ્વરના વચનમાં વારંવાર દર્શાવવામાં આવ્યા છે, અને મુદ્રાંકનનો સમયકાળ, જે 11 સપ્ટેમ્બર, 2001થી શરૂ થયો, એ જ તે સ્થાન છે જ્યાં દરેક દર્શન—ઈશ્વરના ચુકાદાઓના દર્શનો સહિત—અવશ્ય પહોંચી જવું જોઈએ, કારણ કે તેમનું વચન કદી નિષ્ફળ જતું નથી.</w:t>
      </w:r>
    </w:p>
    <w:p>
      <w:pPr>
        <w:pStyle w:val="ArticleBody"/>
        <w:jc w:val="left"/>
      </w:pPr>
      <w:r>
        <w:rPr>
          <w:rFonts w:ascii="Nirmala UI" w:hAnsi="Nirmala UI" w:eastAsia="Nirmala UI" w:cs="Nirmala UI"/>
        </w:rPr>
        <w:t>અગાઉના લેખોમાં અમે દર્શાવ્યું હતું કે દાનિયેલના પુસ્તકના પ્રથમ ત્રણ અધ્યાયો, પ્રકાશિતવાક્ય અધ્યાય ચૌદના ત્રણ દૂતોના સંદેશાઓનું પ્રતિનિધિત્વ કરે છે. અધ્યાય બે બીજા દૂતના સંદેશા સમાન છે, અને તેથી સીલબંધીના સમયગાળામાં આવેલી બીજી કસોટીનું દૃષ્ટાંત છે. પ્રથમ કસોટી અધ્યાય એકમાં હતી, અને તે આહારની કસોટી હતી—અર્થાત્, કોઈ વ્યક્તિ સ્વર્ગીય આહાર પસંદ કરશે કે બેબિલોનનો આહાર. અધ્યાય બે નેબૂખદનેઝરના પ્રાણીસ્વરૂપ પ્રતિમાના સ્વપ્નમાં રહેલા ગૂઢ સત્ય દ્વારા રજૂ થયો હતો, જે પ્રાણીઓ રાજ્યઓ છે.</w:t>
      </w:r>
    </w:p>
    <w:p>
      <w:pPr>
        <w:pStyle w:val="ArticleBody"/>
        <w:jc w:val="left"/>
      </w:pPr>
      <w:r>
        <w:rPr>
          <w:rFonts w:ascii="Nirmala UI" w:hAnsi="Nirmala UI" w:eastAsia="Nirmala UI" w:cs="Nirmala UI"/>
        </w:rPr>
        <w:t>દાનિયેલ બે, એક લાખ ચુમ્માલીસ હજારનાં મુદ્રીકરણ દરમિયાન પશુની પ્રતિમાનાં પરીક્ષણનું પ્રતિનિધિત્વ કરે છે, અને તેમાં એવી સમજણ સમાયેલ છે જે છુપાયેલી છે, કારણ કે નેબૂખદનેસ્સર તે સ્વપ્નને યાદ રાખવામાં અસમર્થ હતો. તે એક એવી છુપાયેલી સત્યતાનું પ્રતિનિધિત્વ કરે છે, જે એક લાખ ચુમ્માલીસ હજારનાં ઇતિહાસમાં અમુદ્રિત કરવામાં આવે છે, અને પ્રતિમામાં દર્શાવાયેલ બાઇબલની ભવિષ્યવાણીનાં રાજ્યો વિષેની એક છુપાયેલી સત્યતાનું પણ. તે દાનિયેલ અને ત્રણ શૂરવીરો માટે જીવન-મરણની કસોટીનું પ્રતિનિધિત્વ કરતું હતું, તેમજ બેબિલોનનો આહાર ગ્રહણ કરનાર ખલ્દીય જ્ઞાની પુરુષો માટે પણ.</w:t>
      </w:r>
    </w:p>
    <w:p>
      <w:pPr>
        <w:pStyle w:val="ArticleBody"/>
        <w:jc w:val="left"/>
      </w:pPr>
      <w:r>
        <w:rPr>
          <w:rFonts w:ascii="Nirmala UI" w:hAnsi="Nirmala UI" w:eastAsia="Nirmala UI" w:cs="Nirmala UI"/>
        </w:rPr>
        <w:t>એલેન વ્હાઇટને બતાવવામાં આવ્યું હતું કે પશુની પ્રતિમા “કૃપાકાળ સમાપ્ત થાય તે પહેલાં” રચાશે, “કારણ કે તે દેવના લોકો માટે મહાન પરીક્ષા છે, જેના દ્વારા તેમની શાશ્વત નિયતિ નક્કી કરવામાં આવશે.” નેબૂખદનેઝરના ગૂઢ સ્વપ્ને એ પરીક્ષાનું પ્રતિનિધિત્વ કરે છે. આ દિવસોમાં, જ્યારે દરેક દર્શનનો પ્રભાવ હવે વધુ સમય માટે વિલંબિત થતો નથી, ત્યારે પ્રગટ કરવામાં આવેલ પ્રતિમાના ગૂઢ સત્ય એ છે કે ઈસુએ, આલ્ફા અને ઓમેગા તરીકે, બાઇબલની ભવિષ્યવાણીઓમાં આવેલા રાજ્યઓના પ્રથમ અને અંતિમ ઉલ્લેખોમાં ઓળખાવ્યું કે આઠમો પશુ સાતમાંથી છે.</w:t>
      </w:r>
    </w:p>
    <w:p>
      <w:pPr>
        <w:pStyle w:val="ArticleBody"/>
        <w:jc w:val="left"/>
      </w:pPr>
      <w:r>
        <w:rPr>
          <w:rFonts w:ascii="Nirmala UI" w:hAnsi="Nirmala UI" w:eastAsia="Nirmala UI" w:cs="Nirmala UI"/>
        </w:rPr>
        <w:t>પ્રકાશન અધ્યાય સત્તરનું આઠમું પશુ, જે સાતમાંથી છે, તે પાપલ સત્તા છે, જેને પૃથ્વીના સિંહાસન પર પાછું લાવવામાં આવ્યું છે; અને જે વધુ ઊંડો ગૂઢ રહસ્ય પ્રગટ કરવામાં આવ્યો છે તે એ છે કે જેમ સંયુક્ત રાજ્ય અમેરિકા આ રાષ્ટ્રમાં પશુની પ્રતિમા ઊભી કરે છે, તેમ તે પણ સાતમાંથી હોય એવા આઠમાના પ્રત્યક્ષ પ્રગટ થવાને પ્રતિનિધિત્વ કરશે. અંતના સમયના 1989થી છઠ્ઠા પ્રમુખે, જે ધનિક પ્રમુખ છે અને જેણે અજગરના સમગ્ર રાજ્યને ઉશ્કેર્યું, તેને 2020માં પ્રગતિશીલ, વોક, ઉદારવાદી વૈશ્વિકવાદીઓના હાથે ઘાતક રાજકીય ઘા મળ્યો, કારણ કે રિપબ્લિકન શિંગડું પ્રકાશન અધ્યાય અગિયારના નાસ્તિક પશુ દ્વારા રસ્તાઓમાં હત્યાગ્રસ્ત કરવામાં આવ્યું હતું.</w:t>
      </w:r>
    </w:p>
    <w:p>
      <w:pPr>
        <w:pStyle w:val="ArticleBody"/>
        <w:jc w:val="left"/>
      </w:pPr>
      <w:r>
        <w:rPr>
          <w:rFonts w:ascii="Nirmala UI" w:hAnsi="Nirmala UI" w:eastAsia="Nirmala UI" w:cs="Nirmala UI"/>
        </w:rPr>
        <w:t>તે જ સમયે, ત્રીજા દેવદૂતની ચળવળને 18 જુલાઈ, 2020ના રોજ, પ્રકાશન અધ્યાય અગિયારના નાસ્તિક પશુના હાથેથી પ્રાણઘાતક ઘા લાગ્યો. તે ચળવળ લાઓદિકીયા સાતમા-દિવસના એડવેન્ટિસ્ટોથી બનેલી હતી, અને 2023માં, તે ચળવળ ત્રીજા દેવદૂતની ફિલાદેલ્ફિયન ચળવળ તરીકે ઊભી કરવામાં આવી. બંને શિંગડા 2020માં મારવામાં આવ્યા, અને બંને શિંગડા સાડા ત્રણ સાંકેતિક દિવસો પછી ઊભા થાય છે. પશુની રાજકીય મૂર્તિની રચના સંયુક્ત રાજ્ય અમેરિકામાં ચર્ચ અને રાજ્યના સંયોજનથી બને છે, અને અંતિમ દિવસોમાં તેઓ જે પશુની મૂર્તિ બનાવે છે તે સાતમાંથી આવેલું આઠમું પશુ છે. જ્યારે મૂર્તિ-પશુ સંયુક્ત રાજ્ય અમેરિકામાં રચાશે, ત્યારે તે રોમના આઠમા પશુનો એ જ ભવિષ્યવાણીય લક્ષણ ધરાવશે.</w:t>
      </w:r>
    </w:p>
    <w:p>
      <w:pPr>
        <w:pStyle w:val="ArticleBody"/>
        <w:jc w:val="left"/>
      </w:pPr>
      <w:r>
        <w:rPr>
          <w:rFonts w:ascii="Nirmala UI" w:hAnsi="Nirmala UI" w:eastAsia="Nirmala UI" w:cs="Nirmala UI"/>
        </w:rPr>
        <w:t>જ્યારે પશુની પ્રતિમાની કસોટી સચ્ચા પ્રોટેસ્ટન્ટ શિંગા પર પૂર્ણ થશે, ત્યારે જે લોકો પૃથ્વીના પશુના બંને શિંગાઓમાં પશુની પ્રતિમાની રચના સાથે સંકળાયેલા ભવિષ્યવાણીય સત્યોને ઓળખે છે, તેઓ અનંતકાલ માટે ખ્રિસ્તની પ્રતિમા સાથે મુદ્રાંકિત કરવામાં આવશે. અને જેઓ મૂર્ખ કન્યાઓએ નિષ્ફળ અને ખુશામતી દર્શન સ્વીકાર્યું છે, તેઓએ અનંતકાલ માટે પશુની પ્રતિમા રચી લીધી હશે.</w:t>
      </w:r>
    </w:p>
    <w:p>
      <w:pPr>
        <w:pStyle w:val="ArticleScripture"/>
        <w:jc w:val="left"/>
      </w:pPr>
      <w:r>
        <w:rPr>
          <w:rFonts w:ascii="Nirmala UI" w:hAnsi="Nirmala UI" w:eastAsia="Nirmala UI" w:cs="Nirmala UI"/>
        </w:rPr>
        <w:t>“આ જ તે દૃશ્ય હતું જે ભવિષ્યવક્તા એઝેકિયેએ જોયું હતું, જ્યારે તેની આશ્ચર્યચકિત નજર સમક્ષ એવા પ્રતીકો દર્શાવવામાં આવ્યા હતા કે જેઓ પૃથ્વીના શાસકોના કાર્યો પર સર્વોચ્ચ નિયંત્રણ ધરાવતી એક શક્તિને પ્રગટ કરતા હતા. એકબીજાને છેદતાં ચક્રો ચાર જીવંત પ્રાણીઓ દ્વારા ચલાવવામાં આવતા હતા. આ બધાંથી ઘણાં ઊંચે ‘સિંહાસનના સ્વરૂપ જેવું કંઈક હતું, જેનું દર્શન નીલમણિ જેવું હતું; અને સિંહાસનના સ્વરૂપ જેવાં તેના ઉપર માનવ આકાર જેવું કોઈ સ્વરૂપ બેઠેલું હતું.’ એઝેકિયલ 1:26, RSV.”</w:t>
      </w:r>
    </w:p>
    <w:p>
      <w:pPr>
        <w:pStyle w:val="ArticleScripture"/>
        <w:jc w:val="left"/>
      </w:pPr>
      <w:r>
        <w:rPr>
          <w:rFonts w:ascii="Nirmala UI" w:hAnsi="Nirmala UI" w:eastAsia="Nirmala UI" w:cs="Nirmala UI"/>
        </w:rPr>
        <w:t>“ચક્રો એટલા જટિલ હતા કે પ્રથમ દ્રષ્ટિએ તેઓ ગૂંચવણમાં હોય તેમ જણાતાં હતાં, છતાં તેઓ સંપૂર્ણ સુમેળમાં ગતિ કરતા હતાં. સ્વર્ગીય પ્રાણીઓ તે ચક્રોને પ્રેરિત કરી રહ્યાં હતાં. માનવીય ઘટનાઓનો આ જટિલ પ્રવાહ દૈવી નિયંત્રણ હેઠળ છે. રાષ્ટ્રોના કલહ અને કોલાહલની વચ્ચે, જે કેરુબીમોના ઉપર બિરાજમાન છે તે હજી પણ આ પૃથ્વીના કાર્યોનું માર્ગદર્શન કરે છે. દરેક રાષ્ટ્ર અને દરેક વ્યક્તિને દેવએ પોતાની મહાન યોજનામાં એક સ્થાન નિર્ધારિત કર્યું છે. આજે મનુષ્યો અને રાષ્ટ્રો પોતાની જ પસંદગી દ્વારા પોતાનું ભાગ્ય નક્કી કરી રહ્યાં છે, અને દેવ પોતાની ભાવનાઓની પૂર્ણતા માટે સર્વ બાબતોને પોતાના અધિકારથી સંચાલિત કરી રહ્યો છે.”</w:t>
      </w:r>
    </w:p>
    <w:p>
      <w:pPr>
        <w:pStyle w:val="ArticleScripture"/>
        <w:jc w:val="left"/>
      </w:pPr>
      <w:r>
        <w:rPr>
          <w:rFonts w:ascii="Nirmala UI" w:hAnsi="Nirmala UI" w:eastAsia="Nirmala UI" w:cs="Nirmala UI"/>
        </w:rPr>
        <w:t>“મહાન ‘હું છું’ એ પોતાના વચનમાં આપેલી ભવિષ્યવાણીઓ આપણને બતાવે છે કે યુગોના પ્રવાહમાં આપણે ક્યાં ઊભા છીએ. ભવિષ્યવાણીએ હાલના સમય સુધી જે કંઈ અગાઉથી જણાવ્યું હતું તે બધું ઇતિહાસના પાનાંઓ પર અંકિત થઈ ચૂક્યું છે, અને જે કંઈ હજુ આવવાનું બાકી છે તે પોતાના ક્રમ અનુસાર પૂર્ણ થશે.</w:t>
      </w:r>
    </w:p>
    <w:p>
      <w:pPr>
        <w:pStyle w:val="ArticleScripture"/>
        <w:jc w:val="left"/>
      </w:pPr>
      <w:r>
        <w:rPr>
          <w:rFonts w:ascii="Nirmala UI" w:hAnsi="Nirmala UI" w:eastAsia="Nirmala UI" w:cs="Nirmala UI"/>
        </w:rPr>
        <w:t>“કાળના ચિહ્નો જાહેર કરે છે કે આપણે મહાન અને ગંભીર ઘટનાઓની દેહળી પર ઊભા છીએ. આપણી દુનિયામાં સર્વત્ર ઉથલપાથલ છે. ત્રાણકર્તાએ પોતાના આગમન પહેલાં બનનાર ઘટનાઓ વિષે ભવિષ્યવાણી કરી: ‘તમે યુદ્ધો અને યુદ્ધોની અફવાઓ સાંભળશો…. કારણ કે જાતિ જાતિ વિરુદ્ધ ઊભી થશે, અને રાજ્ય રાજ્ય વિરુદ્ધ: અને વિવિધ સ્થળોએ દુર્ભિક્ષ, મહામારીઓ, અને ભૂકંપ આવશે.’ મથિ 24:6, 7. શાસકો અને રાજનીતિજ્ઞો ઓળખે છે કે કંઈક મહાન અને નિર્ણયક બનવા જ રહ્યું છે—કે વિશ્વ એક અતિ વિશાળ સંકટની કગાર પર છે.”</w:t>
      </w:r>
    </w:p>
    <w:p>
      <w:pPr>
        <w:pStyle w:val="ArticleScripture"/>
        <w:jc w:val="left"/>
      </w:pPr>
      <w:r>
        <w:rPr>
          <w:rFonts w:ascii="Nirmala UI" w:hAnsi="Nirmala UI" w:eastAsia="Nirmala UI" w:cs="Nirmala UI"/>
        </w:rPr>
        <w:t>“બાઇબલ, અને માત્ર બાઇબલ જ, એવી ઘટનાઓનું યોગ્ય દર્શન આપે છે, જે પહેલેથી જ પોતાની પડછાયાઓ આગળ પાડતી જાય છે, જેમના આવવાનો ધ્વનિ પૃથ્વીને કંપાવી રહ્યો છે અને ભયના કારણે મનુષ્યોનાં હૃદયો નિષ્ફળ થતાં જાય છે. ‘જોવો, પ્રભુ પૃથ્વીને ઉજ્જડ કરી દેશે અને તેને વિરાન બનાવશે, અને તે તેની સપાટી ઉથલાવી દેશે તથા તેના નિવાસીઓને તિતરબિતર કરી દેશે.’ ‘કારણ કે તેઓએ કાયદાઓનો ભંગ કર્યો છે, વિધિઓનું ઉલ્લંઘન કર્યું છે, અને સનાતન કરાર તોડી નાખ્યો છે. તેથી શાપ પૃથ્વીને ગળી જાય છે, અને તેના નિવાસીઓ પોતાના અપરાધ માટે પીડા ભોગવે છે.’ યશાયા 24:1, 5, 6, RSV.”</w:t>
      </w:r>
    </w:p>
    <w:p>
      <w:pPr>
        <w:pStyle w:val="ArticleScripture"/>
        <w:jc w:val="left"/>
      </w:pPr>
      <w:r>
        <w:rPr>
          <w:rFonts w:ascii="Nirmala UI" w:hAnsi="Nirmala UI" w:eastAsia="Nirmala UI" w:cs="Nirmala UI"/>
        </w:rPr>
        <w:t>“‘હાય! કારણ કે તે દિવસ મહાન છે, એટલો કે તેના સમાન બીજો કોઈ નથી; તે યાકૂબની મુશ્કેલીનો સમય છે; પરંતુ તે તેમાંથી બચાવવામાં આવશે.’ યિરમિયા 30:7.”</w:t>
      </w:r>
    </w:p>
    <w:p>
      <w:pPr>
        <w:pStyle w:val="ArticleScripture"/>
        <w:jc w:val="left"/>
      </w:pPr>
      <w:r>
        <w:rPr>
          <w:rFonts w:ascii="Nirmala UI" w:hAnsi="Nirmala UI" w:eastAsia="Nirmala UI" w:cs="Nirmala UI"/>
        </w:rPr>
        <w:t>“‘કારણ કે તું યહોવાને, જે મારો આશ્રય છે, અતિઉચ્ચને તારો નિવાસસ્થાન બનાવ્યો છે; કોઈ દુષ્ટતા તારા પર આવશે નહીં, અને કોઈ વ્યાધિ તારા નિવાસની નજીક આવશે નહીં.’ ભજન સંહિતા 91:9, 10.”</w:t>
      </w:r>
    </w:p>
    <w:p>
      <w:pPr>
        <w:pStyle w:val="ArticleScripture"/>
        <w:jc w:val="left"/>
      </w:pPr>
      <w:r>
        <w:rPr>
          <w:rFonts w:ascii="Nirmala UI" w:hAnsi="Nirmala UI" w:eastAsia="Nirmala UI" w:cs="Nirmala UI"/>
        </w:rPr>
        <w:t>“તેની કલીસિયાના અતિ મહાન સંકટની ઘડીમાં દેવ તેને નિષ્ફળ જવા દેશે નહીં. તેણે મુક્તિનું વચન આપ્યું છે. તેના રાજ્યના સિદ્ધાંતોનું સૂર્યની નીચે રહેનારા સર્વ દ્વારા માન કરવામાં આવશે.” Historical Sketches 277–279.</w:t>
      </w:r>
    </w:p>
    <w:p>
      <w:pPr>
        <w:pStyle w:val="ArticleBody"/>
        <w:jc w:val="left"/>
      </w:pPr>
      <w:r>
        <w:rPr>
          <w:rFonts w:ascii="Nirmala UI" w:hAnsi="Nirmala UI" w:eastAsia="Nirmala UI" w:cs="Nirmala UI"/>
        </w:rPr>
        <w:t>મુદ્રાંકનના સમયમાં, અતિપવિત્ર સ્થાનના વિષે યહેજ્કેલના દર્શનમાં જે પૈડાં પૈડાંને છેદતાં દેખાયા હતા, તે “માનવ ઘટનાઓની જટિલ ગતિ”નું પ્રતિનિધિત્વ કરતા હતા. આ ઘટનાઓ દૈવી નિયંત્રણ હેઠળ છે, કારણ કે આ ઘટનાઓ દેવના વચનનાં સર્વ દર્શનોની પરિપૂર્ણતા છે, જે મુદ્રાંકનના સમયમાં પોતાની અંતિમ અને સંપૂર્ણ અસર પ્રાપ્ત કરે છે. એક એવો “ધ્વનિ” છે, જે “એક અતિ ભયાનક સંકટ”ને ઓળખાવે છે, જેને સાકાર થવાના આરે “જગત” ઊભું છે. તે “ધ્વનિ” “પૃથ્વીને ધ્રુજારી પમાડે છે અને ભયથી મનુષ્યોનાં હૃદયો નિષ્ફળ થવા પામે છે.” પૃથ્વીની ધ્રુજારી અને ભયથી મનુષ્યોનાં હૃદયો નિષ્ફળ થવા પામવું—બંને—સાતમી અને અંતિમ તૂરીના ધ્વનિના પ્રતીકો છે, જે ત્રીજું હાય છે.</w:t>
      </w:r>
    </w:p>
    <w:p>
      <w:pPr>
        <w:pStyle w:val="ArticleBody"/>
        <w:jc w:val="left"/>
      </w:pPr>
      <w:r>
        <w:rPr>
          <w:rFonts w:ascii="Nirmala UI" w:hAnsi="Nirmala UI" w:eastAsia="Nirmala UI" w:cs="Nirmala UI"/>
        </w:rPr>
        <w:t>ત્રીજા શોકના ઇસ્લામ દ્વારા જાતિઓને ક્રોધિત કરવું, પ્રસવવેદનામાં આવેલી સ્ત્રી સમાન છે; તેથી તે વધતી જતી, તીવ્ર બનતી સંકટસ્થિતિનું પ્રતિનિધિત્વ કરે છે. આ વધતી જતી સંકટસ્થિતિ 11 સપ્ટેમ્બર, 2001ના રોજ શરૂ થઈ હતી; અને 7 ઑક્ટોબર, 2023ના રોજ આગામી અતિશય પ્રસવવેદના આવી, અને કારણ કે ઈશ્વરનું વચન કદી નિષ્ફળ જતું નથી, આગામી પ્રસવવેદના બહુ જલદી આવવાની છે, અને તે વધુ વિનાશક હશે. શું તમે હજી પણ શહેરમાં રહેતા છો?</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“પ્રભુદૂતને ચક્રની અંદર ચક્ર, અને તેમની સાથે સંકળાયેલા જીવંત પ્રાણીઓનું દર્શન—આ બધું જટિલ અને અસ્પષ્ટ લાગ્યું. પરંતુ ચક્રોમાં અનંત જ્ઞાનના હસ્તનો કાર્યરત પ્રભાવ દેખાય છે, અને તેના કાર્યનું પરિણામ સંપૂર્ણ વ્યવસ્થા છે. દરેક ચક્ર, ઈશ્વરના હસ્ત દ્વારા નિયંત્રિત થઈને, દરેક બીજા ચક્ર સાથે સંપૂર્ણ સુમેળમાં કાર્ય કરે છે. મને દર્શાવવામાં આવ્યું છે કે માનવીય સાધનો અતિશય સત્તા મેળવવાની વૃત્તિ રાખે છે અને કાર્યને પોતે જ નિયંત્રિત કરવાનો પ્રયત્ન કરે છે. તેઓ પોતાના ઉપાયો અને યોજનાઓમાં પ્રભુ ઈશ્વર, મહાન કાર્યકર્તા,ને અતિશય પ્રમાણમાં બહાર રાખે છે, અને કાર્યની પ્રગતિ સંબંધે બધું જ તેના ઉપર વિશ્વાસથી સોંપતા નથી. કોઈએ પણ એક ક્ષણ માટે એવો ભ્રમ ન રાખવો જોઈએ કે જે બાબતો મહાન “I AM” ની છે, તે બાબતોનું સંચાલન તે કરી શકે છે. ઈશ્વર પોતાની દૈવી આયોજનમાં એવો માર્ગ તૈયાર કરી રહ્યા છે કે કાર્ય માનવીય પ્રતિનિધિઓ દ્વારા પૂર્ણ થઈ શકે. તેથી દરેક મનુષ્ય પોતાના ફરજસ્થાન પર અડગ ઊભો રહે, આ સમય માટે પોતાનો ભાગ નિભાવે, અને જાણે કે ઈશ્વર જ તેનો શિક્ષક છે.” Testimonies, volume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તેત્રીસમું</dc:title>
  <dc:subject>પ્રવચનાત્મક ગૂંથણીનું અનાવરણ: ૧,૪૪,૦૦૦ના સીલ મૂકવાના સમય વિષે અંતર્દૃષ્ટિઓ</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