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ચોત્રીસમું</w:t>
      </w:r>
    </w:p>
    <w:p>
      <w:pPr>
        <w:pStyle w:val="ArticleSubtitle"/>
        <w:jc w:val="left"/>
      </w:pPr>
      <w:r>
        <w:rPr>
          <w:rFonts w:ascii="Nirmala UI" w:hAnsi="Nirmala UI" w:eastAsia="Nirmala UI" w:cs="Nirmala UI"/>
        </w:rPr>
        <w:t>ભવિષ્યવાણીનું ક્રમશઃ ઉદ્ઘાટન: 11 સપ્ટેમ્બર, 2001 થી લઈને યુનાઇટેડ સ્ટેટ્સમાં આવનારી રવિવારની કાનૂન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૧૧ સપ્ટેમ્બર, ૨૦૦૧થી લઈને સંયુક્ત રાજ્ય અમેરિકામાં ટૂંક સમયમાં આવનાર રવિવાર કાયદા સુધીનો એક લાખ ચુંમાલીસ હજારના મુદ્રાંકનનો સમય એ ભવિષ્યવાણીય અવધિ છે, જેમાં અંતિમ દિવસોમાં દેવના વચનનું દરેક દર્શન પૂર્ણ થાય છે.</w:t>
      </w:r>
    </w:p>
    <w:p>
      <w:pPr>
        <w:pStyle w:val="ArticleScripture"/>
        <w:jc w:val="left"/>
      </w:pPr>
      <w:r>
        <w:rPr>
          <w:rFonts w:ascii="Nirmala UI" w:hAnsi="Nirmala UI" w:eastAsia="Nirmala UI" w:cs="Nirmala UI"/>
        </w:rPr>
        <w:t>અતએવ તેમને કહો, પ્રભુ યહોવા આમ કહે છે: હું આ કહેવતને બંધ કરી દઈશ, અને તેઓ ઇઝરાયેલમાં હવે પછી તેનો કહેવતરૂપે ઉપયોગ નહીં કરે; પરંતુ તેમને કહો, દિવસો નજીક આવી ગયા છે, અને દરેક દર્શનની પૂર્ણતા પણ. હઝકિયેલ 12:23.</w:t>
      </w:r>
    </w:p>
    <w:p>
      <w:pPr>
        <w:pStyle w:val="ArticleBody"/>
        <w:jc w:val="left"/>
      </w:pPr>
      <w:r>
        <w:rPr>
          <w:rFonts w:ascii="Nirmala UI" w:hAnsi="Nirmala UI" w:eastAsia="Nirmala UI" w:cs="Nirmala UI"/>
        </w:rPr>
        <w:t>તે રેખામાં ત્રીજો દૂત ફરીથી આવે છે, અને આમ કરતાં, તે 22 ઑક્ટોબર, 1844ના દિવસે ત્રીજા દૂતના આગમનથી લઈને 1863ના બળવા સુધીના આગમન દ્વારા પ્રતિનિધિત્વ પામે છે. 1863નો બળવો પ્રાચીન ઇઝરાયલના કાદેશ ખાતેના પ્રથમ બળવા દ્વારા પ્રતિનિધિત્વ પામ્યો હતો, અને તેથી લાલ સમુદ્રના પાર ઉતર્યા પછીથી લઈને કાદેશ ખાતેના પ્રથમ બળવા સુધીના સમગ્ર ઇતિહાસ દ્વારા તેનો પ્રતિનિધિત્વ થાય છે. કાદેશનો પ્રથમ બળવો કાદેશના બીજા બળવાનું પ્રતિકરૂપ હતો, અને આ રીતે હારૂનની મરણથી લઈને કાદેશના બીજા બળવા સુધીની રેખા મુદ્રાંકનાની રેખામાં પુનરાવર્તિત થાય છે.</w:t>
      </w:r>
    </w:p>
    <w:p>
      <w:pPr>
        <w:pStyle w:val="ArticleBody"/>
        <w:jc w:val="left"/>
      </w:pPr>
      <w:r>
        <w:rPr>
          <w:rFonts w:ascii="Nirmala UI" w:hAnsi="Nirmala UI" w:eastAsia="Nirmala UI" w:cs="Nirmala UI"/>
        </w:rPr>
        <w:t>તે 1840 થી 1844 સુધીના મિલરાઇટોના ઇતિહાસમાં પુનરાવર્તિત થાય છે, જેનું પ્રતિરૂપ ખ્રિસ્તના બાપ્તિસ્માથી લઈને ક્રૂસ સુધીમાં દર્શાવવામાં આવ્યું હતું, અને જેને ક્રૂસથી લઈને સ્તીફનના પથ્થરમારા સુધીના ઇતિહાસનું પણ પ્રતિનિધિત્વ કર્યું હતું. આજ્ઞા પર આજ્ઞા, પ્રાચીન પ્રત્યેક પ્રભુવક્તાએ તેઓ જેઓ દિવસોમાં જીવ્યા હતા તેના કરતાં આ સમયગાળા વિષે વધુ કહ્યું હતું.</w:t>
      </w:r>
    </w:p>
    <w:p>
      <w:pPr>
        <w:pStyle w:val="ArticleScripture"/>
        <w:jc w:val="left"/>
      </w:pPr>
      <w:r>
        <w:rPr>
          <w:rFonts w:ascii="Nirmala UI" w:hAnsi="Nirmala UI" w:eastAsia="Nirmala UI" w:cs="Nirmala UI"/>
        </w:rPr>
        <w:t>“પ્રાચીન ભવિષ્યવક્તાઓમાંના દરેકે પોતાના સમય કરતાં અમારા સમય માટે વધુ કહ્યું હતું, જેથી તેમનું ભવિષ્યવચન અમારી માટે અસરકારક છે. ‘હવે આ બધી વાતો તેઓને દૃષ્ટાંતરૂપે બન્યાં; અને જેના ઉપર જગતના અંતો આવી પહોંચ્યા છે એવા અમારા ચેતવનાં માટે તેઓ લખવામાં આવી છે.’ 1 Corinthians 10:11. ‘તેઓએ પોતાની જાતને નહિ, પરંતુ અમને જ તે વાતોની સેવા કરી હતી, જે હવે સ્વર્ગમાંથી મોકલવામાં આવેલા પવિત્ર આત્મા દ્વારા તમને સુસમાચાર પ્રચાર કરનારાઓએ તમને જણાવેલી છે; અને આ જ વાતોમાં દેવદૂતો નજર કરવા ઇચ્છે છે.’ 1 Peter 1:12....”</w:t>
      </w:r>
    </w:p>
    <w:p>
      <w:pPr>
        <w:pStyle w:val="ArticleScripture"/>
        <w:jc w:val="left"/>
      </w:pPr>
      <w:r>
        <w:rPr>
          <w:rFonts w:ascii="Nirmala UI" w:hAnsi="Nirmala UI" w:eastAsia="Nirmala UI" w:cs="Nirmala UI"/>
        </w:rPr>
        <w:t>“બાઇબલે આ અંતિમ પેઢી માટે પોતાના ખજાનાઓ એકત્રિત કરીને સાથે બાંધી રાખ્યા છે. જૂના કરારના ઇતિહાસની બધી મહાન ઘટનાઓ અને ગંભીર વ્યવહારોએ આ અંતિમ દિવસોમાં ચર્ચમાં પુનરાવર્તિત થયા છે અને થઈ રહ્યા છે.” Selected Messages, book 3, 338, 339.</w:t>
      </w:r>
    </w:p>
    <w:p>
      <w:pPr>
        <w:pStyle w:val="ArticleBody"/>
        <w:jc w:val="left"/>
      </w:pPr>
      <w:r>
        <w:rPr>
          <w:rFonts w:ascii="Nirmala UI" w:hAnsi="Nirmala UI" w:eastAsia="Nirmala UI" w:cs="Nirmala UI"/>
        </w:rPr>
        <w:t>“છેલ્લી પેઢી” એ પિતરની પસંદ કરાયેલ પેઢી છે, જે એક લાખ ચુમ્માલીસ હજાર છે; અને તેઓ 11 સપ્ટેમ્બર, 2001થી લઈને જલદી આવનારા રવિવારના કાયદા સુધી પસંદ કરવામાં આવે છે, જ્યાં પછી તેઓ ધ્વજરૂપે ઊંચા ઉઠાવવામાં આવે છે. ઈશ્વરના વચનનાં “બધા,” કેટલાક નહીં, પરંતુ “બધા મહાન પ્રસંગો અને ગંભીર વ્યવહારો,” “છેલ્લા દિવસોની” “ચર્ચ”ની “છેલ્લી પેઢી”માં “પુનરાવર્તિત થઈ રહ્યા છે.” મુદ્રાંકનની રેખામાં, બાઇબલનાં બધા પુસ્તકો મળે છે અને પૂર્ણ થાય છે.</w:t>
      </w:r>
    </w:p>
    <w:p>
      <w:pPr>
        <w:pStyle w:val="ArticleScripture"/>
        <w:jc w:val="left"/>
      </w:pPr>
      <w:r>
        <w:rPr>
          <w:rFonts w:ascii="Nirmala UI" w:hAnsi="Nirmala UI" w:eastAsia="Nirmala UI" w:cs="Nirmala UI"/>
        </w:rPr>
        <w:t>“પ્રકાશિતવાક્યમાં બાઇબલનાં સર્વ પુસ્તકો એકત્ર થાય છે અને સમાપ્ત થાય છે. અહીં દાનિયેલના પુસ્તકનું પૂર્ણાંક છે. એક ભવિષ્યવાણી છે; બીજું પ્રકાશન છે. જે પુસ્તક મુદ્રાંકિત કરવામાં આવ્યું હતું તે પ્રકાશિતવાક્ય નથી, પરંતુ દાનિયેલની ભવિષ્યવાણીનો તે ભાગ છે જે અંતિમ દિવસો સાથે સંબંધિત છે. દૂતે આજ્ઞા કરી, ‘પરંતુ તું, હે દાનિયેલ, આ વચનો બંધ રાખ અને પુસ્તકને અંતકાળ સુધી મુદ્રાંકિત કર.’ દાનિયેલ 12:4.” પ્રેરિતોના કૃત્યો, 585.</w:t>
      </w:r>
    </w:p>
    <w:p>
      <w:pPr>
        <w:pStyle w:val="ArticleBody"/>
        <w:jc w:val="left"/>
      </w:pPr>
      <w:r>
        <w:rPr>
          <w:rFonts w:ascii="Nirmala UI" w:hAnsi="Nirmala UI" w:eastAsia="Nirmala UI" w:cs="Nirmala UI"/>
        </w:rPr>
        <w:t>દાનિયેલની ભવિષ્યવાણીનો “અંતિમ દિવસો સંબંધિત ભાગ,” જેનું મુદ્રણ ખોલવામાં આવ્યું, તે શિનારની બે મહાન નદીઓ, ઉલાઈ અને હિદ્દેકેલ પાસે દાનિયેલને આપવામાં આવેલા દર્શનો છે. તે દર્શનો દાનિયેલ અધ્યાય આઠ, પદ તેર અને ચૌદ, અને અધ્યાય અગિયાર, પદ ચાલીસથી પાંતાલીસનું પ્રતિનિધિત્વ કરે છે. એક લાખ ચુંમાલીસ હજારના મુદ્રાંકનનો સમય તે ઇતિહાસ છે જેમાં ખ્રિસ્ત, સ્વર્ગીય મહાયાજક તરીકે, અંતિમ પેઢીના ચૂંટાયેલાઓને દૈવી અને માનવીય તત્ત્વોથી બનેલા સંબંધમાં સદાકાળ માટે મુદ્રાંકિત કરે છે. દાનિયેલ અગિયારનો પદ ચાલીસ, અજગર, પશુ અને ખોટા ભવિષ્યવક્તા વચ્ચેના તે સંબંધની ઓળખ આપે છે, જે મળીને હવે જગતને હરમગેદ્દોન તરફ દોરી રહ્યા છે, જેમ પદ ચાલીસના ઇતિહાસ દરમિયાન બાઇબલની ભવિષ્યવાણીના છઠ્ઠા રાજ્ય તરીકે શાસન કરનાર પૃથ્વી-પશુ પરના રિપબ્લિકનવાદના શિંગડાના ઇતિહાસ દ્વારા દર્શાવવામાં આવ્યું છે. પદ ચાલીસ એ જ ઇતિહાસમાં, 1798થી આરંભીને ટૂંક સમયમાં આવનારા રવિવારના કાનૂન સુધી, પ્રોટેસ્ટન્ટવાદના શિંગડાના ઇતિહાસને પરિભાષિત કરતી જ્ઞાની અને મૂર્ખ વચ્ચેની વિભક્તિની પણ ઓળખ આપે છે.</w:t>
      </w:r>
    </w:p>
    <w:p>
      <w:pPr>
        <w:pStyle w:val="ArticleBody"/>
        <w:jc w:val="left"/>
      </w:pPr>
      <w:r>
        <w:rPr>
          <w:rFonts w:ascii="Nirmala UI" w:hAnsi="Nirmala UI" w:eastAsia="Nirmala UI" w:cs="Nirmala UI"/>
        </w:rPr>
        <w:t>બાઇબલનાં સર્વ “પુસ્તકો” પ્રકાશનના પુસ્તકમાં “મળે” છે અને “અંત પામે” છે, અને જ્યારે તેઓ મળે છે, ત્યારે પ્રકાશનનું પુસ્તક દાનિયેલના પુસ્તકને “પૂર્ણતા આપે” છે, અને “પૂર્ણતા આપવી” શબ્દનો અર્થ પરિપૂર્ણતા સુધી લઈ જવો એવો થાય છે. પ્રકાશનના પુસ્તકમાં દર્શાવ્યા મુજબ એક લાખ ચુંમાલીસ હજારનાં મુદ્રણના સમયમાં, અંતિમ દિવસોમાં અમુદ્રિત કરાયેલી દાનિયેલની ભવિષ્યવાણીઓને પરિપૂર્ણતા સુધી લાવવામાં આવે છે, જ્યારે તેમને પ્રકાશનના અઢારમા અધ્યાયમાં પ્રતિનિધિત્વ પામેલી ઇતિહાસની રેખા પર, પંક્તિ ઉપર પંક્તિ, એકત્ર લાવવામાં આવે છે; જે અધ્યાય એકથી ત્રણમા વચનોમાં આવેલા સ્વરથી આરંભે છે, અને ચારમા વચનના બીજા સ્વર સાથે અંત પામે છે.</w:t>
      </w:r>
    </w:p>
    <w:p>
      <w:pPr>
        <w:pStyle w:val="ArticleBody"/>
        <w:jc w:val="left"/>
      </w:pPr>
      <w:r>
        <w:rPr>
          <w:rFonts w:ascii="Nirmala UI" w:hAnsi="Nirmala UI" w:eastAsia="Nirmala UI" w:cs="Nirmala UI"/>
        </w:rPr>
        <w:t>દાનિયેલના ગ્રંથમાં હિદ્દેકેલ નદી દ્વારા પ્રતિનિધિત્વ પામેલી ભવિષ્યવાણીય દર્શનની પરિપૂર્ણતા, દેવના લોકોના શત્રુઓની બાહ્ય દૃષ્ટિની પરિપૂર્ણતાનું પ્રતિનિધિત્વ કરે છે, જે પવિત્રસ્થાન અને સેનાને ત્રાંપે છે. દાનિયેલના ગ્રંથમાં ઉલાઇ નદી દ્વારા પ્રતિનિધિત્વ પામેલી ભવિષ્યવાણીય દર્શનની પરિપૂર્ણતા, ખ્રિસ્ત પોતાની પ્રજાની અંદર પ્રગટ થતી આંતરિક દૃષ્ટિની પરિપૂર્ણતાનું પ્રતિનિધિત્વ કરે છે, જ્યારે તે અંતિમ પસંદ કરેલી પેઢી પર દિવ્યત્વને માનવત્વ સાથે જોડવાની વાચાની પ્રતિજ્ઞા પૂર્ણ કરે છે.</w:t>
      </w:r>
    </w:p>
    <w:p>
      <w:pPr>
        <w:pStyle w:val="ArticleBody"/>
        <w:jc w:val="left"/>
      </w:pPr>
      <w:r>
        <w:rPr>
          <w:rFonts w:ascii="Nirmala UI" w:hAnsi="Nirmala UI" w:eastAsia="Nirmala UI" w:cs="Nirmala UI"/>
        </w:rPr>
        <w:t>પૃથ્વીના પશુના રિપબ્લિકન શિંગા પર ધ્યાન કેન્દ્રીત કરતી મુદ્રાંકનની ઇતિહાસરેખા 2001માં પૃથ્વી-પશુએ Patriot Act બોલવાથી શરૂ થાય છે, અને 1798ના Alien and Sedition Acts દ્વારા પ્રતિનિધિત્વ પામેલ તે બોલવાથી સમાપ્ત થાય છે, જેને પ્રકાશન અધ્યાય તેરમાં પૃથ્વી-પશુએ અજગરની જેમ બોલ્યું તરીકે દર્શાવવામાં આવ્યું છે. 1798ના Alien and Sedition Acts એ 1776માં Declaration of Independence બોલવાથી આરંભ પામેલી એક રેખાનો અંત દર્શાવે છે. ભવિષ્યવાણીના તે ઇતિહાસકાળના મધ્યમાં, પૃથ્વી-પશુએ 1789માં Constitution ને અમલમાં આવતું બોલ્યું.</w:t>
      </w:r>
    </w:p>
    <w:p>
      <w:pPr>
        <w:pStyle w:val="ArticleBody"/>
        <w:jc w:val="left"/>
      </w:pPr>
      <w:r>
        <w:rPr>
          <w:rFonts w:ascii="Nirmala UI" w:hAnsi="Nirmala UI" w:eastAsia="Nirmala UI" w:cs="Nirmala UI"/>
        </w:rPr>
        <w:t>1776નું બોલવું, પેટ્રિયટ ઍક્ટના બોલવા સાથે સુસંગત થાય છે, અને એલિયન એન્ડ સેડિશન ઍક્ટ્સ યુનાઇટેડ સ્ટેટ્સમાં જલ્દી આવનારા રવિવારના કાયદાનું પ્રતિનિધિત્વ કરે છે. તે ઇતિહાસના મધ્યમાં 1789 સાથે સુસંગત થતું બીજું એક બોલવું હોવું જોઈએ. પ્રકટીકરણ અઢાર, પદ એકથી ત્રણ સુધીનો પ્રથમ અવાજ, ન્યુ યોર્ક શહેરની મહાન ઇમારતો ધરાશાયી કરવામાં આવી ત્યારે આવે છે એમ સ્પષ્ટપણે ઓળખવામાં આવ્યો છે. પદ ચારનો બીજો અવાજ પણ, જલ્દી આવનારા રવિવારના કાયદા તરીકે સ્પષ્ટપણે ઓળખવામાં આવ્યો છે. આ બંને અવાજો દૈવી અવાજો છે, કારણ કે તેઓ બંને તે દેવદૂતનો અવાજ છે, જે પોતાના મહિમાથી પૃથ્વીને પ્રકાશિત કરવાનો છે, જેને સિસ્ટર વાઇટ પ્રકટીકરણ ચૌદના પ્રથમ દેવદૂત તરીકે ઓળખાવે છે. ઈસુ પ્રથમ દેવદૂત હતા, અને તેઓ હંમેશા કોઈ વસ્તુના અંતને તેની શરૂઆત દ્વારા દર્શાવે છે, તેથી તેઓ ત્રીજા દેવદૂત પણ છે, જે તે દેવદૂત છે, જે પોતાના મહિમાથી પૃથ્વીને પ્રકાશિત કરે છે.</w:t>
      </w:r>
    </w:p>
    <w:p>
      <w:pPr>
        <w:pStyle w:val="ArticleBody"/>
        <w:jc w:val="left"/>
      </w:pPr>
      <w:r>
        <w:rPr>
          <w:rFonts w:ascii="Nirmala UI" w:hAnsi="Nirmala UI" w:eastAsia="Nirmala UI" w:cs="Nirmala UI"/>
        </w:rPr>
        <w:t>પ્રથમ દેવદૂતને પ્રકાશિતવાક્ય અધ્યાય દસમાં પણ દર્શાવવામાં આવ્યો છે, જ્યાં તે 11 ઑગસ્ટ, 1840ના દિવસે ઉતરતો દર્શાવવામાં આવે છે; આ રીતે તે 11 સપ્ટેમ્બર, 2001ના દિવસે દેવદૂતના અવતરણનું પ્રતિકરૂપ બને છે. સિસ્ટર વાઇટ સ્પષ્ટપણે જણાવે છે કે અધ્યાય દસમો માં ઉતરેલો દેવદૂત “ઈસુ ખ્રિસ્તથી ઓછું કોઈ વ્યક્તિત્વ નહોતો.” પ્રકાશિતવાક્ય અઢારના પ્રથમ અને બીજા સ્વર ખ્રિસ્તનો સ્વર છે. તે ઇતિહાસ 1776, 1789 અને 1798 દ્વારા પ્રતિકરૂપે દર્શાવવામાં આવ્યો છે, જ્યારે પૃથ્વીનું પશુ ત્રણ વખત બોલ્યું હતું. પ્રકાશિતવાક્ય અઢારના બે સ્વરોની વચ્ચે જે ખ્રિસ્તનો સ્વર બોલે છે, તે ત્યારે છે જ્યારે તેઓ પ્રકાશિતવાક્ય અધ્યાય અગિયારમાં બોલે છે.</w:t>
      </w:r>
    </w:p>
    <w:p>
      <w:pPr>
        <w:pStyle w:val="ArticleScripture"/>
        <w:jc w:val="left"/>
      </w:pPr>
      <w:r>
        <w:rPr>
          <w:rFonts w:ascii="Nirmala UI" w:hAnsi="Nirmala UI" w:eastAsia="Nirmala UI" w:cs="Nirmala UI"/>
        </w:rPr>
        <w:t>અને સાડા ત્રણ દિવસ પછી ઈશ્વર તરફથી જીવનનો આત્મા તેમનામાં પ્રવેશ્યો, અને તેઓ પોતાના પગ પર ઊભા થયા; અને જેમણે તેમને જોયા તેઓ પર ભારે ભય આવી પડ્યો. અને તેમણે સ્વર્ગમાંથી આવતો એક મહાન અવાજ સાંભળ્યો, જે તેમને કહેતો હતો, અહીં ઉપર આવો. અને તેઓ વાદળમાં સ્વર્ગે ચઢી ગયા; અને તેમના શત્રુઓએ તેમને જોયા. પ્રકટીકરણ 11:11, 12.</w:t>
      </w:r>
    </w:p>
    <w:p>
      <w:pPr>
        <w:pStyle w:val="ArticleBody"/>
        <w:jc w:val="left"/>
      </w:pPr>
      <w:r>
        <w:rPr>
          <w:rFonts w:ascii="Nirmala UI" w:hAnsi="Nirmala UI" w:eastAsia="Nirmala UI" w:cs="Nirmala UI"/>
        </w:rPr>
        <w:t>૨૦૨૩ના જુલાઈ મહિનામાં, સ્વર્ગમાંથી આવેલ એક અવાજે (ખ્રિસ્તનો અવાજ) તે બે સાક્ષીઓને ઊભા કરવા શરૂ કર્યા, જેઓ તળિયાવિહોણા કુંડમાંથી આવેલા નાસ્તિક અજીગર દ્વારા રસ્તાઓમાં મારવામાં આવ્યા હતા. તે સમયે, યુનાઇટેડ સ્ટેટ્સના બંધારણ સાથે સંબંધિત મુદ્દાઓ એક ભવિષ્યવાણીક વિષય બન્યા, કેમ કે આગળના અવાજે, જે 1798 દ્વારા પ્રતિનિધિત્વ પામે છે, બંધારણ સંપૂર્ણપણે ઉથલાવી નાખવામાં આવશે. 1776, 1789 અને 1798 ના ત્રણેય માર્ગચિહ્નો, સપ્ટેમ્બર 11, 2001, જુલાઈ 2023, અને ટૂંક સમયમાં આવનારા રવિવારના કાયદા તરીકે ચિહ્નિત થયેલા ત્રણ દૈવી અવાજો સાથે સુસંગત થાય છે.</w:t>
      </w:r>
    </w:p>
    <w:p>
      <w:pPr>
        <w:pStyle w:val="ArticleBody"/>
        <w:jc w:val="left"/>
      </w:pPr>
      <w:r>
        <w:rPr>
          <w:rFonts w:ascii="Nirmala UI" w:hAnsi="Nirmala UI" w:eastAsia="Nirmala UI" w:cs="Nirmala UI"/>
        </w:rPr>
        <w:t>આ ત્રણ પગલાં ત્રીજા શાપના ત્રણ પગલાંઓ સાથે સુસંગત છે, જેનું પ્રતિનિધિત્વ 11 સપ્ટેમ્બર, 2001, 7 ઑક્ટોબર, 2023 અને જલ્દી આવનાર રવિવારના કાયદા દ્વારા થાય છે, જ્યારે સાતમો તુરિયો, જે ત્રીજો શાપ છે, “મહાન ભૂકંપ”ની ઘડીએ અચાનક આવી પહોંચે છે. 2023માં, પૃથ્વીના પશુના બંને શિંગડાઓના સંક્રમણનો આરંભ થયો, જેમનું પ્રતિનિધિત્વ નેબુકદનેસ્સરના ગુપ્ત પ્રતિમાના સ્વપ્ન દ્વારા થાય છે. બીજા અધ્યાયમાં આવેલું નેબુકદનેસ્સરનું સ્વપ્ન એક રહસ્ય હતું, જે ફક્ત દેવ જ પ્રગટ કરી શકતા હતા, અને તેમણે તે તેઓને પ્રગટ કર્યું જેઓ દાનિયેલના પ્રથમ અધ્યાયમાં દર્શાવવામાં આવેલી પ્રથમ પરીક્ષામાંથી પસાર થયા હતા.</w:t>
      </w:r>
    </w:p>
    <w:p>
      <w:pPr>
        <w:pStyle w:val="ArticleBody"/>
        <w:jc w:val="left"/>
      </w:pPr>
      <w:r>
        <w:rPr>
          <w:rFonts w:ascii="Nirmala UI" w:hAnsi="Nirmala UI" w:eastAsia="Nirmala UI" w:cs="Nirmala UI"/>
        </w:rPr>
        <w:t>પ્રથમ અધ્યાયમાં દાનિયેલ અને તે ત્રણ શ્રેષ્ઠ પુરુષો, જેમણે પ્રથમ પરીક્ષા પાર કરી, તેઓ તે જ હતા જેઓએ સ્વર્ગीय આહાર ગ્રહણ કરવાનો અને બેબીલોનના આહારનો ત્યાગ કરવાનો નિર્ણય કર્યો. તેઓ જ તેઓ છે જેમનું પ્રતિનિધિત્વ યોહાન દ્વારા પ્રકાશન અધ્યાય દસમામાં થાય છે, જેઓ દેવદૂતના હાથેમાંથી નાનકડું પુસ્તક લે છે—જે વ્યક્તિ યેશુ ખ્રિસ્ત કરતાં ઓછી નથી—અને તેમાં સમાવાયેલ સંદેશને ગ્રહણ કરે છે. તેઓ જ તેઓ છે જેમનું વર્ણન યોહાન અધ્યાય છમાં આવે છે, જેઓએ સ્વર્ગીય મન્નાનું માંસ ખાવું અને તેનું લોહી પીવું પસંદ કર્યું, જેને બીજા વર્ગે નકારી કાઢ્યું, અને ત્યારબાદ તેઓ ખ્રિસ્તથી દૂર વળી ગયા અને પછી કદી પણ તેમના સાથે ચાલ્યા નહીં, અધ્યાય SIX, વચન SIXTY-SIX માં.</w:t>
      </w:r>
    </w:p>
    <w:p>
      <w:pPr>
        <w:pStyle w:val="ArticleBody"/>
        <w:jc w:val="left"/>
      </w:pPr>
      <w:r>
        <w:rPr>
          <w:rFonts w:ascii="Nirmala UI" w:hAnsi="Nirmala UI" w:eastAsia="Nirmala UI" w:cs="Nirmala UI"/>
        </w:rPr>
        <w:t>તે જ રેખામાં ખ્રિસ્ત ગલિલીમાં શિક્ષણ આપી રહ્યા હતા, જેનો અર્થ “એક કબાટિયું” અથવા “એક વળાંકબિંદુ” થાય છે. ત્યાં તેમણે સ્વર્ગીય મન્નાનો સંદેશ રજૂ કર્યો, જેને તેમના શિષ્યોએ ખાવાનો હતો, જેમ યોહાને પ્રકાશન અધ્યાય દસમાં ખાધું હતું, અને જેમ યહેજ્કેલે અધ્યાય ત્રીજામાં, તથા યર્મિયાએ અધ્યાય પંદરમાં ખાધું હતું. પ્રકાશન અધ્યાય દસમાં યોહાન દ્વારા પ્રતિનિધિત થયેલો ઈતિહાસ, જ્યારે તેણે નાનું પુસ્તક ખાધું, તે 1840 થી 1844 સુધીના મિલરાઈટોના ઈતિહાસનું પ્રતિનિધિત્વ કરતો હતો, પરંતુ તે મિલરાઈટોના ઈતિહાસ કરતાં વધુ સીધેસીધો રીતે એક લાખ ચુમ્માલીસ હજારના મુદ્રાંકનની અવધિનું પ્રતિનિધિત્વ કરતો હતો. આ બાબત તે અધ્યાયમાં સ્પષ્ટ થાય છે, કારણ કે જ્યારે યોહાનને નાનું પુસ્તક ખાવા કહેવામાં આવ્યું, ત્યારે તેને જે સૂચનાઓ આપવામાં આવી હતી તેમાંથી આ પ્રગટ થાય છે.</w:t>
      </w:r>
    </w:p>
    <w:p>
      <w:pPr>
        <w:pStyle w:val="ArticleScripture"/>
        <w:jc w:val="left"/>
      </w:pPr>
      <w:r>
        <w:rPr>
          <w:rFonts w:ascii="Nirmala UI" w:hAnsi="Nirmala UI" w:eastAsia="Nirmala UI" w:cs="Nirmala UI"/>
        </w:rPr>
        <w:t>અને હું દેવદૂત પાસે ગયો, અને તેને કહ્યું, મને તે નાનું પુસ્તક આપ. અને તેણે મને કહ્યું, તેને લે, અને ખાઈ જા; અને તે તારા પેટને કડવું કરશે, પરંતુ તે તારા મોઢામાં મધ જેવું મીઠું રહેશે. પ્રકટીકરણ 10:9.</w:t>
      </w:r>
    </w:p>
    <w:p>
      <w:pPr>
        <w:pStyle w:val="ArticleBody"/>
        <w:jc w:val="left"/>
      </w:pPr>
      <w:r>
        <w:rPr>
          <w:rFonts w:ascii="Nirmala UI" w:hAnsi="Nirmala UI" w:eastAsia="Nirmala UI" w:cs="Nirmala UI"/>
        </w:rPr>
        <w:t>આ પદ્યમાં, યોહાનને નાનાં પુસ્તકને લેતાં અને ખાતાં પહેલાંથી જ જણાવવામાં આવ્યું હતું કે તેણે જે સંદેશ ખાધો તેનાથી કયો અનુભવ ઉત્પન્ન થવાનો હતો. મિલેરાઇટોએ તેમના ભવિષ્યવાણીય ઇતિહાસની રેખામાં યોહાનના પ્રતીકાત્મક દર્શનની તેમની ઐતિહાસિક પૂર્ણતાથી પહેલાં આ કડવા-મીઠા અનુભવોને સમજ્યા નહોતા. પરંતુ એક લાખ ચુમ્માલીસ હજારને અગાઉથી જણાવવામાં આવ્યું છે, અને તેમને જાણવું આવશ્યક છે. જ્યારે યોહાન પ્રથમ દેવદૂતના આંદોલનના ઇતિહાસને અથવા તૃતીય દેવદૂતના ઇતિહાસને પ્રતિબિંબિત કરે છે, ત્યારે તે સંદેશ ઉપાસકોના બે વર્ગો ઉત્પન્ન કરે છે, અને પછી કડવી નિરાશા સાથે અંત પામે છે. જ્યારે યિરમિયાએ નાનું પુસ્તક ખાધું, ત્યારે તેણે પછી “ઠઠ્ઠા કરનારાઓની સભા” સાથે સંગતિ રાખવા ઇનકાર કર્યો.</w:t>
      </w:r>
    </w:p>
    <w:p>
      <w:pPr>
        <w:pStyle w:val="ArticleScripture"/>
        <w:jc w:val="left"/>
      </w:pPr>
      <w:r>
        <w:rPr>
          <w:rFonts w:ascii="Nirmala UI" w:hAnsi="Nirmala UI" w:eastAsia="Nirmala UI" w:cs="Nirmala UI"/>
        </w:rPr>
        <w:t>હું ઉપહાસ કરનારાઓની સભામાં બેઠો નહીં, ને આનંદિત થયો નહીં; તારા હાથેના કારણે હું એકલો બેઠો; કારણ કે તુંએ મને રોષથી પરિપૂર્ણ કર્યો છે. યિર્મિયા 15:17.</w:t>
      </w:r>
    </w:p>
    <w:p>
      <w:pPr>
        <w:pStyle w:val="ArticleBody"/>
        <w:jc w:val="left"/>
      </w:pPr>
      <w:r>
        <w:rPr>
          <w:rFonts w:ascii="Nirmala UI" w:hAnsi="Nirmala UI" w:eastAsia="Nirmala UI" w:cs="Nirmala UI"/>
        </w:rPr>
        <w:t>જ્યારે યહેઝ્કેલે તે નાનું પુસ્તક ખાધું, ત્યારે તેને ઇઝરાયેલના ઘરાનાં બળવાખોરોને, જેઓ સાંભળશે નહીં, સંદેશ આપવાનો આદેશ આપવામાં આવ્યો.</w:t>
      </w:r>
    </w:p>
    <w:p>
      <w:pPr>
        <w:pStyle w:val="ArticleScripture"/>
        <w:jc w:val="left"/>
      </w:pPr>
      <w:r>
        <w:rPr>
          <w:rFonts w:ascii="Nirmala UI" w:hAnsi="Nirmala UI" w:eastAsia="Nirmala UI" w:cs="Nirmala UI"/>
        </w:rPr>
        <w:t>અને તેણે મને કહ્યું, મનુષ્યપુત્ર, જે તને મળે તે ખા; આ ગ્રંથપટ ખા, અને જઈને ઇઝરાયલના ઘરને કહેજે.... પરંતુ ઇઝરાયલનું ઘર તારી વાત સાંભળશે નહિ; કારણ કે તેઓ મારી વાત પણ સાંભળશે નહિ; કારણ કે ઇઝરાયલનું આખું ઘર નિર્લજ્જ અને કઠોરહૃદય છે. યહેજ્કેલ 3:1,7.</w:t>
      </w:r>
    </w:p>
    <w:p>
      <w:pPr>
        <w:pStyle w:val="ArticleBody"/>
        <w:jc w:val="left"/>
      </w:pPr>
      <w:r>
        <w:rPr>
          <w:rFonts w:ascii="Nirmala UI" w:hAnsi="Nirmala UI" w:eastAsia="Nirmala UI" w:cs="Nirmala UI"/>
        </w:rPr>
        <w:t>જયારે ખ્રિસ્તે ગલિલીમાં આવેલી પોતાની સ્વગૃહ ચર્ચને સ્વર્ગીય રોટલી, એટલે કે પોતાનું માંસ અને પોતાનું લોહી, અર્પણ કર્યું, ત્યારે જે વર્ગ પાછો વળી ગયો તે પછી ફરી ક્યારેય તેમની સાથે ચાલ્યો નહીં; અને આ ઘટના અધ્યાય છ, વચન છ્યાસીમાં ઘટી હોવાનો તથ્ય દર્શાવે છે કે આ ખાવું એ ત્રણ-પગલાની પરીક્ષણ પ્રક્રિયાનું પ્રથમ તબક્કું છે, જે દેવદૂતના અવતરણે આરંભે છે. બીજું પરીક્ષણ એ છે જ્યાં બે વર્ગો પ્રગટ થાય છે, ભલે તે હૃદયકઠોર ઇઝરાયલના ઘર સામે એઝીકિએલનો વિરોધાભાસ હોય, અથવા એડવેન્ટિઝમના આરંભ અને અંત — બંનેમાં જ્ઞાની અને મૂર્ખ કન્યાઓનો ભેદ હોય, અથવા યર્મિયાહ અને ઉપહાસ કરનારાઓની સભા વચ્ચેનો વિરોધ હોય, અથવા દાનિયેલ અને તેના ત્રણ વીર પુરુષોનો દાનિયેલના દ્વિતીય અધ્યાયમાં બાબેલના જ્ઞાની પુરુષો સામેનો વિરોધાભાસ હોય.</w:t>
      </w:r>
    </w:p>
    <w:p>
      <w:pPr>
        <w:pStyle w:val="ArticleBody"/>
        <w:jc w:val="left"/>
      </w:pPr>
      <w:r>
        <w:rPr>
          <w:rFonts w:ascii="Nirmala UI" w:hAnsi="Nirmala UI" w:eastAsia="Nirmala UI" w:cs="Nirmala UI"/>
        </w:rPr>
        <w:t>યોહાન અધ્યાય છની રેખામાં, ગાલીલ ખાતે આગમન 11 સપ્ટેમ્બર, 2001 છે. માંસ ખાવા અને રક્ત પીવા વિષેનો સંદેશો એ એવો ઇતિહાસ છે, જે અંતે જલ્દી આવનારા રવિવારના કાયદા સુધી લઈ જાય છે. “તમે જે ખાઓ છો, તે જ તમે થાઓ છો,” જેમ અધ્યાય એકમાં દાનિયેલ અને તેના ત્રણ વિશ્વાસુ સાથીઓ દ્વારા દર્શાવવામાં આવ્યું છે, તેમ જ યોહાન છમાં, જેમણે ખ્રિસ્તનું માંસ ખાવું અને તેમનું રક્ત પીવું પસંદ કર્યું, તેઓએ જે ખાધું તેની પ્રતિમા બની ગયા. તેઓ ખ્રિસ્તની પ્રતિમા બની ગયા, જ્યારે બીજો વર્ગ, જે વળી ગયો અને ત્યાર પછી ખ્રિસ્ત સાથે ચાલ્યો નહિ, તેણે પશુની પ્રતિમા પ્રગટ કરી. એક વર્ગ સર્જનહારની પ્રતિમા હતો, બીજો સર્જનની પ્રતિમા. યોહાન અધ્યાય છ 11 સપ્ટેમ્બર, 2001 સાથે “ગાલીલ”નો અર્થ ઉમેરે છે, કારણ કે તેનો અર્થ “કબજો” છે, અને આ રીતે શિષ્યો માટેના વળાંકબિંદુને ચિહ્નિત કરે છે. શું તેઓ સ્વર્ગીય આહાર તરફ વળશે કે બાબિલનો આહાર સ્વીકારશે? એ જ ભવિષ્યવાણીય વળાંકબિંદુઓ પર ખ્રિસ્ત અનુગામી અવધિ માટેનો પ્રકાશ પ્રગટ કરે છે, જેમ 2001માં તેમના અવતરણ દ્વારા દર્શાવવામાં આવ્યું છે, જ્યારે પૃથ્વી તેમની મહિમાથી પ્રકાશિત થઈ હતી.</w:t>
      </w:r>
    </w:p>
    <w:p>
      <w:pPr>
        <w:pStyle w:val="ArticleScripture"/>
        <w:jc w:val="left"/>
      </w:pPr>
      <w:r>
        <w:rPr>
          <w:rFonts w:ascii="Nirmala UI" w:hAnsi="Nirmala UI" w:eastAsia="Nirmala UI" w:cs="Nirmala UI"/>
        </w:rPr>
        <w:t>“ભૂતકાળના ઇતિહાસમાંથી શીખવા જેવી બાબતો છે; અને આ બાબતો તરફ ધ્યાન દોરવામાં આવે છે, જેથી સર્વે સમજી શકે કે ઈશ્વર આજે પણ એ જ માર્ગરેખાઓ પર કાર્ય કરે છે, જેમ તે સદા કરતો આવ્યો છે. એદનમાં આદમને પ્રથમવાર સુસમાચાર જાહેર કરવામાં આવ્યો ત્યારથી જે રીતે તેની કૃતિમાં અને જાતિઓના મધ્યે તેનો હાથ દેખાતો આવ્યો છે, એ જ રીતે આજે પણ તે દેખાય છે.</w:t>
      </w:r>
    </w:p>
    <w:p>
      <w:pPr>
        <w:pStyle w:val="ArticleScripture"/>
        <w:jc w:val="left"/>
      </w:pPr>
      <w:r>
        <w:rPr>
          <w:rFonts w:ascii="Nirmala UI" w:hAnsi="Nirmala UI" w:eastAsia="Nirmala UI" w:cs="Nirmala UI"/>
        </w:rPr>
        <w:t>“રાષ્ટ્રોના અને ચર્ચના ઇતિહાસમાં એવા સમયખંડો આવે છે, જે વળાંકબિંદુરૂપ હોય છે. દેવની વ્યવસ્થામાં, જ્યારે આ વિવિધ સંકટકાળ આવે છે, ત્યારે તે સમય માટેનો પ્રકાશ આપવામાં આવે છે. જો તેને સ્વીકારવામાં આવે, તો આત્મિક પ્રગતિ થાય છે; જો તેને અસ્વીકારવામાં આવે, તો આત્મિક અવસાદ અને વિનાશ અનુસરે છે. પ્રભુએ પોતાના વચનમાં સુસમાચરના આક્રમક કાર્યને પ્રગટ કર્યું છે, જેમ તે ભૂતકાળમાં આગળ ધપાવવામાં આવ્યું છે, અને ભવિષ્યમાં પણ રહેશે, અંતિમ સંઘર્ષ સુધી, જ્યારે શૈતાનિક શક્તિઓ પોતાની અંતિમ અદ્ભુત ચાલ ચલાવશે.” Bible Echo, August 26, 1895.</w:t>
      </w:r>
    </w:p>
    <w:p>
      <w:pPr>
        <w:pStyle w:val="ArticleBody"/>
        <w:jc w:val="left"/>
      </w:pPr>
      <w:r>
        <w:rPr>
          <w:rFonts w:ascii="Nirmala UI" w:hAnsi="Nirmala UI" w:eastAsia="Nirmala UI" w:cs="Nirmala UI"/>
        </w:rPr>
        <w:t>ઈશ્વર હંમેશાં ભૂતકાળના ઇતિહાસની એ જ રેખાઓ પર કાર્ય કરે છે, અને તેઓ ક્યારેય બદલાતા નથી. “વળાંકબિંદુઓ” (ગલીલ) હોય છે, જે “સંકટો” છે, અને તેવા “વળાંકબિંદુઓ” પર “તે સમય માટેનો પ્રકાશ આપવામાં આવે છે.” એક લાખ ચુમાલીસ હજારના સીલબંધીના સમયગાળાનો પ્રકાશ તે સંકટમાં આપવામાં આવ્યો હતો, જે 11 સપ્ટેમ્બર, 2001ના રોજ શરૂ થયો હતો. જો તે પ્રકાશ “સ્વીકારવામાં આવે, તો આધ્યાત્મિક પ્રગતિ થાય છે; જો તે નકારવામાં આવે, તો આધ્યાત્મિક અધોગતિ અને જહાજભંગ અનુસરે છે.” આ પ્રકાશ ઉપાસકોના બે વર્ગો ઉત્પન્ન કરે છે. વળાંકબિંદુ પછી આવતો પ્રકાશ તે સંદેશનું પ્રતિનિધિત્વ કરે છે, જે ઉપાસકોના બે વર્ગો ઉત્પન્ન કરે છે.</w:t>
      </w:r>
    </w:p>
    <w:p>
      <w:pPr>
        <w:pStyle w:val="ArticleBody"/>
        <w:jc w:val="left"/>
      </w:pPr>
      <w:r>
        <w:rPr>
          <w:rFonts w:ascii="Nirmala UI" w:hAnsi="Nirmala UI" w:eastAsia="Nirmala UI" w:cs="Nirmala UI"/>
        </w:rPr>
        <w:t>દાનીયેલનું બીજું અધ્યાય બીજી કસોટીનું દૃષ્ટાંત આપે છે—એ કસોટી, જે પ્રથમ અધ્યાયની આહાર-કસોટી પછી આવે છે. દાનીયેલના પ્રથમ અધ્યાયના પ્રથમ વચનમાં, યહૂદા હમણાં જ નેબૂખદનેસ્સરે જીત્યું હતું, અને ત્યારબાદ તે બાઇબલની ભવિષ્યવાણીનું પ્રથમ રાજ્ય બન્યો. તે રાષ્ટ્રોના ઇતિહાસમાં તેમજ ચર્ચના ઇતિહાસમાં એક વળાંકબિંદુ હતું; તે એક મહાન સંકટ હતું, અને ત્યારે આહાર-કસોટીનો પ્રકાશ આપવામાં આવ્યો. દાનીયેલ અને તેના ત્રણ સાથીઓએ એ કસોટી પાર કરી, અને પછી બીજા અધ્યાયમાં તેઓ ફરીથી તેમની પ્રતિનિધિતા કરતા દેખાય છે જેઓએ બીજી કસોટી પણ પાર કરી. બીજી કસોટી એક એવા રહસ્ય સંબંધિત કસોટી હતી, જેને કોઈ મનુષ્ય—અગત્યે નેબૂખદનેસ્સર પોતે પણ—જાણતો ન હતો.</w:t>
      </w:r>
    </w:p>
    <w:p>
      <w:pPr>
        <w:pStyle w:val="ArticleBody"/>
        <w:jc w:val="left"/>
      </w:pPr>
      <w:r>
        <w:rPr>
          <w:rFonts w:ascii="Nirmala UI" w:hAnsi="Nirmala UI" w:eastAsia="Nirmala UI" w:cs="Nirmala UI"/>
        </w:rPr>
        <w:t>પરીક્ષાનું પ્રતીક નેબૂખદનેઝરના સ્વપ્નની પ્રતિમા હતું. તે એવી પ્રતિમાને લઈને જીવન અને મરણની કસોટી હતી, જેને કોઈ જાણતું નહોતું. તે પ્રતિમાએ બાઇબલની ભવિષ્યવાણીના રાજ્યોને ઓળખાવ્યાં, અને દાનિયેલના સાતમા અને આઠમા અધ્યાયોમાં દાનિયેલ બેના એ જ રાજ્યોને પશુઓ તરીકે રજૂ કરવામાં આવ્યા છે. નેબૂખદનેઝરની કસોટી “પશુઓની પ્રતિમા”ની કસોટી હતી, જે અંતિમ દિવસોમાં, એક લાખ ચુંમાલીસ હજારના મુદ્રાંકનના સમયગાળામાં, બને છે.</w:t>
      </w:r>
    </w:p>
    <w:p>
      <w:pPr>
        <w:pStyle w:val="ArticleBody"/>
        <w:jc w:val="left"/>
      </w:pPr>
      <w:r>
        <w:rPr>
          <w:rFonts w:ascii="Nirmala UI" w:hAnsi="Nirmala UI" w:eastAsia="Nirmala UI" w:cs="Nirmala UI"/>
        </w:rPr>
        <w:t>અંતિમ દિવસોમાં, દાનિયેલ અને ત્રણ શ્રેષ્ઠ પુરુષો દ્વારા પ્રતિનિધિત થયેલા દેવના લોકો માટે પશુની પ્રતિમાની રચના મહાન કસોટી છે. તે એવી કસોટી છે જેને તેઓએ મુદ્રાંકિત થવા પહેલાં પાર કરવી જ પડશે; તેથી આ મુદ્રાંકન-કસોટીનો સંદેશ એવો છે કે જે અથવા તો એવો વર્ગ ઉત્પન્ન કરે છે જે દેવની મુદ્રા ગ્રહણ કરે છે અને દેવની પ્રતિમા પ્રતિબિંબિત કરે છે, અથવા એવો વર્ગ ઉત્પન્ન કરે છે જે પશુની મુદ્રા ગ્રહણ કરે છે, અને તેથી પશુની પ્રતિમા પ્રતિબિંબિત કરે છે. દાનિયેલના બીજા અધ્યાયમાં પશુની પ્રતિમાનો સંદેશ તે ઇતિહાસ સુધી મુદ્રાંકિત રાખવામાં આવ્યો હતો જ્યારે તે જીવન અને મરણનો પ્રશ્ન બન્યો. નેબૂખાદ્નેઝ્ઝરની પ્રતિમાને મિલેરાઇટોએ યોગ્ય રીતે સમજી હતી, પરંતુ મુદ્રાંકનની ઇતિહાસમાં નેબૂખાદ્નેઝ્ઝરની પ્રતિમા સાથે જોડાયેલું એક ગુપ્ત સત્ય અમુદ્રાંકિત થાય છે, પરંતુ માત્ર તેઓ માટે જ જેમણે તે સંદેશ સ્વીકાર્યો હતો જેને નિર્ણાયક વળાંક આવ્યો ત્યારે ખાવાનો હતો.</w:t>
      </w:r>
    </w:p>
    <w:p>
      <w:pPr>
        <w:pStyle w:val="ArticleBody"/>
        <w:jc w:val="left"/>
      </w:pPr>
      <w:r>
        <w:rPr>
          <w:rFonts w:ascii="Nirmala UI" w:hAnsi="Nirmala UI" w:eastAsia="Nirmala UI" w:cs="Nirmala UI"/>
        </w:rPr>
        <w:t>તે આહાર એ છેલ્લી વરસાદનો સંદેશ છે, જે ત્યારે આરંભ્યો જ્યારે પ્રકાશન અઢારનો દેવદૂત ઉતર્યો; અને છેલ્લી વરસાદનો સંદેશ પંક્તિ પર પંક્તિની પદ્ધતિ છે. તે સત્યને ગ્રહણ કર્યા વિના, પશુની પ્રતિમાનું રચનાગત ગુપ્ત સંદેશ જોવાય નહીં.</w:t>
      </w:r>
    </w:p>
    <w:p>
      <w:pPr>
        <w:pStyle w:val="ArticleBody"/>
        <w:jc w:val="left"/>
      </w:pPr>
      <w:r>
        <w:rPr>
          <w:rFonts w:ascii="Nirmala UI" w:hAnsi="Nirmala UI" w:eastAsia="Nirmala UI" w:cs="Nirmala UI"/>
        </w:rPr>
        <w:t>એલેન વ્હાઇટને “સ્પષ્ટ રીતે દર્શાવવામાં આવ્યું હતું કે પશુની પ્રતિમા પરીક્ષાકાળ બંધ થાય તે પહેલાં રચાઈ જશે.” દાનિયેલ બેમાં આવેલ પશુની પ્રતિમાના રચનાનો સંદેશ એ એવી પ્રતિમાની રચનાનું પ્રતિનિધિત્વ કરે છે, જે માત્ર ત્યારપછીના ઇતિહાસમાં જ જોવા મળી હોત, જ્યારે “વળાંકબિંદુ” બાદ પ્રકાશ આપવામાં આવવાનો હતો. હવે નેબૂકદનેઝરની પ્રતિમા વિશે જે સમજાય છે તે એ છે કે તેણે બાઇબલની ભવિષ્યવાણીના માત્ર પ્રથમ ચાર રાજ્યઓને જ ઓળખાવ્યાં નહોતાં, પરંતુ તેણે તમામ આઠ રાજ્યઓને ઓળખાવ્યાં હતા; અને એ સમજ પ્રતિમા-પશુની નવી રચના ઉત્પન્ન કરે છે.</w:t>
      </w:r>
    </w:p>
    <w:p>
      <w:pPr>
        <w:pStyle w:val="ArticleBody"/>
        <w:jc w:val="left"/>
      </w:pPr>
      <w:r>
        <w:rPr>
          <w:rFonts w:ascii="Nirmala UI" w:hAnsi="Nirmala UI" w:eastAsia="Nirmala UI" w:cs="Nirmala UI"/>
        </w:rPr>
        <w:t>આ સત્ય દર્શાવે છે કે આઠમો પશુ સાતમાંથી છે, અને તે આગળ એવું પણ દર્શાવે છે કે યુનાઇટેડ સ્ટેટ્સ, જે પ્રથમ પશુની પ્રતિમા રચે છે અને ત્યારબાદ સમગ્ર વિશ્વને પણ એ જ કરવા મજબૂર કરે છે, તે જે પશુની પ્રતિમા રચે છે તેના જ આગાહી-સ્વરૂપ લક્ષણને ધારણ કરશે. તે પ્રતિમામાં આ વાતનો સમાવેશ થાય છે કે તે આઠમો છે, અને સાતમાંથી છે; અને ખ્રિસ્તના ત્રણ અવાજોના ઇતિહાસમાં, તે 11 સપ્ટેમ્બર, 2001ના વળાંકબિંદુને, 2023ના એ અવાજને જે બે સાક્ષીઓના મરણ પામેલા, સૂકા હાડકાંને તેમના પગ પર ઊભા થવા બોલાવે છે, અને બાબેલમાંથી બહાર નીકળવાની બોલાહટના અવાજને ચિહ્નિત કરે છે.</w:t>
      </w:r>
    </w:p>
    <w:p>
      <w:pPr>
        <w:pStyle w:val="ArticleBody"/>
        <w:jc w:val="left"/>
      </w:pPr>
      <w:r>
        <w:rPr>
          <w:rFonts w:ascii="Nirmala UI" w:hAnsi="Nirmala UI" w:eastAsia="Nirmala UI" w:cs="Nirmala UI"/>
        </w:rPr>
        <w:t>૨૦૨૩નો અવાજ એ એવો અવાજ છે, જે નેબૂખદનેઝ્ઝરની મૂર્તિના રહસ્યને અને તે ક્યારે બોલે છે તેને ઓળખાવે છે.</w:t>
      </w:r>
    </w:p>
    <w:p>
      <w:pPr>
        <w:pStyle w:val="ArticleBody"/>
        <w:jc w:val="left"/>
      </w:pPr>
      <w:r>
        <w:rPr>
          <w:rFonts w:ascii="Nirmala UI" w:hAnsi="Nirmala UI" w:eastAsia="Nirmala UI" w:cs="Nirmala UI"/>
        </w:rPr>
        <w:t>11 સપ્ટેમ્બર, 2001 તે સમયગાળાનું પ્રતિનિધિત્વ કરે છે જે ત્યાંથી શરૂ થાય છે અને 18 જુલાઈ, 2020એ સમાપ્ત થાય છે. અધ્યાય અગિયારની બીજી વાણીનો સમયગાળો 18 જુલાઈ, 2020થી આરંભી, નજીક આવનાર રવિવારના કાયદા સમયે ત્રીજી વાણી સુધી વિસ્તરે છે. 18 જુલાઈ, 2020થી શરૂ થતો બીજો સમયગાળો 3 નવેમ્બર, 2020ના વેમાર્કને અને 6 જાન્યુઆરી, 2021ના વેમાર્કને સમાવે છે, જ્યારે બે સાક્ષીઓને મારી નાખનારોએ આનંદ કરવો અને ભેટો મોકલવી શરૂ કરી; અને તેમાં જુલાઈ, 2023નો પણ સમાવેશ થાય છે, જ્યારે જંગલમાંનો અવાજ સાતમી તૂરાઈની ચેતવણી ધ્વનિત કરવા લાગ્યો.</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“ખેબાર નદીના કિનારે, યહેજકેલે ઉત્તર તરફથી આવતું હોય એવો એક વંટોળિયો જોયો, ‘એક મોટો વાદળ, અને પોતામાં જ વળી રહેલી અગ્નિ, અને તેની આસપાસ તેજસ્વિતા હતી, અને તેના મધ્યમાંથી અંબરના રંગ જેવું કંઈક પ્રગટ થતું હતું.’ એકબીજાને છેદતા ઘણા ચક્રો ચાર જીવંત પ્રાણીઓ દ્વારા સંચાલિત થઈ રહ્યા હતા. આ બધાંથી ઘણાં ઊંચે ‘એક સિંહાસનનો આકાર હતો, નીલમણિના પથ્થર જેવી તેની દેખાવટ હતી; અને સિંહાસનના આકાર પર તેના ઉપર મનુષ્યના સ્વરૂપ જેવી દેખાવટ હતી.’ ‘અને કરૂબોમાં તેમની પાંખોની નીચે મનુષ્યના હાથનું સ્વરૂપ દેખાતું હતું.’ યહેજકેલ 1:4, 26; 10:8. આ ચક્રોની રચના એટલી જટિલ હતી કે પ્રથમ નજરે તેઓ ગૂંચવણમાં હોય તેમ લાગતા હતા; પરંતુ તેઓ સંપૂર્ણ સમન્વયમાં ગતિ કરતા હતા. કરૂબોની પાંખોની નીચે રહેલા હાથથી આધાર પામતા અને દિશાનિર્દેશિત થતા સ્વર્ગીય પ્રાણીઓ આ ચક્રોને ગતિ આપતા હતા; તેમના ઉપર, નીલમણિના સિંહાસન પર, અનંતકાળથી અસ્તિત્વ ધરાવનાર એક વિરાજપમાન હતો; અને સિંહાસનની આસપાસ ઇન્દ્રધનુષ હતું, જે દૈવી કરુણાનું પ્રતીક છે.”</w:t>
      </w:r>
    </w:p>
    <w:p>
      <w:pPr>
        <w:pStyle w:val="ArticleScripture"/>
        <w:jc w:val="left"/>
      </w:pPr>
      <w:r>
        <w:rPr>
          <w:rFonts w:ascii="Nirmala UI" w:hAnsi="Nirmala UI" w:eastAsia="Nirmala UI" w:cs="Nirmala UI"/>
        </w:rPr>
        <w:t>“જે રીતે ચક્રસમાન જટિલ ગતિઓ કરૂબીમની પાંખોની નીચે રહેલા હાથના માર્ગદર્શન હેઠળ હતી, તે જ રીતે માનવીય ઘટનાઓની જટિલ ગતિવિધિ દૈવી નિયંત્રણ હેઠળ છે. રાષ્ટ્રોના કલહ અને કલબલાટ વચ્ચે, કરૂબીમની ઉપર બિરાજમાન તે હજુ પણ પૃથ્વીના કાર્યોને માર્ગદર્શિત કરે છે.”</w:t>
      </w:r>
    </w:p>
    <w:p>
      <w:pPr>
        <w:pStyle w:val="ArticleScripture"/>
        <w:jc w:val="left"/>
      </w:pPr>
      <w:r>
        <w:rPr>
          <w:rFonts w:ascii="Nirmala UI" w:hAnsi="Nirmala UI" w:eastAsia="Nirmala UI" w:cs="Nirmala UI"/>
        </w:rPr>
        <w:t>“રાષ્ટ્રોના ઈતિહાસ—જેઓ એક પછી એક પોતાના માટે નિર્ધારિત સમય અને સ્થાન પર આવતાં રહ્યાં છે, અને અજાણતાં જ તે સત્યની સાક્ષી આપતાં રહ્યાં છે જેના અર્થને તેઓ પોતે જાણતાં નહોતાં—અમને સંબોધે છે. આજના દરેક રાષ્ટ્રને અને દરેક વ્યક્તિને દેવએ પોતાની મહાન યોજનામાં એક સ્થાન નિર્ધારિત કર્યું છે. આજે મનુષ્યો અને રાષ્ટ્રોને તેનાં હાથે રહેલી લંબસૂત્ર દ્વારા માપવામાં આવી રહ્યાં છે, જે ક્યારેય ભૂલ કરતો નથી. સૌ પોતપોતાની પસંદગી દ્વારા પોતાનું ભાગ્ય નક્કી કરી રહ્યાં છે, અને દેવ પોતાના હેતુઓની સિદ્ધિ માટે સર્વ પર સર્વોચ્ચ નિયંત્રણ રાખી રહ્યો છે.”</w:t>
      </w:r>
    </w:p>
    <w:p>
      <w:pPr>
        <w:pStyle w:val="ArticleScripture"/>
        <w:jc w:val="left"/>
      </w:pPr>
      <w:r>
        <w:rPr>
          <w:rFonts w:ascii="Nirmala UI" w:hAnsi="Nirmala UI" w:eastAsia="Nirmala UI" w:cs="Nirmala UI"/>
        </w:rPr>
        <w:t>“મહાન ‘હું છું’ એ પોતાના વચનમાં જે ઇતિહાસ નિર્ધારિત કર્યો છે, ભૂતકાળની અનાદિતાથી લઈને ભાવિની અનંતતા સુધી ભવિષ્યવાણીની સાંકળમાં કડી પછી કડીને જોડતો, તે આપણને જણાવે છે કે યુગોની યાત્રામાં આજે આપણે ક્યાં ઊભા છીએ, અને આવનારા સમયમાં શું અપેક્ષિત હોઈ શકે. ભવિષ્યવાણીએ જે કંઈ બનવાનું પૂર્વે જણાવ્યું હતું, અને જે વર્તમાન સમય સુધી પૂર્ણ થવાનું હતું, તે બધું ઇતિહાસના પાનાઓ પર અંકિત થઈ ચૂક્યું છે; અને જે કંઈ હજી આવવાનું બાકી છે તે પણ પોતાના ક્રમમાં પૂર્ણ થશે, તેની આપણે નિશ્ચિત ખાતરી રાખી શકીએ છીએ.”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ચોત્રીસમું</dc:title>
  <dc:subject>ભવિષ્યવાણીનું ક્રમશઃ ઉદ્ઘાટન: 11 સપ્ટેમ્બર, 2001 થી લઈને યુનાઇટેડ સ્ટેટ્સમાં આવનારી રવિવારની કાનૂન સુધી</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