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એકસો પાંત્રીસમું</w:t>
      </w:r>
    </w:p>
    <w:p>
      <w:pPr>
        <w:pStyle w:val="ArticleSubtitle"/>
        <w:jc w:val="left"/>
      </w:pPr>
      <w:r>
        <w:rPr>
          <w:rFonts w:ascii="Nirmala UI" w:hAnsi="Nirmala UI" w:eastAsia="Nirmala UI" w:cs="Nirmala UI"/>
        </w:rPr>
        <w:t>1776, 1789, અને 1798નાં પ્રોફેટિક સ્વરો: 144,000ની મુદ્રાંકન પ્રક્રિયાનો પ્રસ્તાવના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2024-03-14</w:t>
      </w:r>
    </w:p>
    <w:p>
      <w:pPr>
        <w:pStyle w:val="ArticleBody"/>
        <w:jc w:val="left"/>
      </w:pPr>
      <w:r>
        <w:rPr>
          <w:rFonts w:ascii="Nirmala UI" w:hAnsi="Nirmala UI" w:eastAsia="Nirmala UI" w:cs="Nirmala UI"/>
        </w:rPr>
        <w:t>1776, 1789 અને 1798 નો ઇતિહાસ, એક લાખ ચુંમાલીસ હજારના મુદ્રાંકનના ઇતિહાસને દર્શાવે છે. આ દરેક તારીખે, પૃથ્વીના પશુએ વાણી કરી હતી. પૃથ્વીના પશુએ ત્રણ વાર વાણી કરી તે દ્વારા પ્રતિરૂપિત થયેલાં આ ત્રણ માર્ગચિહ્નો, 11 સપ્ટેમ્બર, 2001, જુલાઈ, 2023 અને શીઘ્ર આવનારા રવિવારના કાયદા સમયે ખ્રિસ્તની ત્રણ વાણીઓ સાથે સમાનાંતર ચાલે છે.</w:t>
      </w:r>
    </w:p>
    <w:p>
      <w:pPr>
        <w:pStyle w:val="ArticleScripture"/>
        <w:jc w:val="left"/>
      </w:pPr>
      <w:r>
        <w:rPr>
          <w:rFonts w:ascii="Nirmala UI" w:hAnsi="Nirmala UI" w:eastAsia="Nirmala UI" w:cs="Nirmala UI"/>
        </w:rPr>
        <w:t>હું પ્રભુના દિવસે આત્મામાં હતો, અને મેં મારા પાછળ તુરહીના નાદ જેવો એક મહાન સ્વર સાંભળ્યો. પ્રકાશિત વાક્ય 1:10.</w:t>
      </w:r>
    </w:p>
    <w:p>
      <w:pPr>
        <w:pStyle w:val="ArticleBody"/>
        <w:jc w:val="left"/>
      </w:pPr>
      <w:r>
        <w:rPr>
          <w:rFonts w:ascii="Nirmala UI" w:hAnsi="Nirmala UI" w:eastAsia="Nirmala UI" w:cs="Nirmala UI"/>
        </w:rPr>
        <w:t>આ ત્રણેય સ્વરમય સીમાચિહ્નો ત્રીજી વિપત્તિના ક્રમશઃ વધતા જતા “નાદ”ને ઓળખાવે છે, જે સાતમો ચેતવણીનો તુરાઈ પણ છે; અને તુરાઈ એક સ્વર છે.</w:t>
      </w:r>
    </w:p>
    <w:p>
      <w:pPr>
        <w:pStyle w:val="ArticleScripture"/>
        <w:jc w:val="left"/>
      </w:pPr>
      <w:r>
        <w:rPr>
          <w:rFonts w:ascii="Nirmala UI" w:hAnsi="Nirmala UI" w:eastAsia="Nirmala UI" w:cs="Nirmala UI"/>
        </w:rPr>
        <w:t>મોટા સ્વરે પોકાર, ક્યારેય રોકાઈશ નહીં; તારો અવાજ તુરી જેવો ઊંચો કર, અને મારા લોકોને તેમની અતિચારતા, તથા યાકૂબના ઘરાણાને તેમના પાપો બતાવ. યશાયા 58:1.</w:t>
      </w:r>
    </w:p>
    <w:p>
      <w:pPr>
        <w:pStyle w:val="ArticleBody"/>
        <w:jc w:val="left"/>
      </w:pPr>
      <w:r>
        <w:rPr>
          <w:rFonts w:ascii="Nirmala UI" w:hAnsi="Nirmala UI" w:eastAsia="Nirmala UI" w:cs="Nirmala UI"/>
        </w:rPr>
        <w:t>11 સપ્ટેમ્બર, 2001ના રોજ પ્રોટેસ્ટન્ટ શિંગડાને સંબોધાયેલો અવાજ, પહેરેદારોનો એવો અવાજ હતો જે લાઓદિકેયન એડવેન્ટિઝમને યિરમિયાહના પ્રાચીન માર્ગો તરફ પાછું બોલાવી રહ્યો હતો; પરંતુ ઉપહાસકોની સભાએ તેમાં ચાલવાનું અસ્વીકાર કર્યું.</w:t>
      </w:r>
    </w:p>
    <w:p>
      <w:pPr>
        <w:pStyle w:val="ArticleScripture"/>
        <w:jc w:val="left"/>
      </w:pPr>
      <w:r>
        <w:rPr>
          <w:rFonts w:ascii="Nirmala UI" w:hAnsi="Nirmala UI" w:eastAsia="Nirmala UI" w:cs="Nirmala UI"/>
        </w:rPr>
        <w:t>પ્રભુ આ પ્રમાણે કહે છે: માર્ગોમાં ઊભા રહો, અને જુઓ, અને પ્રાચીન માર્ગો વિષે પૂછો—સારો માર્ગ ક્યાં છે તે જાણો—અને તેમાં ચાલો; અને તમે તમારા પ્રાણો માટે વિશ્રામ પામશો. પરંતુ તેઓએ કહ્યું, “અમે તેમાં ચાલશું નહિ.” અને મેં તમારા ઉપર પહેરેદારો પણ મુક્યા, એમ કહીને, “તુરાઈના શબ્દને સાંભળો.” પરંતુ તેઓએ કહ્યું, “અમે સાંભળશું નહિ.” યર્મિયા 6:16, 17.</w:t>
      </w:r>
    </w:p>
    <w:p>
      <w:pPr>
        <w:pStyle w:val="ArticleBody"/>
        <w:jc w:val="left"/>
      </w:pPr>
      <w:r>
        <w:rPr>
          <w:rFonts w:ascii="Nirmala UI" w:hAnsi="Nirmala UI" w:eastAsia="Nirmala UI" w:cs="Nirmala UI"/>
        </w:rPr>
        <w:t>જુલાઈ, 2023નો અવાજ એ Future for America ની સેવાકાર્યની પુનરુત્થાન હતો, જે 18 જુલાઈ, 2020ના પ્રથમ નિરાશા પછીથી મૌન રહી હતી. જેમ યોહાને જલ્દી આવનાર મસીહાની જાહેરાત કરી હતી, અને જેમ જસ્ટિનિયને જલ્દી આવનાર ખ્રિસ્તવિરોધીની જાહેરાત કરી હતી, તેમ Future for America એ ઓળખ્યું કે નજીક આવનાર રવિવાર કાયદા સમયે, અને તે માર્ગચિહ્ને સાતમી તુરાઈના નાદ સાથે, અમેરિકાનું ભવિષ્ય સદાકાળ માટે બદલાઈ જવાનું હતું. અરણ్యంలో પોકારનારનો અવાજ જ જુલાઈ, 2023નો અવાજ હતો.</w:t>
      </w:r>
    </w:p>
    <w:p>
      <w:pPr>
        <w:pStyle w:val="ArticleBody"/>
        <w:jc w:val="left"/>
      </w:pPr>
      <w:r>
        <w:rPr>
          <w:rFonts w:ascii="Nirmala UI" w:hAnsi="Nirmala UI" w:eastAsia="Nirmala UI" w:cs="Nirmala UI"/>
        </w:rPr>
        <w:t>પ્રકાશિતવાક્યના અઢારમા અધ્યાયનો બીજો સ્વર, આવનાર નજીકના રવિવારના કાયદા સમયે ધ્વનિત થાય છે, જ્યારે પૃથ્વી-પશુ દ્વારા અજગરનું બોલવું ઘટે છે. તે જ સમયે “ગધેડા”ને ત્રીજી વાર માર પડે છે, અને ત્યારબાદ “ગધેડો” બોલશે. 11 સપ્ટેમ્બર, 2001 પછી, 7 ઑક્ટોબર, 2023 પછી, “ગધેડા”ને માર પડ્યો હતો, અને પછી આવનાર નજીકના રવિવારના કાયદા સમયે, જ્યાં તે બોલે છે, તેને ફરી માર પડશે. બલામની સાક્ષીમાં તે એક દેવદૂત દ્વારા માર્ગમાંથી વાળવામાં આવ્યો હતો, અને તે દેવદૂત તેઓ ચાર દેવદૂતોનું પ્રતિનિધિત્વ કરે છે જેઓને ઇસ્લામના ચાર પવનોને રોકી રાખવાનો આદેશ આપવામાં આવ્યો છે; પરંતુ રવિવારના કાયદા સમયે ઇસ્લામનો ગધેડો સાતમી તુરીના નાદ સાથે બોલે છે, જે ત્રીજું હાય પણ છે.</w:t>
      </w:r>
    </w:p>
    <w:p>
      <w:pPr>
        <w:pStyle w:val="ArticleBody"/>
        <w:jc w:val="left"/>
      </w:pPr>
      <w:r>
        <w:rPr>
          <w:rFonts w:ascii="Nirmala UI" w:hAnsi="Nirmala UI" w:eastAsia="Nirmala UI" w:cs="Nirmala UI"/>
        </w:rPr>
        <w:t>ત્યાં જ ઇસ્લામનું દર્શન, જે 18 જુલાઈ, 2020થી વિલંબિત રહ્યું છે, બોલે છે, કારણ કે ત્યારે તે હવે વધુ વિલંબ કરશે નહીં. એક લાખ ચુંમાલીસ હજારના મુદ્રાંકનના સમયગાળામાં ઘણી વાણીઓ છે, અને તે સમયગાળો દેવના કાર્યકારી ન્યાયથી પૂર્વે આવે છે, જે જલ્દી આવનારા રવિવારના કાયદાથી શરૂ થાય છે. દેવનો કાર્યકારી ન્યાય સાત દૂતો દ્વારા, સાત કળશો સાથે, પ્રતિનિધિત્વ પામે છે. તે સમયગાળો પવિત્ર આત્માના વરસાવાથી શરૂ થાય છે, અને તે પેન્ટેકોસ્ટની પુનરાવર્તનને સૂચવે છે, જ્યારે પવિત્ર આત્મા વરસાવવામાં આવ્યો હતો અને અગ્નિના જીભોએ તે ઘટનાની સાક્ષી આપી હતી. તે સમયે થતો વરસાવો હવે મર્યાદિત રહેતો નથી, કારણ કે ત્યાર પછી પવિત્ર આત્મા અમર્યાદ રીતે વરસાવવામાં આવે છે.</w:t>
      </w:r>
    </w:p>
    <w:p>
      <w:pPr>
        <w:pStyle w:val="ArticleScripture"/>
        <w:jc w:val="left"/>
      </w:pPr>
      <w:r>
        <w:rPr>
          <w:rFonts w:ascii="Nirmala UI" w:hAnsi="Nirmala UI" w:eastAsia="Nirmala UI" w:cs="Nirmala UI"/>
        </w:rPr>
        <w:t>“જે દૂત ત્રીજા દૂતના સંદેશની ઘોષણામાં જોડાય છે, તે પોતાના મહિમાથી સમગ્ર પૃથ્વીને પ્રકાશિત કરનાર છે. અહીં વિશ્વવ્યાપી વ્યાપ અને અપ્રતિમ શક્તિ ધરાવતા એક કાર્યની આગાહી કરવામાં આવી છે. 1840–44નું આગમન-આંદોલન દેવની શક્તિનું એક મહિમામય પ્રકટિકરણ હતું; પ્રથમ દૂતનો સંદેશ વિશ્વની દરેક મિશનરી સ્થાને પહોંચાડવામાં આવ્યો હતો, અને કેટલીક દેશોમાં એવો મહાન ધાર્મિક રસ જાગ્યો હતો, જે સોળમી સદીના સુધારણા-આંદોલન પછી કોઈપણ દેશમાં જોવામાં આવ્યો ન હતો; પરંતુ આ બધું ત્રીજા દૂતની અંતિમ ચેતવણી હેઠળ થનાર તે પ્રબળ આંદોલન દ્વારા વટાવી દેવામાં આવશે.”</w:t>
      </w:r>
    </w:p>
    <w:p>
      <w:pPr>
        <w:pStyle w:val="ArticleScripture"/>
        <w:jc w:val="left"/>
      </w:pPr>
      <w:r>
        <w:rPr>
          <w:rFonts w:ascii="Nirmala UI" w:hAnsi="Nirmala UI" w:eastAsia="Nirmala UI" w:cs="Nirmala UI"/>
        </w:rPr>
        <w:t>“આ કાર્ય પેન્ટેકોસ્ટના દિવસના કાર્ય સમાન હશે. જેમ સુવાર્તાના પ્રારંભે પવિત્ર આત્માના વરસાવામાં ‘આગલો વરસાદ’ અમૂલ્ય બીજને અંકુરિત કરાવવા માટે આપવામાં આવ્યો હતો, તેમ તેના અંતે ‘પાછલો વરસાદ’ પાકની પરિપક્વતા માટે આપવામાં આવશે.” The Great Controversy, 611.</w:t>
      </w:r>
    </w:p>
    <w:p>
      <w:pPr>
        <w:pStyle w:val="ArticleBody"/>
        <w:jc w:val="left"/>
      </w:pPr>
      <w:r>
        <w:rPr>
          <w:rFonts w:ascii="Nirmala UI" w:hAnsi="Nirmala UI" w:eastAsia="Nirmala UI" w:cs="Nirmala UI"/>
        </w:rPr>
        <w:t>11 સપ્ટેમ્બર, 2001ના દિવસે એક લાખ ચુમાલીસ હજારના મુદ્રાંકનનો પ્રારંભ થયો, અને પવિત્ર આત્મા માપસર રેડાયો. આ રેડાણના માપનનું પ્રતિનિધિત્વ પેન્ટેકોસ્ટના ઇતિહાસમાં દર્શાવવામાં આવ્યું હતું, જે ખ્રિસ્તના પુનરુત્થાનથી શરૂ થાય છે, જ્યાં એક દેવદૂતે બોલીને કહ્યું, “દેવપુત્ર, બહાર આવ; પિતા તને બોલાવે છે,” જેમ ઈસુએ લાઝરસને “લાઝરસ, બહાર આવ” એવા શબ્દોથી કબરમાંથી બોલાવ્યો હતો. 2023માં, ખ્રિસ્તે બે સાક્ષીઓના મૃત, સૂકા હાડકાંને “બહાર આવ” કહીને બોલાવ્યાં.</w:t>
      </w:r>
    </w:p>
    <w:p>
      <w:pPr>
        <w:pStyle w:val="ArticleBody"/>
        <w:jc w:val="left"/>
      </w:pPr>
      <w:r>
        <w:rPr>
          <w:rFonts w:ascii="Nirmala UI" w:hAnsi="Nirmala UI" w:eastAsia="Nirmala UI" w:cs="Nirmala UI"/>
        </w:rPr>
        <w:t>ખ્રિસ્તના પુનરુત્થાન પછી તેઓ પ્રથમ પોતાના પિતાની પાસે આરોહણ પામ્યા, અને ત્યારબાદ તેઓ નીચે ઉતર્યા, જેમ તેમણે 11 સપ્ટેમ્બર, 2001ના દિવસે કર્યું હતું. પછી તેમણે ક્રમશઃ પોતાના શિષ્યોને પ્રકાશિત કર્યા, જેનું પ્રતિનિધિત્વ મરિયમને મળવામાં, એમ્માઉસના માર્ગ પર જેમને તેઓ મળ્યા અને ઉપદેશ આપ્યો તે શિષ્યોમાં, અને ત્યારબાદ બાકીનાં શિષ્યોને પ્રગટ થવામાં થાય છે. અંતિમ આરોહણ પહેલાં તેમણે ચાલીસ દિવસ સુધી શિષ્યોને શિક્ષણ આપ્યું; પછી વધુ દસ દિવસ બાદ, તેઓ બધા એકમતથી અને એક જ સ્થળે હતા, અને પવિત્ર આત્માનો અપરિમિત વરસાવ થયો.</w:t>
      </w:r>
    </w:p>
    <w:p>
      <w:pPr>
        <w:pStyle w:val="ArticleScripture"/>
        <w:jc w:val="left"/>
      </w:pPr>
      <w:r>
        <w:rPr>
          <w:rFonts w:ascii="Nirmala UI" w:hAnsi="Nirmala UI" w:eastAsia="Nirmala UI" w:cs="Nirmala UI"/>
        </w:rPr>
        <w:t>“જ્યારે ઈસુ પોતાના શિષ્યો સાથે મળ્યા, ત્યારે તેમણે તેમને તેમના મૃત્યુ પહેલાં તેઓને કહેલા શબ્દોની યાદ અપાવી, કે મોશીની વ્યવસ્થામાં, અને ભવિષ્યવક્તાઓમાં, અને તેમના વિષેના ભજનસંગ્રહમાં જે કંઈ લખાયેલું હતું તે બધું પૂર્ણ થવું આવશ્યક હતું. ‘પછી તેણે તેમની સમજ ખોલી, જેથી તેઓ શાસ્ત્રોને સમજી શકે, અને તેમને કહ્યું, આમ લખેલું છે, અને આમ જ ખ્રિસ્તે દુઃખ સહન કરવું અને ત્રીજા દિવસે મૃતકોમાંથી ઊઠવું યોગ્ય હતું: અને એ પણ કે તેના નામે પાપોના પસ્તાવો અને ક્ષમા યેરૂશાલેમથી શરૂ કરીને સર્વ જાતિઓમાં પ્રચારવામાં આવે. અને તમે આ બાબતોના સાક્ષીઓ છો.’” ધ ડિઝાયર ઑફ એજેસ, 804.</w:t>
      </w:r>
    </w:p>
    <w:p>
      <w:pPr>
        <w:pStyle w:val="ArticleBody"/>
        <w:jc w:val="left"/>
      </w:pPr>
      <w:r>
        <w:rPr>
          <w:rFonts w:ascii="Nirmala UI" w:hAnsi="Nirmala UI" w:eastAsia="Nirmala UI" w:cs="Nirmala UI"/>
        </w:rPr>
        <w:t>જુલાઈ 2023માં, ઈસુના સ્વરે બે મૃત સાક્ષીઓને જાગૃત કર્યા અને મૂસાના કાયદામાં (તે “સાત વખત”), ભવિષ્યવક્તાઓમાં (નેબૂખદનેઝ્ઝરની પશુઓની પ્રતિમા), અને ભજનસંગ્રહમાં (મૂસા અને કરડિયાના અનુભવ) લખાયેલ બધી બાબતો વિષે પોતાના શિષ્યોની સમજ ખોલવાની શરૂઆત કરી. તેમના શિક્ષણકાર્યની શરૂઆત તેમના પુનરુત્થાન સમયે થઈ, અને આગળના ચાલીસ દિવસોમાં તે વધુ પ્રબળ બન્યું. તેની શરૂઆત તેમની ભોજન કરવાની વિનંતિથી થઈ.</w:t>
      </w:r>
    </w:p>
    <w:p>
      <w:pPr>
        <w:pStyle w:val="ArticleScripture"/>
        <w:jc w:val="left"/>
      </w:pPr>
      <w:r>
        <w:rPr>
          <w:rFonts w:ascii="Nirmala UI" w:hAnsi="Nirmala UI" w:eastAsia="Nirmala UI" w:cs="Nirmala UI"/>
        </w:rPr>
        <w:t>અને તેઓ આનંદના કારણે હજી પણ વિશ્વાસ કરતા ન હતા અને આશ્ચર્ય પામતા હતા, ત્યારે તેણે તેઓને કહ્યું, શું અહીં તમારી પાસે કંઈ ખાવાનું છે? અને તેઓએ તેને શેકેલી માછલીનો એક ટુકડો અને મધના છત્તાનો એક ભાગ આપ્યો. અને તેણે તે લીધું અને તેમની સામે ખાધું. અને તેણે તેઓને કહ્યું, આ તે વચનો છે જે મેં તમને કહ્યું હતાં, જ્યારે હું હજી તમારી સાથે હતો, કે મોશેના નિયમશાસ્ત્રમાં, ભવિષ્યવક્તાઓમાં, અને ભજનસંગ્રહમાં, મારા વિષે જે કંઈ લખાયું છે તે બધું પૂર્ણ થવું જરૂરી છે. લૂક 24:41–44.</w:t>
      </w:r>
    </w:p>
    <w:p>
      <w:pPr>
        <w:pStyle w:val="ArticleBody"/>
        <w:jc w:val="left"/>
      </w:pPr>
      <w:r>
        <w:rPr>
          <w:rFonts w:ascii="Nirmala UI" w:hAnsi="Nirmala UI" w:eastAsia="Nirmala UI" w:cs="Nirmala UI"/>
        </w:rPr>
        <w:t>પ્રાર્થના સતત આગળ વધતા ઇતિહાસમાં એક મુખ્ય માર્ગચિહ્ન હતી, અને ખ્રિસ્તના પુનરુત્થાનથી લઈને તે ચાલીસ દિવસ પછી આકાશારોહણ પામ્યા ત્યાં સુધીનો ઇતિહાસ પેન્ટેકોસ્ટ સુધીના દસ દિવસ છોડી જાય છે (દસ એ પરીક્ષા છે), જ્યારે પવિત્ર આત્મા અપરિમિત રીતે ઉંડેલવામાં આવશે. તેમનું પુનરુત્થાન, આકાશારોહણ, અને ત્યારબાદ તેમનું ફરી અવતરણ, 11 સપ્ટેમ્બર, 2001નું પ્રતિનિધિત્વ કરે છે. જુલાઈ, 2023 ચાલીસ દિવસોના અંતનું પ્રતિનિધિત્વ કરે છે, અને જુલાઈ, 2023 પછી આવતા દસ દિવસ વહેલી આવનારી રવિવારની કાયદા તરફ દોરી જાય છે. તે અંતિમ દસ દિવસના અવધિમાં, એકતા અને પ્રાર્થના માર્ગચિહ્ન છે. એઝેકીયેલની સત્તત્રીસમા અધ્યાયની પ્રથમ ભવિષ્યવાણી, જેણે હાડકાં, સ્નાયુઓ અને માંસને એકસાથે લાવ્યાં, તે એકતાનું પ્રતિનિધિત્વ કરતી હતી. એઝેકીયેલની બીજી ભવિષ્યવાણી ચાર પવનોના શ્વાસ વિષે હતી, અને શ્વાસ પ્રાર્થનાનું પ્રતીક છે. તે અંતિમ દસ દિવસોમાં એક લાખ ચુમ્માલીસ હજાર પર મુદ્રા કરવામાં આવે છે, કારણ કે લાઝરસ દ્વારા તેઓનો પૂર્વછાયારૂપે સંકેત આપવામાં આવ્યો છે.</w:t>
      </w:r>
    </w:p>
    <w:p>
      <w:pPr>
        <w:pStyle w:val="ArticleScripture"/>
        <w:jc w:val="left"/>
      </w:pPr>
      <w:r>
        <w:rPr>
          <w:rFonts w:ascii="Nirmala UI" w:hAnsi="Nirmala UI" w:eastAsia="Nirmala UI" w:cs="Nirmala UI"/>
        </w:rPr>
        <w:t>“બેથાન્યામાં જવામાં તેમના વિલંબનું કારણ આ જ હતું. લાઝરસને સજીવન કરવાનો આ શિખરરૂપ ચમત્કાર, તેમના કાર્ય પર અને તેમના દૈવીત્વના દાવા પર ઈશ્વરની મુહર સ્થાપિત કરવા માટે હતો.” The Desire of Ages, 529.</w:t>
      </w:r>
    </w:p>
    <w:p>
      <w:pPr>
        <w:pStyle w:val="ArticleBody"/>
        <w:jc w:val="left"/>
      </w:pPr>
      <w:r>
        <w:rPr>
          <w:rFonts w:ascii="Nirmala UI" w:hAnsi="Nirmala UI" w:eastAsia="Nirmala UI" w:cs="Nirmala UI"/>
        </w:rPr>
        <w:t>આ મુકુટધારણ કરનાર ચમત્કાર દરમ્યાન માત્ર બુદ્ધિમાન કુંવારિકાઓ જ મુદ્રિત થતી નથી, પરંતુ મૂર્ખ કુંવારિકાઓ પણ આ મુદ્દાની ખોટી બાજુએ મુદ્રિત થાય છે.</w:t>
      </w:r>
    </w:p>
    <w:p>
      <w:pPr>
        <w:pStyle w:val="ArticleScripture"/>
        <w:jc w:val="left"/>
      </w:pPr>
      <w:r>
        <w:rPr>
          <w:rFonts w:ascii="Nirmala UI" w:hAnsi="Nirmala UI" w:eastAsia="Nirmala UI" w:cs="Nirmala UI"/>
        </w:rPr>
        <w:t>“ખ્રિસ્તનો શિખરરૂપ ચમત્કાર—લાઝરસને જીવિત કરવો—એ યાજકોના આ નિશ્ચયને અંતિમ મોહર મારી દીધી હતી કે તેઓ જગતમાંથી ઈસુ તથા તેમની અદ્ભુત કૃતિઓને દૂર કરી નાખે; કારણ કે તે તેમની પ્રજાજનો પરની અસરને ઝડપથી નષ્ટ કરી રહી હતી.” પ્રેરિતોનાં કૃત્યો, 67.</w:t>
      </w:r>
    </w:p>
    <w:p>
      <w:pPr>
        <w:pStyle w:val="ArticleBody"/>
        <w:jc w:val="left"/>
      </w:pPr>
      <w:r>
        <w:rPr>
          <w:rFonts w:ascii="Nirmala UI" w:hAnsi="Nirmala UI" w:eastAsia="Nirmala UI" w:cs="Nirmala UI"/>
        </w:rPr>
        <w:t>એક લાખ ચુંમાલીસ હજારના સીલ કરવાના ઇતિહાસમાં, આવનારા રવિવારના કાયદા સુધી, રહેલા અનેક સ્વરો “line upon line” છે—પરમેશ્વરના ભવિષ્યવાણીય વચનના સ્વરો—અને એ સ્વરો તે સમયગાળામાં સંભળાય છે જ્યાં “the effect of every vision” પૂર્ણ થાય છે. તેઓ ત્યારે સંભળાય છે જ્યારે સાતમો મુદ્રાંક ખુલ્લો કરવામાં આવે છે.</w:t>
      </w:r>
    </w:p>
    <w:p>
      <w:pPr>
        <w:pStyle w:val="ArticleScripture"/>
        <w:jc w:val="left"/>
      </w:pPr>
      <w:r>
        <w:rPr>
          <w:rFonts w:ascii="Nirmala UI" w:hAnsi="Nirmala UI" w:eastAsia="Nirmala UI" w:cs="Nirmala UI"/>
        </w:rPr>
        <w:t>અને જ્યારે તેણે સાતમી મુદ્રા ખોલી, ત્યારે સ્વર્ગમાં આશરે અડધા કલાક જેટલી મૌનતા છવાઈ. અને મેં તે સાત દૂતોને જોયા, જે દેવની આગળ ઊભા રહેતા હતા; અને તેમને સાત તુરાઈઓ અપાઈ. અને બીજો એક દૂત આવીને વેદી પાસે ઊભો રહ્યો, તેની પાસે સોનાનું ધૂપદાન હતું; અને તેને ઘણો ધૂપ આપવામાં આવ્યો, જેથી તે તેને સર્વ પવિત્રજનોની પ્રાર્થનાઓ સાથે તે સોનાની વેદી ઉપર, જે સિંહાસન આગળ હતી, અર્પણ કરે. અને ધૂપનો ધુમાડો, જે પવિત્રજનોની પ્રાર્થનાઓ સાથે હતો, દૂતના હાથમાંથી દેવની સમક્ષ ઉપર ચઢ્યો. અને દૂતે ધૂપદાન લીધું, અને તેને વેદીની આગથી ભર્યું, અને પૃથ્વી પર ફેંકી દીધું; અને અવાજો, ગર્જનાઓ, વીજળીઓ અને ભૂકંપ થયો. પ્રકાશિત વાક્ય 8:1–5.</w:t>
      </w:r>
    </w:p>
    <w:p>
      <w:pPr>
        <w:pStyle w:val="ArticleBody"/>
        <w:jc w:val="left"/>
      </w:pPr>
      <w:r>
        <w:rPr>
          <w:rFonts w:ascii="Nirmala UI" w:hAnsi="Nirmala UI" w:eastAsia="Nirmala UI" w:cs="Nirmala UI"/>
        </w:rPr>
        <w:t>સાતમી મુદ્રા ખૂલતાં મૌન છવાઈ ગયું, કારણ કે આ સમયગાળો વ્યવસ્થાપનના પરિવર્તનનું પ્રતિનિધિત્વ કરે છે; અને પવિત્ર વ્યવસ્થામાં પરિવર્તન આવે ત્યારે સ્વર્ગમાં હંમેશાં મૌન રહે છે, જેમ કે ક્રૂસ દ્વારા તેની સાક્ષી મળે છે, જ્યારે દેવદૂતોએ પોતાનું સંગીત અને સ્તુતિ બંધ કરી દીધી હતી. સ્વર્ગમાં મૌન પ્રાયશ્ચિત્તના દિવસની આવશ્યકતાઓ દ્વારા પણ પ્રમાણિત થાય છે; અને 22 ઑક્ટોબર, 1844ના દિવસે, હબક્કૂક TWO, verse TWENTYએ સર્વ પૃથ્વીને મૌન રાખવાનો આદેશ આપ્યો હતો.</w:t>
      </w:r>
    </w:p>
    <w:p>
      <w:pPr>
        <w:pStyle w:val="ArticleScripture"/>
        <w:jc w:val="left"/>
      </w:pPr>
      <w:r>
        <w:rPr>
          <w:rFonts w:ascii="Nirmala UI" w:hAnsi="Nirmala UI" w:eastAsia="Nirmala UI" w:cs="Nirmala UI"/>
        </w:rPr>
        <w:t>“માનવને ક્ષમા પ્રાપ્ત થાય અને તે જીવી શકે તે માટે પોતાના પુત્રને મૃત્યુ પામવા આપતાં ઈશ્વરના મહાન પ્રેમ અને તેમના દયાભર્યા અવતરણ મને દર્શાવવામાં આવ્યું. મને આદમ અને હવ્વા દર્શાવવામાં આવ્યા, જેઓને એદનના બાગની સુંદરતા અને મનોહરતા નિહાળવાનો વિશેષાધિકાર મળ્યો હતો, અને બાગનાં સર્વ વૃક્ષોમાંથી, એક સિવાય, ખાવાની તેમને પરવાનગી આપવામાં આવી હતી. પરંતુ સર્પે હવ્વાને પ્રલોભિત કરી, અને તેણે પોતાના પતિને પ્રલોભિત કર્યો, અને તેઓ બન્નેએ નિષિદ્ધ વૃક્ષનું ફળ ખાધું. તેમણે ઈશ્વરની આજ્ઞાનો ભંગ કર્યો અને પાપી બન્યા. આ સમાચાર સ્વર્ગભરમાં ફેલાઈ ગયા, અને દરેક વીણા મૌન થઈ ગઈ. દેવદૂતો શોકગ્રસ્ત થયા, અને તેમને ભય થયો કે આદમ અને હવ્વા ફરીથી હાથ લંબાવી જીવનના વૃક્ષનું ફળ ખાશે અને અમર પાપી બની જશે. પરંતુ ઈશ્વરે કહ્યું કે તેઓ અપરાધીઓને બાગમાંથી હંકારશે, અને કરૂબીમ તથા જ્વલંત તલવાર દ્વારા જીવનના વૃક્ષ સુધીનો માર્ગ રક્ષિત રાખશે, જેથી માનવ તેની નજીક જઈ ન શકે અને તેનું તે ફળ ન ખાઈ શકે, જે અમરત્વને સ્થાયી રાખે છે.” Early Writings, 125.</w:t>
      </w:r>
    </w:p>
    <w:p>
      <w:pPr>
        <w:pStyle w:val="ArticleBody"/>
        <w:jc w:val="left"/>
      </w:pPr>
      <w:r>
        <w:rPr>
          <w:rFonts w:ascii="Nirmala UI" w:hAnsi="Nirmala UI" w:eastAsia="Nirmala UI" w:cs="Nirmala UI"/>
        </w:rPr>
        <w:t>જ્યારે માણસો પાપી બન્યા ત્યારે સ્વર્ગ મૌન થયું, અને જ્યારે પાપીઓને ઉદ્ધારવા માટે ખ્રિસ્તનું રક્ત વહાવવામાં આવ્યું ત્યારે સ્વર્ગ મૌન થયું, અને જ્યારે ખ્રિસ્તે પોતાના લોકોથી પાપ દૂર કરવા માટે ન્યાયનું કાર્ય આરંભ્યું ત્યારે સ્વર્ગ મૌન થયું.</w:t>
      </w:r>
    </w:p>
    <w:p>
      <w:pPr>
        <w:pStyle w:val="ArticleScripture"/>
        <w:jc w:val="left"/>
      </w:pPr>
      <w:r>
        <w:rPr>
          <w:rFonts w:ascii="Nirmala UI" w:hAnsi="Nirmala UI" w:eastAsia="Nirmala UI" w:cs="Nirmala UI"/>
        </w:rPr>
        <w:t>“ઉપરના પવિત્રસ્થાને મનુષ્યના હિત માટે ખ્રિસ્તની મધ્યસ્થતા, જેમ ક્રોસ પર તેમનું મરણ ઉદ્ધારની યોજનામાં અનિવાર્ય હતું, તેમ જ અનિવાર્ય છે. પોતાના મરણ દ્વારા તેમણે તે કાર્યનો પ્રારંભ કર્યો, જેને પોતાની પુનરુત્થાન પછી તેઓ પૂર્ણ કરવા સ્વર્ગમાં આરોહણ પામ્યા.” The Great Controversy, 489.</w:t>
      </w:r>
    </w:p>
    <w:p>
      <w:pPr>
        <w:pStyle w:val="ArticleBody"/>
        <w:jc w:val="left"/>
      </w:pPr>
      <w:r>
        <w:rPr>
          <w:rFonts w:ascii="Nirmala UI" w:hAnsi="Nirmala UI" w:eastAsia="Nirmala UI" w:cs="Nirmala UI"/>
        </w:rPr>
        <w:t>ન્યાયકર્મનો પ્રારંભ 1844માં ત્રીજા દેવદૂતના આગમન સમયે થયો, પરંતુ દેવના લોકોએ દૈવીત્વ સાથે સદાકાળ માટે એક થવાને બદલે વનમાં મરી જવાનું પસંદ કર્યું. ત્રીજો દેવદૂત 11 સપ્ટેમ્બર, 2001ના રોજ ફરી આવ્યો અને ફરી એકવાર સ્વર્ગમાં મૌન છવાયું. ત્યારબાદ યહૂદાના વંશનો સિંહ અંતિમ પેઢીના ઇતિહાસમાં ત્રીજા દેવદૂતના આગમનને દેવદૂતોએ નિહાળતાં હતાં ત્યારે સાતમી મુદ્રા દૂર કરવા લાગ્યો.</w:t>
      </w:r>
    </w:p>
    <w:p>
      <w:pPr>
        <w:pStyle w:val="ArticleBody"/>
        <w:jc w:val="left"/>
      </w:pPr>
      <w:r>
        <w:rPr>
          <w:rFonts w:ascii="Nirmala UI" w:hAnsi="Nirmala UI" w:eastAsia="Nirmala UI" w:cs="Nirmala UI"/>
        </w:rPr>
        <w:t>વિનાશનું કાર્ય શરૂ કરવા માટે તે સાત ન્યાયદંડના દૂતો ત્યાં તૈયાર ઊભા હતા, પરંતુ પછી તેમને કહેવામાં આવ્યું, “થોભો, થોભો, થોભો, થોભો,” જયાં સુધી એક લાખ ચુમ્માલીસ હજારને મુદ્રાંકિત કરવામાં આવી રહ્યા હતા. વિશ્વાસુઓની દ્વિગુણી પ્રાર્થનાઓ સ્વર્ગમાં મોકલવામાં આવી; તેનું પ્રતિરૂપ પેન્ટિકોસ્ટ પહેલાં આવેલા દસ દિવસોમાં દર્શાવવામાં આવ્યું હતું, જે ચાલીસ દિવસો પછી શરૂ થયા હતા (વનપ્રદેશનું પ્રતીક), અને જે પ્રકાશન અધ્યાય અગિયારના સાડા ત્રણ દિવસોનું પ્રતિનિધિત્વ કરે છે (વનપ્રદેશનું પ્રતીક). ત્યારબાદ બે સાક્ષીઓને વનપ્રદેશમાંથી આવેલા સ્વર દ્વારા આદેશ આપવામાં આવ્યો કે તેઓએ દાનિયેલની બે પ્રાર્થનાઓ પૂર્ણ કરવી જ જોઈએ. દાનિયેલ બેની પ્રાર્થના, waarin દાનિયેલ અને તે ત્રણ શ્રેષ્ઠ પુરુષોએ પશુઓની પ્રતિમાનાં નેબૂખાદનેઝ્ઝરના ગુપ્ત સ્વપ્નને સમજવા માટે પ્રકાશ માગ્યો હતો, અને અધ્યાય નવમાં દાનિયેલની પ્રાર્થના, waarin દાનિયેલે એકલાએ પ્રાર્થના કરી હતી, અને લેવ્યવ્યવસ્થા છવીસની પ્રાર્થનાની આવશ્યકતાઓ પૂર્ણ કરી હતી.</w:t>
      </w:r>
    </w:p>
    <w:p>
      <w:pPr>
        <w:pStyle w:val="ArticleBody"/>
        <w:jc w:val="left"/>
      </w:pPr>
      <w:r>
        <w:rPr>
          <w:rFonts w:ascii="Nirmala UI" w:hAnsi="Nirmala UI" w:eastAsia="Nirmala UI" w:cs="Nirmala UI"/>
        </w:rPr>
        <w:t>દાનિયેલ બેની સામૂહિક પ્રાર્થના ભવિષ્યવાણીય ઇતિહાસની બાહ્ય રેખાની અંદર છુપાયેલા ગુપ્ત રહસ્ય વિશે પ્રકાશ માટે હતી. દાનિયેલ નવની ખાનગી વ્યક્તિગત પ્રાર્થના આંતરિક આવશ્યકતા અંગે દયા માટે હતી. જ્યારે ઉત્તરવર્ષાના અગ્નિએ 2001માં વરસવાનું શરૂ કર્યું, ત્યારે એવી ઘણી વાણીઓ હતી જે રેખા પર રેખાની પદ્ધતિને સમજતા લોકો દ્વારા સાંભળી શકાતી હતી. વેદી પરથી પૃથ્વી પર ફેંકવામાં આવતો અગ્નિ એ જ સંદેશ હતો, જેણે જ્ઞાની અને મૂર્ખ વચ્ચેનો અંતિમ વિભાજન ઉત્પન્ન કર્યો; અને જેમ જેમ તે સંદેશ એ દસ સાંકેતિક દિવસોમાં આગળ વિકસતો ગયો, તેમ તેમ તે સંદેશ વધુ ને વધુ સ્પષ્ટ બનતો ગયો.</w:t>
      </w:r>
    </w:p>
    <w:p>
      <w:pPr>
        <w:pStyle w:val="ArticleBody"/>
        <w:jc w:val="left"/>
      </w:pPr>
      <w:r>
        <w:rPr>
          <w:rFonts w:ascii="Nirmala UI" w:hAnsi="Nirmala UI" w:eastAsia="Nirmala UI" w:cs="Nirmala UI"/>
        </w:rPr>
        <w:t>આ સંદેશ ત્રીજા શોકની વધતી જતી સંકટમય પરિસ્થિતિ વિષે હતો, જે યહેઝ્કેલના સત્તત્રીસમા અધ્યાયમાં એવી બે ભવિષ્યવાણીઓ હતી કે જેણે પ્રથમ બે સાક્ષીઓને એકત્ર આવવા પ્રેર્યા, અને પછી તેમને એક શક્તિશાળી સૈન્ય તરીકે ઊભા કર્યા. ત્યારબાદ સત્તત્રીસમા અધ્યાયમાં, તેઓ એક લાકડીમાં જોડાઈ જાય છે, અને એક લાકડી તરીકે આ રીતે સાથે જોડાવાથી જે એકતા પ્રતીકરૂપે દર્શાવવામાં આવે છે તે દેવત્વ અને માનવત્વના સંયોજનનું પ્રતિનિધિત્વ કરે છે, જે એક લાખ ચુમ્માલીસ હજારના મુદ્રાંકનના અંતિમ ગતિપ્રવાહોમાં સિદ્ધ થાય છે.</w:t>
      </w:r>
    </w:p>
    <w:p>
      <w:pPr>
        <w:pStyle w:val="ArticleBody"/>
        <w:jc w:val="left"/>
      </w:pPr>
      <w:r>
        <w:rPr>
          <w:rFonts w:ascii="Nirmala UI" w:hAnsi="Nirmala UI" w:eastAsia="Nirmala UI" w:cs="Nirmala UI"/>
        </w:rPr>
        <w:t>જુલાઈ, ૨૦૨૩માં પ્રાર્થનાઓ ઉપર ચઢવા લાગી, અને તે દાનિયેલના અધ્યાય નવ અને અધ્યાય બેની પ્રાર્થનાઓ હતી. ત્યાર પછી અવાજો સંભળાયા, તેમજ ગર્જનાઓ પણ થઈ, અને પછી વીજળીઓ દેખાઈ. પ્રકૃતિમાં અને ભવિષ્યવાણીમાં પણ, વરસાદ સાથે વીજળી અને ગર્જના જોડાયેલી હોય છે. વરસાદ ૧૧ સપ્ટેમ્બર, ૨૦૦૧ના રોજ શરૂ થયો. વીજળી અને ગર્જનાનો પ્રથમ ઉલ્લેખ તેને એવા સંદેશ તરીકે ઓળખાવે છે, જે ઈશ્વરભય ઉત્પન્ન કરવા માટે રચાયેલ છે.</w:t>
      </w:r>
    </w:p>
    <w:p>
      <w:pPr>
        <w:pStyle w:val="ArticleScripture"/>
        <w:jc w:val="left"/>
      </w:pPr>
      <w:r>
        <w:rPr>
          <w:rFonts w:ascii="Nirmala UI" w:hAnsi="Nirmala UI" w:eastAsia="Nirmala UI" w:cs="Nirmala UI"/>
        </w:rPr>
        <w:t>અને ત્રીજા દિવસે સવારે એવું થયું કે પર્વત પર ગર્જનાઓ અને વીજળીઓ હતી, અને ઘનઘોર મેઘ હતો, તથા તૂર્યનો અતિ જોરદાર નાદ થયો; જેથી છાવણીમાં રહેલા સર્વ લોકો કાંપી ઊઠ્યા. નિર્ગમન 19:16.</w:t>
      </w:r>
    </w:p>
    <w:p>
      <w:pPr>
        <w:pStyle w:val="ArticleBody"/>
        <w:jc w:val="left"/>
      </w:pPr>
      <w:r>
        <w:rPr>
          <w:rFonts w:ascii="Nirmala UI" w:hAnsi="Nirmala UI" w:eastAsia="Nirmala UI" w:cs="Nirmala UI"/>
        </w:rPr>
        <w:t>વીજચમક અને ગર્જનાઓ સાથે તૂર્યનો “ધ્વનિ” સંકળાયેલો હતો. તેઓ વરસાદ સાથે સંકળાયેલા છે, અને દેવના લોકોને માર્ગદર્શન આપવા માટે ભવિષ્યવાણીરૂપ પગલાંનું પ્રતિનિધિત્વ કરે છે.</w:t>
      </w:r>
    </w:p>
    <w:p>
      <w:pPr>
        <w:pStyle w:val="ArticleScripture"/>
        <w:jc w:val="left"/>
      </w:pPr>
      <w:r>
        <w:rPr>
          <w:rFonts w:ascii="Nirmala UI" w:hAnsi="Nirmala UI" w:eastAsia="Nirmala UI" w:cs="Nirmala UI"/>
        </w:rPr>
        <w:t>વાદળોએ જળ વરસાવ્યું; આકાશમંડળે ધ્વનિ કર્યો; અને તારાં બાણો પણ ચારે તરફ દોડી ગયા. તારાં ગર્જનનો શબ્દ આકાશમાં હતો; વીજળીઓએ જગતને પ્રકાશિત કર્યું; પૃથ્વી ધ્રુજી ઊઠી અને કંપી ગઈ. તારો માર્ગ સમુદ્રમાં છે, અને તારો પંથ મહાજળોમાં છે, અને તારાં પગલાંઓ જાણી શકાયાં નથી. તું મોશે અને આરોનના હાથે પોતાના પ્રજાજનોને ઘેટાંના ઝુંડની જેમ દોરી ગયો. ભજન સંહિતા 77:17–20.</w:t>
      </w:r>
    </w:p>
    <w:p>
      <w:pPr>
        <w:pStyle w:val="ArticleBody"/>
        <w:jc w:val="left"/>
      </w:pPr>
      <w:r>
        <w:rPr>
          <w:rFonts w:ascii="Nirmala UI" w:hAnsi="Nirmala UI" w:eastAsia="Nirmala UI" w:cs="Nirmala UI"/>
        </w:rPr>
        <w:t>વીજચમક અને ગર્જનાઓ દેવનો સ્વર છે, જે વરસાદના સમયે થાય છે; અને તે સમયગાળામાં, તે પોતાના ભંડારગૃહમાંથી પોતાની પવનોને બહાર લાવે છે (ઇસ્લામ પૂર્વીય પવન છે).</w:t>
      </w:r>
    </w:p>
    <w:p>
      <w:pPr>
        <w:pStyle w:val="ArticleScripture"/>
        <w:jc w:val="left"/>
      </w:pPr>
      <w:r>
        <w:rPr>
          <w:rFonts w:ascii="Nirmala UI" w:hAnsi="Nirmala UI" w:eastAsia="Nirmala UI" w:cs="Nirmala UI"/>
        </w:rPr>
        <w:t>જ્યારે તે પોતાનો સ્વર ઉચ્ચારે છે, ત્યારે આકાશોમાં જળોના સમૂહો થાય છે; અને તે પૃથ્વીના છેડાઓમાંથી વાષ્પોને ઉપર ચઢાવે છે; તે વરસાદ સાથે વીજળીઓ ઉત્પન્ન કરે છે, અને પોતાના ભંડારોથી પવનને બહાર લાવે છે. યર્મિયા 10:13.</w:t>
      </w:r>
    </w:p>
    <w:p>
      <w:pPr>
        <w:pStyle w:val="ArticleBody"/>
        <w:jc w:val="left"/>
      </w:pPr>
      <w:r>
        <w:rPr>
          <w:rFonts w:ascii="Nirmala UI" w:hAnsi="Nirmala UI" w:eastAsia="Nirmala UI" w:cs="Nirmala UI"/>
        </w:rPr>
        <w:t>જ્યારે ઈશ્વરે સિંહની માફક ગર્જના કરીને પોતાનો અવાજ ઉચ્ચાર્યો, ત્યારે પ્રતિસાદરૂપે સાત ગર્જનાઓએ પોતાના સ્વરો ઉચ્ચાર્યા; અને તે સાત ગર્જનાઓ મિલરાઇટ ચળવળના ઇતિહાસ દરમિયાન ઈશ્વરના પગલાંનું પ્રતિનિધિત્વ કરે છે, તેમજ ત્રીજા દૂતની ચળવળમાં પણ, જે 11 સપ્ટેમ્બર, 2001ના રોજ ફરી આવી, જ્યારે તેણે પોતાના ભંડારોમાંથી પૂર્વ પવનને બહાર લાવ્યો.</w:t>
      </w:r>
    </w:p>
    <w:p>
      <w:pPr>
        <w:pStyle w:val="ArticleScripture"/>
        <w:jc w:val="left"/>
      </w:pPr>
      <w:r>
        <w:rPr>
          <w:rFonts w:ascii="Nirmala UI" w:hAnsi="Nirmala UI" w:eastAsia="Nirmala UI" w:cs="Nirmala UI"/>
        </w:rPr>
        <w:t>તે પૃથ્વીના છેડાઓમાંથી વરાળોને ઉપર ચઢાવે છે; તે વરસાદ માટે વીજળીઓ બનાવે છે; તે પોતાના ભંડારોમાંથી પવનને બહાર લાવે છે. જેણે મિસરના પ્રથમજાતોને, મનુષ્યના પણ અને પશુના પણ, ઘાત કર્યા. ભજન સંહિતા 135:7, 8.</w:t>
      </w:r>
    </w:p>
    <w:p>
      <w:pPr>
        <w:pStyle w:val="ArticleBody"/>
        <w:jc w:val="left"/>
      </w:pPr>
      <w:r>
        <w:rPr>
          <w:rFonts w:ascii="Nirmala UI" w:hAnsi="Nirmala UI" w:eastAsia="Nirmala UI" w:cs="Nirmala UI"/>
        </w:rPr>
        <w:t>જ્યારે મિસરના પ્રથમજાતનો સંહાર થયો, અને પાસ્ખાએ ક્રોસનું પ્રતીકરૂપ દર્શાવ્યું, જેણે ફરી 1844માં ત્રીજા દૂતના આગમનનું પ્રતીકરૂપ દર્શાવ્યું, અને તેણે ફરી 11 સપ્ટેમ્બર, 2001ના પૂર્વ પવનના દિવસે ત્રીજા દૂતના પુનરાગમનનું પ્રતીકરૂપ દર્શાવ્યું, ત્યારે તેમણે પોતાના ભંડારોમાંથી પવન બહાર કાઢ્યો.</w:t>
      </w:r>
    </w:p>
    <w:p>
      <w:pPr>
        <w:pStyle w:val="ArticleBody"/>
        <w:jc w:val="left"/>
      </w:pPr>
      <w:r>
        <w:rPr>
          <w:rFonts w:ascii="Nirmala UI" w:hAnsi="Nirmala UI" w:eastAsia="Nirmala UI" w:cs="Nirmala UI"/>
        </w:rPr>
        <w:t>જ્યારે સાત મુદ્રાઓથી મુદ્રાંકિત થયેલ પુસ્તક પરથી મુદ્રાઓ દૂર કરવામાં આવે છે, ત્યારે તે સત્યના ક્રમશઃ વિકાસનું પ્રતિનિધિત્વ કરે છે. સાતમી મુદ્રા દૂર કરવાનું એક લાખ ચુમાલીસ હજારના મુદ્રાંકનના સમયનું પ્રતિનિધિત્વ કરે છે. જ્યારે સાત મુદ્રાઓથી મુદ્રાંકિત થયેલ પુસ્તકનો પ્રથમ ઉલ્લેખ થાય છે, ત્યારે ત્યાં વીજલતાઓ, ગર્જનાઓ અને સ્વરો છે, પરંતુ ભૂકંપ નથી.</w:t>
      </w:r>
    </w:p>
    <w:p>
      <w:pPr>
        <w:pStyle w:val="ArticleScripture"/>
        <w:jc w:val="left"/>
      </w:pPr>
      <w:r>
        <w:rPr>
          <w:rFonts w:ascii="Nirmala UI" w:hAnsi="Nirmala UI" w:eastAsia="Nirmala UI" w:cs="Nirmala UI"/>
        </w:rPr>
        <w:t>અને સિંહાસનમાંથી વીજળીઓ, ગર્જનાઓ અને સ્વરો પ્રસ્થાન પામતા હતા; અને સિંહાસન આગળ અગ્નિના સાત દીવા બળતા હતા, જે દેવના સાત આત્માઓ છે. પ્રકાશિત વાક્ય 4:5.</w:t>
      </w:r>
    </w:p>
    <w:p>
      <w:pPr>
        <w:pStyle w:val="ArticleBody"/>
        <w:jc w:val="left"/>
      </w:pPr>
      <w:r>
        <w:rPr>
          <w:rFonts w:ascii="Nirmala UI" w:hAnsi="Nirmala UI" w:eastAsia="Nirmala UI" w:cs="Nirmala UI"/>
        </w:rPr>
        <w:t>આવાજો, વીજળીઓ અને ગર્જનોના પ્રથમ ઉલ્લેખમાં, વરસાદ પવિત્ર આત્મા દ્વારા પ્રતિનિધિત્વ પામે છે, જે અગ્નિના સાત દીવા છે, પરંતુ ત્યાં ભૂકંપ નથી. સાતમી મુહર દૂર કરવામાં આવે ત્યારે જ ટૂંક સમયમાં આવનાર રવિવારના કાયદાનો ભૂકંપ ઓળખાય છે. પ્રકાશનના ચોથા અધ્યાયમાં યહૂદાના વંશના સિંહ દ્વારા સિદ્ધ કરવામાં આવેલા સત્યના મુહર ખોલવાના કાર્યની શરૂઆત ઓળખાવવામાં આવે છે, અને જ્યારે મુહરબંધ કરવાનો સમય ઓળખાવવામાં આવે છે, ત્યારે તે સમયગાળાની શરૂઆત અને અંત બંનેને ઓળખાવે છે.</w:t>
      </w:r>
    </w:p>
    <w:p>
      <w:pPr>
        <w:pStyle w:val="ArticleBody"/>
        <w:jc w:val="left"/>
      </w:pPr>
      <w:r>
        <w:rPr>
          <w:rFonts w:ascii="Nirmala UI" w:hAnsi="Nirmala UI" w:eastAsia="Nirmala UI" w:cs="Nirmala UI"/>
        </w:rPr>
        <w:t>વર્તમાન સમયગાળાની શરૂઆત ત્યારે થઈ હતી જ્યારે દૂત 11 સપ્ટેમ્બર, 2001ના રોજ પોતાના મહિમાથી પૃથ્વીને પ્રકાશિત કરવા ઉતર્યો; ત્યાર પછી યશાયા છમાં આપણને જાણ કરવામાં આવે છે કે “સ્વરો, વીજચમક, ગર્જનાઓ, પવન અને વરસાદ” દ્વારા પ્રતિનિધિત્વ પામેલો સંદેશ, જે રવિવારના કાયદા પર સમાપ્ત થાય છે, એવી પ્રજાને પ્રગટ કરવાનો છે કે જે જુએ છે, પરંતુ વીજચમકનો અર્થ સમજવામાં અસમર્થ રહેશે, અને તેઓ સાંભળે છે છતાં સ્વરો અને ગર્જનાઓને સમજવામાં અસમર્થ રહેશે, ત્યાં સુધી કે મહાન ભૂકંપ દ્વારા તેઓ આકસ્મિક રીતે ઝપટાઈ ન જાય. એક લાખ ચુમ્માલીસ હજારના મુદ્રાંકનનો સમયગાળો એવો સમયગાળો છે જેમાં દરેક દર્શનનો પ્રભાવ પૂર્ણ થાય છે.</w:t>
      </w:r>
    </w:p>
    <w:p>
      <w:pPr>
        <w:pStyle w:val="ArticleBody"/>
        <w:jc w:val="left"/>
      </w:pPr>
      <w:r>
        <w:rPr>
          <w:rFonts w:ascii="Nirmala UI" w:hAnsi="Nirmala UI" w:eastAsia="Nirmala UI" w:cs="Nirmala UI"/>
        </w:rPr>
        <w:t>તે ઇતિહાસ ઉપાસકોના બે વર્ગો ઉત્પન્ન કરે છે અને પ્રગટ કરે છે. એક વર્ગ વરસાદને ઓળખે છે, અને તેથી તેને સ્વીકારે છે, કેમ કે તેઓ વીજળીને જોઈ શકે છે, તથા વાણીઓ, ગર્જના અને પવનને સાંભળી શકે છે. મુદ્રાંકનના સમયગાળાના અંતે, ટૂંક સમયમાં આવનારા રવિવારના કાયદાનો મહાન ભૂકંપ, ત્યારબાદ દેવના કાર્યકારી ન્યાયોને આરંભે છે.</w:t>
      </w:r>
    </w:p>
    <w:p>
      <w:pPr>
        <w:pStyle w:val="ArticleScripture"/>
        <w:jc w:val="left"/>
      </w:pPr>
      <w:r>
        <w:rPr>
          <w:rFonts w:ascii="Nirmala UI" w:hAnsi="Nirmala UI" w:eastAsia="Nirmala UI" w:cs="Nirmala UI"/>
        </w:rPr>
        <w:t>અને સ્વર્ગમાં દેવનું મંદિર ખુલ્યું, અને તેના મંદિરમાં તેની વાચાના કરારનો કોષ દેખાયો; અને વીજળીઓ, અને અવાજો, અને ગર્જનાઓ, અને ભૂકંપ, તથા ભારે કરા થયા. પ્રકાશિત વાક્ય 11:19.</w:t>
      </w:r>
    </w:p>
    <w:p>
      <w:pPr>
        <w:pStyle w:val="ArticleBody"/>
        <w:jc w:val="left"/>
      </w:pPr>
      <w:r>
        <w:rPr>
          <w:rFonts w:ascii="Nirmala UI" w:hAnsi="Nirmala UI" w:eastAsia="Nirmala UI" w:cs="Nirmala UI"/>
        </w:rPr>
        <w:t>મહાન ભૂકંપ સમયે “વીજળીઓ, અને અવાજો, અને ગર્જનાઓ”માં “કરા” પણ સમાવેશ પામે છે. “કરા” તે ન્યાયોને પ્રતિનિધિત્વ કરે છે, જે સાત મુદ્રાંકનના સમયની શરૂઆતમાં, જ્યારે સાતમી મુદ્રા ખોલવામાં આવી રહી હતી, ત્યારે તે કરવા માટે તૈયારીમાં રહેલા સાત દૂતો દ્વારા વરસાવા આરંભે છે; જેમ તેઓ યેરુશાલેમમાં ફરીને દેશમાં થયેલી (બાહ્ય), અને કલીસિયામાં થયેલી (આંતરિક), ઘૃણાસ્પદ ક્રિયાઓને લઈને નિસાસા ભરનારા અને રડનારા લોકો પર ચિહ્ન મૂકે તે દૂતની રાહ જોઈ રહ્યા હતા.</w:t>
      </w:r>
    </w:p>
    <w:p>
      <w:pPr>
        <w:pStyle w:val="ArticleBody"/>
        <w:jc w:val="left"/>
      </w:pPr>
      <w:r>
        <w:rPr>
          <w:rFonts w:ascii="Nirmala UI" w:hAnsi="Nirmala UI" w:eastAsia="Nirmala UI" w:cs="Nirmala UI"/>
        </w:rPr>
        <w:t>“કરાં,” ઈશ્વરના વિનાશકારી ન્યાયોના સમયને સૂચવે છે, જે ઈશ્વરના અન્ય ઝુંડ માટે કૃપાનો સમય છે, જેઓ તે સમયે બાબેલમાંથી બહાર બોલાવવામાં આવી રહ્યા છે; અને જ્યારે મહાન જનસમૂહનો છેલ્લો વ્યક્તિ પણ ઈશ્વરના ઝુંડમાં જોડાઈ જાય છે, ત્યારે માનવ પરીક્ષાકાળ પૂર્ણરૂપે સમાપ્ત થાય છે.</w:t>
      </w:r>
    </w:p>
    <w:p>
      <w:pPr>
        <w:pStyle w:val="ArticleScripture"/>
        <w:jc w:val="left"/>
      </w:pPr>
      <w:r>
        <w:rPr>
          <w:rFonts w:ascii="Nirmala UI" w:hAnsi="Nirmala UI" w:eastAsia="Nirmala UI" w:cs="Nirmala UI"/>
        </w:rPr>
        <w:t>અને સાતમા દૂતે પોતાની કટોરી હવામાં ઢોળી; અને સ્વર્ગના મંદિરમાંથી, સિંહાસન તરફથી, એક મહાન અવાજ આવ્યો, જે કહેતો હતો, થયું. અને અવાજો, ગર્જનાઓ અને વીજળીઓ થઈ; અને એક મહાન ભૂકંપ થયો, એવો કે માનવો પૃથ્વી પર આવ્યા ત્યારથી એવો પ્રચંડ અને એટલો મહાન ભૂકંપ કદી થયો નહોતો. અને મહાન શહેર ત્રણ ભાગમાં વહેંચાઈ ગયું, અને જાતિઓના શહેરો પડી ગયા; અને મહાન બાબેલ દેવના સ્મરણમાં આવી, જેથી તેને તેના પ્રકોપના ઉગ્રતાના દ્રાક્ષારસનો પ્યાલો આપવામાં આવે. પ્રકટીકરણ 16:17–19.</w:t>
      </w:r>
    </w:p>
    <w:p>
      <w:pPr>
        <w:pStyle w:val="ArticleBody"/>
        <w:jc w:val="left"/>
      </w:pPr>
      <w:r>
        <w:rPr>
          <w:rFonts w:ascii="Nirmala UI" w:hAnsi="Nirmala UI" w:eastAsia="Nirmala UI" w:cs="Nirmala UI"/>
        </w:rPr>
        <w:t>પ્રિય વાચક: શું તમે સ્વરો અને ગર્જનાઓ સાંભળી શકો છો? શું તમે વીજળીને જોઈ શકો છો? શું તમે પવનને અનુભવી શકો છો? જલ્દી જ તમે મૂર્ખ કુમારિકાઓનો તેલ માટે વિનવતો સ્વર સાંભળશો.</w:t>
      </w:r>
    </w:p>
    <w:p>
      <w:pPr>
        <w:pStyle w:val="ArticleBody"/>
        <w:jc w:val="left"/>
      </w:pPr>
      <w:r>
        <w:rPr>
          <w:rFonts w:ascii="Nirmala UI" w:hAnsi="Nirmala UI" w:eastAsia="Nirmala UI" w:cs="Nirmala UI"/>
        </w:rPr>
        <w:t>આ અભ્યાસને આપણે આગામી લેખમાં આગળ ચાલુ રાખીશું.</w:t>
      </w:r>
    </w:p>
    <w:p>
      <w:pPr>
        <w:pStyle w:val="ArticleScripture"/>
        <w:jc w:val="left"/>
      </w:pPr>
      <w:r>
        <w:rPr>
          <w:rFonts w:ascii="Nirmala UI" w:hAnsi="Nirmala UI" w:eastAsia="Nirmala UI" w:cs="Nirmala UI"/>
        </w:rPr>
        <w:t>અમે શાંતિની આશા રાખી, પરંતુ કોઈ સારા પરિણામ આવ્યું નહીં; અને આરોગ્યના સમયની રાહ જોઈ, અને જુઓ, વિપત્તિ આવી! તેની ઘોડાઓના સૂંઘાટનો અવાજ દાનથી સંભળાયો; તેના બલવાન ઘોડાઓના હિહિયાટના નાદથી આખો દેશ ધ્રૂજી ઉઠ્યો; કેમ કે તેઓ આવી પહોંચ્યા છે, અને દેશને તથા તેમાં જે કંઈ છે તે બધું ગળી ગયા છે; નગરને પણ, અને તેમાં વસનારા લોકોને પણ. કેમ કે, જુઓ, હું તમારા વચ્ચે સર્પોને, કરિતોને મોકલીશ, જેમને વશમાં કરી શકાશે નહીં, અને તેઓ તમને દંશ મારશે, એમ યહોવા કહે છે. જ્યારે હું શોક સામે પોતાને સાંત્વના આપવા ઇચ્છું છું, ત્યારે મારું હૃદય મારા અંદર નિર્બળ થઈ જાય છે. જુઓ, મારા પ્રજાની પુત્રીના રોદનનો સ્વર, દૂરના દેશમાં વસનારા લોકોના કારણે: શું યહોવા સિયોનમાં નથી? શું તેનો રાજા તેની અંદર નથી? તેમણે પોતાની કોતરેલી મૂર્તિઓથી અને પરકી વ્યર્થતાઓથી મને ક્રોધિત કેમ કર્યો છે? કાપણીનો સમય વીતી ગયો, ઉનાળો સમાપ્ત થયો, અને અમારો ઉદ્ધાર થયો નથી. મારા પ્રજાની પુત્રીના ઘાવને લીધે હું ઘાયલ થયો છું; હું શ્યામવર્ણ થયો છું; સ્તબ્ધતા મને આવરી ગઈ છે. શું ગિલિયાદમાં મલમ નથી? શું ત્યાં વૈદ્ય નથી? તો પછી મારા પ્રજાની પુત્રીનું આરોગ્ય પુનઃસ્થાપિત કેમ થયું નથી? યિરમિયા 8:15–22.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એકસો પાંત્રીસમું</dc:title>
  <dc:subject>1776, 1789, અને 1798નાં પ્રોફેટિક સ્વરો: 144,000ની મુદ્રાંકન પ્રક્રિયાનો પ્રસ્તાવના</dc:subject>
  <dc:creator>Jeff Pippenger</dc:creator>
  <cp:keywords/>
  <dc:description>Generated by ArticleDigger from daniel\135_daniel.json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