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છત્રીસમું</w:t>
      </w:r>
    </w:p>
    <w:p>
      <w:pPr>
        <w:pStyle w:val="ArticleSubtitle"/>
        <w:jc w:val="left"/>
      </w:pPr>
      <w:r>
        <w:rPr>
          <w:rFonts w:ascii="Nirmala UI" w:hAnsi="Nirmala UI" w:eastAsia="Nirmala UI" w:cs="Nirmala UI"/>
        </w:rPr>
        <w:t>રિપબ્લિકનવાદ અને પ્રોટેસ્ટન્ટવાદનો ભવિષ્યવાણીય પરિવર્તન: મૃત્યુમાંથી પુનરુત્થાન તરફ</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પૃથ્વીના પશુના રિપબ્લિકન અને સત્ય પ્રોટેસ્ટન્ટ—બંને શિંગડાઓનું એક સંક્રમણ છે, જે ઈ.સ. 2020માં શરૂ થયું હતું. સત્ય પ્રોટેસ્ટન્ટ શિંગડું 18 જુલાઈ, 2020ના રોજ મારવામાં આવ્યું હતું, અને રિપબ્લિકન શિંગડું 3 નવેમ્બર, 2020ના રોજ મારવામાં આવ્યું હતું. પ્રકાશન અધ્યાય અગિયાર મુજબ, સાડા ત્રણ પ્રતીકાત્મક દિવસો પછી તેઓ ફરી એકવાર પોતાના પગ ઉપર ઊભા થશે. જ્યારે તેઓ ઊભા થશે, ત્યારે સત્ય પ્રોટેસ્ટન્ટ શિંગડું લાઓદિકિયાઓમાંથી ફિલાદેલ્ફિયનોમાં સંક્રમિત થશે. તેઓને એક ચર્ચમાંથી બહાર લેવામાં આવ્યા હશે, અને એક ચળવળમાં લાવવામાં આવ્યા હશે. તેઓને સાતમી ચર્ચના અનુભવમાંથી બહાર કાઢીને, છઠ્ઠી ચર્ચના અનુભવમાં લાવવામાં આવ્યા છે. તેઓ આઠમા બન્યા છે, જે સાતમાંથી છે.</w:t>
      </w:r>
    </w:p>
    <w:p>
      <w:pPr>
        <w:pStyle w:val="ArticleBody"/>
        <w:jc w:val="left"/>
      </w:pPr>
      <w:r>
        <w:rPr>
          <w:rFonts w:ascii="Nirmala UI" w:hAnsi="Nirmala UI" w:eastAsia="Nirmala UI" w:cs="Nirmala UI"/>
        </w:rPr>
        <w:t>એડ્વેન્ટિઝમની શરૂઆતમાં જે ચળવળ હતી તે ફિલાડેલ્ફીયન ચળવળ હતી, અને અંતે ફિલાડેલ્ફીયન ચળવળ પુનઃસ્થાપિત થાય છે. પ્રકાશન અધ્યાય ચૌદના ત્રણ દેવદૂતોનું કાર્ય એક ચળવળ તરીકે શરૂ થયું હતું, અને તે એક ચળવળ તરીકે જ પૂર્ણ થશે. ફિલાડેલ્ફીયન ચળવળ, જે ફિલાડેલ્ફીયાની છઠ્ઠી સભા દ્વારા પ્રતિનિધિત્વ પામે છે, તે 1856માં મરી ગઈ હતી, અને 2023ના જુલાઈના અંતથી શરૂ કરીને, હવે તે આઠમી તરીકે પુનરુત્થિત થઈ રહી છે, જે સાતમાંથી છે.</w:t>
      </w:r>
    </w:p>
    <w:p>
      <w:pPr>
        <w:pStyle w:val="ArticleBody"/>
        <w:jc w:val="left"/>
      </w:pPr>
      <w:r>
        <w:rPr>
          <w:rFonts w:ascii="Nirmala UI" w:hAnsi="Nirmala UI" w:eastAsia="Nirmala UI" w:cs="Nirmala UI"/>
        </w:rPr>
        <w:t>એજ ઇતિહાસમાં, રિપબ્લિકન શિંગડો સમાનાંતર મરણ અને પુનરુત્થાનનો અનુભવ કરી રહ્યો છે, જેમાં 1989માં અંતકાળના સમયે રીગન પછીનો છઠ્ઠો પ્રમુખ આઠમો પ્રમુખ બને છે, જે સાતમાંથીનો છે. રિપબ્લિકન શિંગડાના સંક્રમણની પ્રક્રિયા તેના ધર્મત્યાગી પ્રોટેસ્ટન્ટવાદના શિંગડા સાથે ભેગા થવાથી દર્શાવવામાં આવે છે, જે આધ્યાત્મિક વ્યભિચાર અને પશુની મૂર્તિ છે. રિપબ્લિકન શિંગડો આઠમો બને છે, એટલે કે સાતમાંથીનો, કારણ કે તે કેથોલિકવાદના પશુની મૂર્તિનું પ્રતિનિધિત્વ કરે છે, એટલે કે આઠમું મસ્તક, જે સાત મસ્તકોમાંથીનું છે, પ્રકાશિતવાક્ય અધ્યાય સત્તરમાં, અને દાનિયેલ અધ્યાય બેમા.</w:t>
      </w:r>
    </w:p>
    <w:p>
      <w:pPr>
        <w:pStyle w:val="ArticleBody"/>
        <w:jc w:val="left"/>
      </w:pPr>
      <w:r>
        <w:rPr>
          <w:rFonts w:ascii="Nirmala UI" w:hAnsi="Nirmala UI" w:eastAsia="Nirmala UI" w:cs="Nirmala UI"/>
        </w:rPr>
        <w:t>રિપબ્લિકનવાદના શિંગડાનું રાજકીય સંક્રમણ 1776થી 1798 સુધીની તૈયારીની અવધિમાં પ્રતિનિધિત થાય છે. તે ભવિષ્યવાણીય અવધિ, પશુઓની નેબૂખદનેઝ્ઝરની મૂર્તિના ગુપ્ત રહસ્યના મુદ્રાભંગને ઓળખવા માટે આવશ્યક કુંજી છે. તે તૈયારીની અવધિ, ખ્રિસ્ત તથા પ્રતિખ્રિસ્ત બંને માટેની ત્રીસ વર્ષની તૈયારીની અવધિ દ્વારા પ્રતિનિધિત થાય છે.</w:t>
      </w:r>
    </w:p>
    <w:p>
      <w:pPr>
        <w:pStyle w:val="ArticleBody"/>
        <w:jc w:val="left"/>
      </w:pPr>
      <w:r>
        <w:rPr>
          <w:rFonts w:ascii="Nirmala UI" w:hAnsi="Nirmala UI" w:eastAsia="Nirmala UI" w:cs="Nirmala UI"/>
        </w:rPr>
        <w:t>૧૧ સપ્ટેમ્બર, ૨૦૦૧થી લઈ જલ્દી આવનારા રવિવારના કાયદા સુધીનો સીલ મૂકવાનો સમય તેવો ભવિષ્યવાણીય સમયગાળો છે જેમાં દરેક દર્શનનો પ્રભાવ પૂર્ણ થાય છે. તે એવો સમયગાળો દર્શાવે છે જે પ્રકટીકરણ અધ્યાય અગિયારમાં ઉલ્લેખિત “મહાન ભૂકંપ”ની ઘડીએ પાપાઈ પૃથ્વીના સિંહાસન પર સાતમાંથી નીકળેલા આઠમા રાજ્ય તરીકે ફરીથી બિરાજમાન થાય તે સાથે સમાપ્ત થાય છે. તેથી, ૫૩૮માં પાપાઈ પ્રથમ વખત સિંહાસન પર બિરાજમાન થઈ તે પહેલાં આવેલ સમયગાળાથી તેનો પૂર્વછાયો આપવામાં આવ્યો છે. ૫૩૮માં, પાપાઈએ ઓર્લિયાંની પરિષદમાં રવિવારનો કાયદો પસાર કર્યો, જેના દ્વારા તૈયારીના ત્રીસ વર્ષોના અંતની ઓળખ થઈ, અને જે જલ્દી આવનારા રવિવારના કાયદાનો પૂર્વછાયો હતો. ઈસુ ક્યારેય બદલાતા નથી; તેથી, જેમ પાપાઈ પ્રથમ વખત સિંહાસન પર બિરાજમાન થઈ તે પહેલાં પ્રાણઘાતક ઘા સાજો થતો એવો એક સમયગાળો હતો, તેમ જ રવિવારના કાયદા પહેલાં પણ એવો સમયગાળો હોવો જ જોઈએ જેમાં પ્રાણઘાતક ઘા સાજો થાય.</w:t>
      </w:r>
    </w:p>
    <w:p>
      <w:pPr>
        <w:pStyle w:val="ArticleBody"/>
        <w:jc w:val="left"/>
      </w:pPr>
      <w:r>
        <w:rPr>
          <w:rFonts w:ascii="Nirmala UI" w:hAnsi="Nirmala UI" w:eastAsia="Nirmala UI" w:cs="Nirmala UI"/>
        </w:rPr>
        <w:t>આ સમયગાળો 508, 533 અને 538 વર્ષોના માર્ગચિહ્નો સાથે સંકળાયેલા ઇતિહાસો દ્વારા પ્રતિનિધિત્વ પામે છે. ઈ.સ. 508માં તૈયારીનો સમયગાળો, અથવા પાપાસત્તાની સ્થાપનાનો આરંભ થયો. મૂર્તિપૂજક રોમનું ચોથું રાજ્ય, એક અજગરસમાન શક્તિ, વશ કરવામાં આવ્યું હતું; અને ઈ.સ. 533માં જસ્ટિનિયને હુકમ કર્યો કે પાપાસત્તા “ચર્ચોની શીર્ષસ્થ સત્તા, અને વિધર્મીઓની સુધારક પણ” છે. પાપાસત્તા ઈ.સ. 538માં નિયંત્રણ સંભાળે તે માટે માત્ર એટલું જ બાકી હતું કે રોમ શહેરમાંથી ગોથોને દૂર કરવામાં આવે, અને તે ઈ.સ. 538માં થયું. તે ત્રીસ વર્ષોની ઇતિહાસરેખા ખ્રિસ્તના જન્મ સાથે સમાનાંતર ચાલી, જેના પછી યોહાનની સેવા આવી, અને જે તેમના બાપ્તિસ્મા સમયે ઈસુને મસીહા તરીકે સશક્ત થવા સુધી લઈ ગઈ.</w:t>
      </w:r>
    </w:p>
    <w:p>
      <w:pPr>
        <w:pStyle w:val="ArticleBody"/>
        <w:jc w:val="left"/>
      </w:pPr>
      <w:r>
        <w:rPr>
          <w:rFonts w:ascii="Nirmala UI" w:hAnsi="Nirmala UI" w:eastAsia="Nirmala UI" w:cs="Nirmala UI"/>
        </w:rPr>
        <w:t>ખ્રિસ્તના ઇતિહાસમાં તૈયારીનો સમય મુદ્રાંકનના સમય સાથે સમાંતર ચાલે છે, અને તે પ્રોટેસ્ટન્ટ શિંગડાની આંતરિક રેખાને સંબોધે છે; જ્યારે પ્રતિખ્રિસ્ત માટેનો તૈયારીનો સમય રિપબ્લિકન શિંગડાની બાહ્ય રેખાને સંબોધે છે. આ બે સમયગાળો 11 સપ્ટેમ્બર, 2001, 7 ઑક્ટોબર, 2023, અને ટૂંક સમયમાં આવનાર રવિવારના કાયદાના બે સાક્ષી પ્રદાન કરે છે. એક સમયગાળો બાહ્ય બાબતને, અને બીજો એક લાખ ચુંમાલીસ હજારના મુદ્રાંકનના સમયની આંતરિક સાક્ષીને ભારપૂર્વક રજૂ કરે છે.</w:t>
      </w:r>
    </w:p>
    <w:p>
      <w:pPr>
        <w:pStyle w:val="ArticleBody"/>
        <w:jc w:val="left"/>
      </w:pPr>
      <w:r>
        <w:rPr>
          <w:rFonts w:ascii="Nirmala UI" w:hAnsi="Nirmala UI" w:eastAsia="Nirmala UI" w:cs="Nirmala UI"/>
        </w:rPr>
        <w:t>યોહાનનું કાર્ય—જે અરણ્યમાં પોકારનાર અવાજ તરીકે કરારના દૂત માટે માર્ગ તૈયાર કરતું હતું—જસ્ટિનિયનના તે આદેશને સમાનાંતર હતું, જેણે પાપના મનુષ્ય માટે માર્ગ તૈયાર કર્યો, જે મૃત્યુના કરારનો દૂત છે. 7 ઓક્ટોબર, 2023 એ તે બાબતની ચેતવણી હતી કે જ્યારે રવિવારનો કાયદો અમલમાં મુકવામાં આવશે, ત્યારે શું થવાનું છે, જેમ 538માં થયું હતું. 7 ઓક્ટોબર, 2023 એ તૈયારીના સમયગાળામાં 533ને સમાનાંતર છે, જ્યારે પ્રથમ વખત પાપાસત્તાને પૃથ્વીના સિંહાસન પર સ્થાપિત કરવામાં આવી હતી. તે આ ચેતવણી છે કે નજીકમાં આવનાર રવિવારના કાયદા સમયે, જેમ 538માં, તેમ પોપ ફરી એકવાર ચર્ચોનો વડો બનશે, અને સાથે સાથે વિધર્મીઓનો સુધારક પણ બનશે. તે ત્રીજા શોકના ઇસ્લામના ઉગ્ર બનતા યુદ્ધની પણ ચેતવણી છે.</w:t>
      </w:r>
    </w:p>
    <w:p>
      <w:pPr>
        <w:pStyle w:val="ArticleBody"/>
        <w:jc w:val="left"/>
      </w:pPr>
      <w:r>
        <w:rPr>
          <w:rFonts w:ascii="Nirmala UI" w:hAnsi="Nirmala UI" w:eastAsia="Nirmala UI" w:cs="Nirmala UI"/>
        </w:rPr>
        <w:t>તે ઇસ્લામની ઓળખ કરાવતી ચેતવણી છે (પૂર્વના સમાચાર), અને પોપની પુનઃસ્થાપનાની ચેતવણી છે (ઉત્તરના સમાચાર). તે ચેતવણી અંતિમ દિવસોમાં માર્ગ તૈયાર કરનાર સંદેશવાહકના કાર્ય સાથે મેળ ખાય છે, કારણ કે ત્યારબાદ કરારનો સંદેશવાહક, એક લાખ ચુંમાલીસ હજાર સાથે કરારમાં પ્રવેશ કરવાનું છે.</w:t>
      </w:r>
    </w:p>
    <w:p>
      <w:pPr>
        <w:pStyle w:val="ArticleBody"/>
        <w:jc w:val="left"/>
      </w:pPr>
      <w:r>
        <w:rPr>
          <w:rFonts w:ascii="Nirmala UI" w:hAnsi="Nirmala UI" w:eastAsia="Nirmala UI" w:cs="Nirmala UI"/>
        </w:rPr>
        <w:t>તૈયારીના ત્રણ સમયગાળો (ખ્રિસ્ત અને પ્રતિખ્રિસ્તના ત્રીસ વર્ષો, તથા મુદ્રણનો સમય) 1776 થી 1798 સુધીના સમયગાળાથી પણ પ્રતીકરૂપે દર્શાવવામાં આવ્યા છે. પૃથ્વીના પશુના અંતને એક નિશ્ચિત સમયગાળો પૂર્વે આવે છે, જ્યારે તે બાઇબલની ભવિષ્યવાણીનું છઠ્ઠું રાજ્ય તરીકે અંત પામે છે; તેથી, બાઇબલની ભવિષ્યવાણીના છઠ્ઠા રાજ્ય તરીકે પૃથ્વીના પશુની શરૂઆતને પણ એવો એક પ્રબોધકીય સમયગાળો પૂર્વે આવવો જ જોઈએ, જે તે રાજ્યની શરૂઆત પહેલાંનો હોય. આલ્ફા અને ઓમેગા હંમેશાં કોઈ એક વસ્તુનો આરંભ તેની સમાપ્તિ સાથે દર્શાવે છે.</w:t>
      </w:r>
    </w:p>
    <w:p>
      <w:pPr>
        <w:pStyle w:val="ArticleBody"/>
        <w:jc w:val="left"/>
      </w:pPr>
      <w:r>
        <w:rPr>
          <w:rFonts w:ascii="Nirmala UI" w:hAnsi="Nirmala UI" w:eastAsia="Nirmala UI" w:cs="Nirmala UI"/>
        </w:rPr>
        <w:t>1776, 1789 અને 1798, 11 સપ્ટેમ્બર, 2001, 7 ઑક્ટોબર, 2023, અને જલ્દી આવનારા રવિવારના કાયદાનું પ્રતિનિધિત્વ કરે છે. 1776થી 1798 સુધી છઠ્ઠા રાજ્યની સ્થાપનાની ભવિષ્યવાણીય તૈયારી પૂર્ણ થઈ હતી, જેમ 508, 533, અને 538 વર્ષોએ પાંચમા રાજ્યની સ્થાપનાની તૈયારીનું પ્રતિનિધિત્વ કર્યું હતું. તેઓમાં આ જ ભવિષ્યવાણીય લક્ષણો હોવા જ જોઈએ, કારણ કે છઠ્ઠું રાજ્ય પાંચમા રાજ્યની પ્રતિમા થવાનું છે.</w:t>
      </w:r>
    </w:p>
    <w:p>
      <w:pPr>
        <w:pStyle w:val="ArticleBody"/>
        <w:jc w:val="left"/>
      </w:pPr>
      <w:r>
        <w:rPr>
          <w:rFonts w:ascii="Nirmala UI" w:hAnsi="Nirmala UI" w:eastAsia="Nirmala UI" w:cs="Nirmala UI"/>
        </w:rPr>
        <w:t>ખ્રિસ્તે પોતાના બાપ્તિસ્મા સુધી પહોંચવા માટે કરેલી તૈયારીના ત્રીસ વર્ષો એ જ સમયગાળાનું પ્રતિનિધિત્વ કરે છે; કારણ કે જ્યારે ખ્રિસ્ત પોતાના બાપ્તિસ્માથી શરૂ કરીને એક અઠવાડિયા માટે કરારને દૃઢ કરવા આવ્યા, ત્યારે તેઓ પોતાની કૃપાના રાજ્યની સ્થાપના કરી રહ્યા હતા. આ સાત વર્ષોમાં પોતાની કૃપાના રાજ્યની સ્થાપના કરતાં તેમણે તે રાજ્યને દૃઢ કરવા પોતાનું રક્ત વહાવ્યું, અને આમ કરતાં તેમણે એનું ઉદાહરણ મૂકી આપ્યું કે તેઓ પોતાની મહિમાના રાજ્યની સ્થાપના ક્યારે કરશે. તે મહિમાનું રાજ્ય દાનિયેલ બેનું રાજ્ય છે, જેનું પ્રતિનિધિત્વ હાથ વિના પર્વતમાંથી કાપવામાં આવેલ પથ્થર તરીકે કરવામાં આવ્યું છે. સિસ્ટર વ્હાઇટ અમને જણાવે છે કે તે રાજ્યની સ્થાપના પાછળના વરસાદ દરમ્યાન થાય છે, અને પાછળનો વરસાદ 11 સપ્ટેમ્બર, 2001ના રોજ શરૂ થયો.</w:t>
      </w:r>
    </w:p>
    <w:p>
      <w:pPr>
        <w:pStyle w:val="ArticleScripture"/>
        <w:jc w:val="left"/>
      </w:pPr>
      <w:r>
        <w:rPr>
          <w:rFonts w:ascii="Nirmala UI" w:hAnsi="Nirmala UI" w:eastAsia="Nirmala UI" w:cs="Nirmala UI"/>
        </w:rPr>
        <w:t>“પાછળનો વરસાદ તેઓ પર આવી રહ્યો છે, જેઓ શુદ્ધ છે—ત્યારે સૌ તેને અગાઉની જેમ પ્રાપ્ત કરશે.</w:t>
      </w:r>
    </w:p>
    <w:p>
      <w:pPr>
        <w:pStyle w:val="ArticleScripture"/>
        <w:jc w:val="left"/>
      </w:pPr>
      <w:r>
        <w:rPr>
          <w:rFonts w:ascii="Nirmala UI" w:hAnsi="Nirmala UI" w:eastAsia="Nirmala UI" w:cs="Nirmala UI"/>
        </w:rPr>
        <w:t>“જ્યારે ચાર દૂત છોડીને દેશે, ત્યારે ખ્રિસ્ત પોતાનું રાજ્ય સ્થાપિત કરશે. અંતિમ વરસાદ તેઓ સિવાય કોઈ પ્રાપ્ત નહીં કરે જેઓ પોતાની શક્તિ મુજબ બધું કરી રહ્યા છે. ખ્રિસ્ત અમારી સહાય કરશે. ઈશ્વરની કૃપાથી, ઈસુના લોહી દ્વારા, બધા વિજયી બની શકે. સમગ્ર સ્વર્ગ આ કાર્યમાં રસ ધરાવે છે. દૂતો પણ રસ ધરાવે છે.” Spalding and Magan, 3.</w:t>
      </w:r>
    </w:p>
    <w:p>
      <w:pPr>
        <w:pStyle w:val="ArticleBody"/>
        <w:jc w:val="left"/>
      </w:pPr>
      <w:r>
        <w:rPr>
          <w:rFonts w:ascii="Nirmala UI" w:hAnsi="Nirmala UI" w:eastAsia="Nirmala UI" w:cs="Nirmala UI"/>
        </w:rPr>
        <w:t>11 સપ્ટેમ્બર, 2001ના રોજ ચાર પવનો, જેઓને ક્રોધિત ઘોડા (ઇસ્લામ) તરીકે દર્શાવવામાં આવ્યા છે, મુક્ત કરવામાં આવ્યા, અને પછી કાબૂમાં રાખવામાં આવ્યા, જ્યારે એક લાખ ચુમ્માલીસ હજાર પર મુદ્રાંકન કરવામાં આવી રહ્યું છે. 1776, 1789 અને 1798 એ એક લાખ ચુમ્માલીસ હજારના મુદ્રાંકનના સમયગાળાનું પ્રતિનિધિત્વ કરે છે, અને આ ત્રણ તારીખો એવા કાનૂની અધિનિયમોને પ્રતિનિધિત્વ કરે છે, જેમણે બાઇબલની ભવિષ્યવાણીના છઠ્ઠા રાજ્યની સ્થાપનાને દોરી. 1789ની બીજી તારીખ સંયુક્ત રાજ્ય અમેરિકાના બંધારણને ઓળખાવે છે, અને તેથી એ તે સંદેશ હતો જેણે બંધારણને દ્વિગુણ શક્તિ તરીકે ઓળખાવ્યું, જે 1798માં આવવાની હતી; જેમ 533 એ તે દ્વિગુણ શક્તિની ઘોષણા હતી, જે 538માં આવવાની હતી, અને જેમ યોહાન બાપ્તિસ્તે તે દ્વિગુણ શક્તિની ઘોષણા કરી હતી, જે ખ્રિસ્તના બાપ્તિસ્મા સમયે આવવાની હતી.</w:t>
      </w:r>
    </w:p>
    <w:p>
      <w:pPr>
        <w:pStyle w:val="ArticleBody"/>
        <w:jc w:val="left"/>
      </w:pPr>
      <w:r>
        <w:rPr>
          <w:rFonts w:ascii="Nirmala UI" w:hAnsi="Nirmala UI" w:eastAsia="Nirmala UI" w:cs="Nirmala UI"/>
        </w:rPr>
        <w:t>ખ્રિસ્તની દ્વિગુણ શક્તિ રચતી બે શક્તિઓ એ તેમનું ઉદાહરણ હતું કે દેવત્વ જ્યારે માનવત્વ સાથે સંયુક્ત થાય છે ત્યારે પાપ કરતું નથી. ખ્રિસ્તવિરોધીની દ્વિગુણ શક્તિ રચતી બે શક્તિઓ હતી—ચર્ચોના મસ્તક તરીકે તેનો સિંહાસનારોહણ, અને વિધર્મીઓના સુધારક તરીકે તેનો સિંહાસનારોહણ. પૃથ્વીના પશુની દ્વિગુણ શક્તિ રચતી બે શક્તિઓ રિપબ્લિકનવાદ અને પ્રોટેસ્ટન્ટવાદનાં બે શિંગડા છે.</w:t>
      </w:r>
    </w:p>
    <w:p>
      <w:pPr>
        <w:pStyle w:val="ArticleScripture"/>
        <w:jc w:val="left"/>
      </w:pPr>
      <w:r>
        <w:rPr>
          <w:rFonts w:ascii="Nirmala UI" w:hAnsi="Nirmala UI" w:eastAsia="Nirmala UI" w:cs="Nirmala UI"/>
        </w:rPr>
        <w:t>“‘અને તેને મેથીના બચ્ચા જેવા બે શિંગડા હતા.’ મેથીના બચ્ચા જેવા શિંગડા યુવાનાવસ્થા, નિર્દોષતા અને સૌમ્યતા સૂચવે છે; આ લક્ષણો 1798માં ‘ઉભરી આવતું’ તરીકે પ્રભુદ્રષ્ટાને દર્શાવાયેલ સંયુક્ત રાજ્ય અમેરિકા ના સ્વભાવનું યોગ્ય પ્રતિનિધિત્વ કરે છે. જે ખ્રિસ્તી નિર્વાસિતોએ પ્રથમ અમેરિકા તરફ પલાયન કર્યું અને રાજકીય દમન તથા યાજકીય અસહિષ્ણુતાથી આશ્રય શોધ્યો, તેમના પૈકી ઘણાંએ નાગરિક અને ધાર્મિક સ્વતંત્રતાના વિશાળ આધારે એક સરકાર સ્થાપિત કરવાનો નિશ્ચય કર્યો. તેમના મતોને સ્વતંત્રતાની જાહેરાતમાં સ્થાન મળ્યું, જે આ મહાન સત્ય જાહેર કરે છે કે ‘બધા મનુષ્યો સમાન રીતે સર્જાયેલા છે’ અને તેમને ‘જીવન, સ્વતંત્રતા, અને સુખની શોધ’નો અહસ્તાંતરણીય અધિકાર પ્રાપ્ત છે. અને બંધારણ પ્રજાને સ્વશાસનનો અધિકાર ખાતરીપૂર્વક આપે છે, એવી જોગવાઈ કરીને કે લોકમતથી ચૂંટાયેલા પ્રતિનિધિઓ કાયદાઓ બનાવશે અને તેમનું શાસન કરશે. ધાર્મિક વિશ્વાસની સ્વતંત્રતા પણ આપવામાં આવી, જેથી દરેક મનુષ્યને પોતાના અંતરાત્માની આજ્ઞા મુજબ ઈશ્વરની ઉપાસના કરવાની મંજૂરી હતી. પ્રજાસત્તાકવાદ અને પ્રોટેસ્ટન્ટવાદ રાષ્ટ્રના મૂળભૂત સિદ્ધાંતો બન્યા. આ સિદ્ધાંતો તેની શક્તિ અને સમૃદ્ધિનું રહસ્ય છે. સમગ્ર ખ્રિસ્તીજગતમાં પીડિત અને પદદલિત લોકોએ રસ અને આશાથી આ ભૂમિ તરફ નજર ફેરવી છે. લાખો લોકો તેના કિનારાઓએ આશ્રય શોધવા આવ્યા છે, અને સંયુક્ત રાજ્ય અમેરિકા પૃથ્વીના સર્વાધિક શક્તિશાળી રાષ્ટ્રોમાં સ્થાન પર આરુઢ થયું છે.” The Great Controversy, 441.</w:t>
      </w:r>
    </w:p>
    <w:p>
      <w:pPr>
        <w:pStyle w:val="ArticleBody"/>
        <w:jc w:val="left"/>
      </w:pPr>
      <w:r>
        <w:rPr>
          <w:rFonts w:ascii="Nirmala UI" w:hAnsi="Nirmala UI" w:eastAsia="Nirmala UI" w:cs="Nirmala UI"/>
        </w:rPr>
        <w:t>1776, 1789 અને 1798 ત્રણ એવી ઐતિહાસિક અવધિઓનું પ્રતિનિધિત્વ કરે છે, જે આ બાબત પર ભાર મૂકે છે કે આઠમો, સાતમાંથી છે. 1776 સ્વતંત્રતા ઘોષણાપત્રના પ્રકાશનનું, તથા પ્રથમ અને દ્વિતીય કોન્ટિનેન્ટલ કોંગ્રેસોના ઇતિહાસનું પ્રતિનિધિત્વ કરે છે. 1789 બંધારણના પ્રકાશનનું અને આર્ટિકલ્સ ઑફ કૉન્ફેડરેશનના ઇતિહાસનું પ્રતિનિધિત્વ કરે છે. 1798 એલિયન એન્ડ સેડિશન એક્ટ્સના પ્રકાશનનું, તથા બાઇબલની ભવિષ્યવાણીના છઠ્ઠા રાજ્ય તરીકે પૃથ્વીના પશુની શરૂઆતનું પ્રતિનિધિત્વ કરે છે.</w:t>
      </w:r>
    </w:p>
    <w:p>
      <w:pPr>
        <w:pStyle w:val="ArticleBody"/>
        <w:jc w:val="left"/>
      </w:pPr>
      <w:r>
        <w:rPr>
          <w:rFonts w:ascii="Nirmala UI" w:hAnsi="Nirmala UI" w:eastAsia="Nirmala UI" w:cs="Nirmala UI"/>
        </w:rPr>
        <w:t>પ્રથમ કોન્ટિનેન્ટલ કોંગ્રેસ 1774માં મળી હતી, અને સંયુક્ત રાજ્ય અમેરિકાના પ્રારંભિક ઇતિહાસમાં તે એક નિર્ણાયક સંસ્થા હતી, જેણે અમેરિકન ક્રાંતિકારી યુદ્ધ દરમિયાન શાસનકારી સંસ્થા તરીકે સેવા આપી હતી। કોન્ટિનેન્ટલ કોંગ્રેસોને પ્રથમ કોંગ્રેસ અને અંતિમ કોંગ્રેસ એમ બે ભવિષ્યવાણીય સમયગાળાઓમાં વહેંચવામાં આવે છે। પ્રથમ કોન્ટિનેન્ટલ કોંગ્રેસના બે અધ્યક્ષો હતા અને તે 5 સપ્ટેમ્બરથી 26 ઑક્ટોબર, 1774 સુધી ફિલાડેલ્ફિયામાં મળી હતી। પેઇટન રૅન્ડોલ્ફ 5 સપ્ટેમ્બરથી 22 ઑક્ટોબર સુધી આ સભાના પ્રથમ અધ્યક્ષ હતા, અને પછી હેનરી મિડલ્ટને 26 ઑક્ટોબર, 1774 સુધીના આગળના પાંચ દિવસ અધ્યક્ષપદ સંભાળ્યું હતું।</w:t>
      </w:r>
    </w:p>
    <w:p>
      <w:pPr>
        <w:pStyle w:val="ArticleBody"/>
        <w:jc w:val="left"/>
      </w:pPr>
      <w:r>
        <w:rPr>
          <w:rFonts w:ascii="Nirmala UI" w:hAnsi="Nirmala UI" w:eastAsia="Nirmala UI" w:cs="Nirmala UI"/>
        </w:rPr>
        <w:t>બીજી ખંડીય કોંગ્રેસ 1775 થી 1781 સુધી ચાલી. તેના અસ્તિત્વકાળ દરમિયાન બીજી ખંડીય કોંગ્રેસને છ અધ્યક્ષો હતા. પેઇટન રૅન્ડોલ્ફે 10 મે, 1775 થી 24 મે, 1775 સુધી અધ્યક્ષ તરીકે અધ્યક્ષસ્થાન સંભાળ્યું. તેઓ પ્રથમ ખંડીય કોંગ્રેસ તથા બીજી ખંડીય કોંગ્રેસ—બન્નેના પ્રથમ અધ્યક્ષ હતા. પ્રથમ અને બીજી ખંડીય કોંગ્રેસોના ઇતિહાસ દરમિયાન કુલ આઠ અધ્યક્ષો હતા.</w:t>
      </w:r>
    </w:p>
    <w:p>
      <w:pPr>
        <w:pStyle w:val="ArticleBody"/>
        <w:jc w:val="left"/>
      </w:pPr>
      <w:r>
        <w:rPr>
          <w:rFonts w:ascii="Nirmala UI" w:hAnsi="Nirmala UI" w:eastAsia="Nirmala UI" w:cs="Nirmala UI"/>
        </w:rPr>
        <w:t>બીજા કોન્ટિનેન્ટલ કોંગ્રેસના બીજા અધ્યક્ષ જૉન હેન્કોક હતા, અને હેન્કોકે 24 મે, 1775થી 31 ઑક્ટોબર, 1777 સુધી અધ્યક્ષપદ સંભાળ્યું. હેનરી લૉરેન્સે 1 નવેમ્બર, 1777થી 9 ડિસેમ્બર, 1778 સુધી અધ્યક્ષપદ સંભાળ્યું. જૉન જેએ 10 ડિસેમ્બર, 1778થી 28 સપ્ટેમ્બર, 1779 સુધી અધ્યક્ષપદ સંભાળ્યું. સેમ્યુઅલ હન્ટિંગ્ટને 28 સપ્ટેમ્બર, 1779થી 9 જુલાઈ, 1781 સુધી અધ્યક્ષપદ સંભાળ્યું. થોમસ મેકીનએ 10 જુલાઈ, 1781થી 4 નવેમ્બર, 1781 સુધી અધ્યક્ષપદ સંભાળ્યું.</w:t>
      </w:r>
    </w:p>
    <w:p>
      <w:pPr>
        <w:pStyle w:val="ArticleBody"/>
        <w:jc w:val="left"/>
      </w:pPr>
      <w:r>
        <w:rPr>
          <w:rFonts w:ascii="Nirmala UI" w:hAnsi="Nirmala UI" w:eastAsia="Nirmala UI" w:cs="Nirmala UI"/>
        </w:rPr>
        <w:t>પેટન રૅન્ડોલ્ફ પ્રથમ તેમજ દ્વિતीय બન્ને કૉન્ટિનેન્ટલ કૉંગ્રેસોના પ્રથમ અધ્યક્ષ હતા. આ દર્શાવે છે કે કૉન્ટિનેન્ટલ કૉંગ્રેસોના આ બે સમયગાળાઓ દરમિયાન આઠ અધ્યક્ષપદના કાર્યકાળ હતા, પરંતુ આ બેમાંથી દરેક સમયગાળાના પ્રથમ અધ્યક્ષ એક જ વ્યક્તિ હતા. તેથી, ભલે અધ્યક્ષપદના આઠ કાર્યકાળ હતા, વાસ્તવમાં માત્ર સાત અધ્યક્ષો જ હતા. પ્રથમ અધ્યક્ષ તે સાત પુરુષોમાંનો એક હતો જેઓ અધ્યક્ષ હતા, પરંતુ કારણ કે રૅન્ડોલ્ફે તે ઇતિહાસમાં બે વાર અધ્યક્ષપદ સંભાળ્યું, તે આઠમાનો પણ પ્રતિનિધિત્વ કરે છે, જે સાતમાંથી હતો.</w:t>
      </w:r>
    </w:p>
    <w:p>
      <w:pPr>
        <w:pStyle w:val="ArticleBody"/>
        <w:jc w:val="left"/>
      </w:pPr>
      <w:r>
        <w:rPr>
          <w:rFonts w:ascii="Nirmala UI" w:hAnsi="Nirmala UI" w:eastAsia="Nirmala UI" w:cs="Nirmala UI"/>
        </w:rPr>
        <w:t>કોન્ટિનેન્ટલ કોંગ્રેસોના ઇતિહાસમાં, ક્રાંતિકારી યુદ્ધનું સંચાલન કોંગ્રેસ દ્વારા કરવામાં આવ્યું હતું. આ કારણસર, જ્યોર્જ વૉશિંગ્ટન તે સમયગાળા દરમિયાન ક્યારેય પ્રમુખ ન હતા, કારણ કે તેમને સૈન્ય પર પ્રથમ કમાન્ડર-ઇન-ચીફ તરીકે નિયુક્ત કરવામાં આવ્યા હતા.</w:t>
      </w:r>
    </w:p>
    <w:p>
      <w:pPr>
        <w:pStyle w:val="ArticleBody"/>
        <w:jc w:val="left"/>
      </w:pPr>
      <w:r>
        <w:rPr>
          <w:rFonts w:ascii="Nirmala UI" w:hAnsi="Nirmala UI" w:eastAsia="Nirmala UI" w:cs="Nirmala UI"/>
        </w:rPr>
        <w:t>બંને અવધિઓના પ્રથમ પ્રમુખ હોવાને કારણે રેન્ડોલ્ફ બે સાક્ષીઓનું પ્રતિનિધિત્વ કરે છે, જે પ્રથમ વાસ્તવિક પ્રમુખ, એટલે કે જ્યોર્જ વોશિંગ્ટન,નું પ્રતીકીકરણ કરે છે. વોશિંગ્ટનનું પ્રતિનિધિત્વ રેન્ડોલ્ફ દ્વારા થાય છે, અને તેથી વોશિંગ્ટનના પ્રતીક તરીકે રેન્ડોલ્ફ માત્ર પ્રથમ પ્રમુખ રેન્ડોલ્ફના પ્રબોધકીય લક્ષણોને જ વ્યક્ત કરતો નથી, પરંતુ એ પણ દર્શાવે છે કે રેન્ડોલ્ફ આઠમો હતો, જે સાતમાંથી હતો. આ પ્રમાણે જ્યોર્જ વોશિંગ્ટન, પ્રથમ પ્રમુખ અને પ્રથમ Commander and Chief તરીકે, પ્રબોધકીય અર્થમાં આઠમો પણ હતો, અને સાતમાંથી હતો.</w:t>
      </w:r>
    </w:p>
    <w:p>
      <w:pPr>
        <w:pStyle w:val="ArticleBody"/>
        <w:jc w:val="left"/>
      </w:pPr>
      <w:r>
        <w:rPr>
          <w:rFonts w:ascii="Nirmala UI" w:hAnsi="Nirmala UI" w:eastAsia="Nirmala UI" w:cs="Nirmala UI"/>
        </w:rPr>
        <w:t>ઈસુ કોઈ વસ્તુના અંતને શરૂઆત દ્વારા દર્શાવે છે; તેથી અંતિમ પ્રમુખ અને Commander and Chief આઠમો હશે, અર્થાત્ તે સાતમાંથી જ હશે. આ ભવિષ્યવાણીાત્મક તથ્ય પ્રથમ અને દ્વિતીય Continental Congressesના ઇતિહાસમાં સ્થાપિત થયું છે, જે 1776ની પ્રથમ waymarkની તારીખ અને Declaration of Independenceના પ્રકાશન દ્વારા પ્રતિનિધિત્વ પામે છે.</w:t>
      </w:r>
    </w:p>
    <w:p>
      <w:pPr>
        <w:pStyle w:val="ArticleBody"/>
        <w:jc w:val="left"/>
      </w:pPr>
      <w:r>
        <w:rPr>
          <w:rFonts w:ascii="Nirmala UI" w:hAnsi="Nirmala UI" w:eastAsia="Nirmala UI" w:cs="Nirmala UI"/>
        </w:rPr>
        <w:t>1776નું વેમાર્ક 11 સપ્ટેમ્બર, 2001 અને પેટ્રિયટ એક્ટનું પ્રતિરૂપ છે, જ્યાં અમેરિકાની સ્વતંત્રતાને રોમન કાનૂનની સત્તા હેઠળ મૂકવામાં આવી, અને તે હવે અંગ્રેજી કાનૂનની સત્તા હેઠળ રહી નહોતી. તે તે ભવિષ્યવાણીય સમયગાળાની શરૂઆતને ચિહ્નિત કરે છે, જે જલ્દી આવનારા રવિવાર કાનૂન સમયે પોપશાહીને ફરી એકવાર પૃથ્વીના સિંહાસન પર આરુઢ થવા માટે માર્ગ તૈયાર કરે છે.</w:t>
      </w:r>
    </w:p>
    <w:p>
      <w:pPr>
        <w:pStyle w:val="ArticleBody"/>
        <w:jc w:val="left"/>
      </w:pPr>
      <w:r>
        <w:rPr>
          <w:rFonts w:ascii="Nirmala UI" w:hAnsi="Nirmala UI" w:eastAsia="Nirmala UI" w:cs="Nirmala UI"/>
        </w:rPr>
        <w:t>જેમ 1776 દ્વારા પ્રતિનિધિત કરવામાં આવેલ ભવિષ્યવાણીય અવધિ સાથે હતું, તેમ આ ભવિષ્યવાણીય અવધિએ 1781 માં દ્વિતીય કોન્ટિનેન્ટલ કોંગ્રેસના સમાપનથી લઈને 1789 સુધીના ઇતિહાસને પ્રતિનિધિત કર્યો, જે તે તારીખ છે જે સંવિધાનના પ્રકાશન સાથે સંકળાયેલા માર્ગચિહ્નની ઓળખ કરે છે. તે ઇતિહાસમાં પણ આઠ રાષ્ટ્રપતિઓ હતા. 1781 થી 1789 સુધીનો ઇતિહાસ ‘આર્ટિકલ્સ ઑફ કન્ફેડરેશન’નો ઇતિહાસ છે. ‘આર્ટિકલ્સ ઑફ કન્ફેડરેશન’ પ્રથમ સંવિધાનનું પ્રતિનિધિત્વ કરતા હતા, પરંતુ ‘આર્ટિકલ્સ ઑફ કન્ફેડરેશન’ની નિર્બળતાને કારણે તેનું સ્થાનાંતર થયું, અને 1789 માં સંવિધાનની અનુમોદન કરવામાં આવી.</w:t>
      </w:r>
    </w:p>
    <w:p>
      <w:pPr>
        <w:pStyle w:val="ArticleBody"/>
        <w:jc w:val="left"/>
      </w:pPr>
      <w:r>
        <w:rPr>
          <w:rFonts w:ascii="Nirmala UI" w:hAnsi="Nirmala UI" w:eastAsia="Nirmala UI" w:cs="Nirmala UI"/>
        </w:rPr>
        <w:t>તે અવધિમાં તે આઠ અધ્યક્ષોમાં એવા સાત અધ્યક્ષો સામેલ હતા જેઓ બે કોન્ટિનેન્ટલ કોંગ્રેસોના ઇતિહાસમાં અધ્યક્ષો નહોતા, અને એક એવો પણ હતો જે પ્રથમ ભવિષ્યવાણીય અવધિમાં પણ અધ્યક્ષ હતો. જ્હોન હેન્કોકે બીજા કોન્ટિનેન્ટલ કોંગ્રેસમાં પણ સેવા આપી હતી, અને આર્ટિકલ્સ ઑફ કન્ફેડરેશન દ્વારા પ્રતિનિધિત થયેલી અવધિમાં પણ. ભવિષ્યવાણીય સ્તરે, બે કોન્ટિનેન્ટલ કોંગ્રેસોના સમય દરમ્યાન માત્ર સાત પુરુષો અધ્યક્ષ હતા; તેથી ભવિષ્યવાણીય રીતે જ્હોન હેન્કોક આર્ટિકલ્સ ઑફ કન્ફેડરેશનની અવધિમાં તે આઠમાંનો એક હતો, પરંતુ તે અગાઉની અવધિના સાત પુરુષોમાંનો એક પણ હતો. તેથી તે આઠમો હતો, જે સાતમાંથી હતો.</w:t>
      </w:r>
    </w:p>
    <w:p>
      <w:pPr>
        <w:pStyle w:val="ArticleBody"/>
        <w:jc w:val="left"/>
      </w:pPr>
      <w:r>
        <w:rPr>
          <w:rFonts w:ascii="Nirmala UI" w:hAnsi="Nirmala UI" w:eastAsia="Nirmala UI" w:cs="Nirmala UI"/>
        </w:rPr>
        <w:t>૧૭૮૯ દ્વારા પ્રતિનિધિત થતો બીજો ભવિષ્યવાણીક સમયગાળો પણ એક એવો પ્રમુખ (હૅનકૉક) ધરાવતો હતો, જે આઠમો હતો, પરંતુ સાતમાંથી હતો; જેમ પ્રથમ ભવિષ્યવાણીક સમયગાળામાં, જે ૧૭૭૬ દ્વારા પ્રતિનિધિત થાય છે, પેઇટન રૅન્ડોલ્ફ હતો. ૧૭૮૯ ૬ જાન્યુઆરી, ૨૦૨૧ના પેલોસી ટ્રાયલ્સ સાથે સુસંગત છે અને તેનું પ્રતિનિધિત્વ કરે છે.</w:t>
      </w:r>
    </w:p>
    <w:p>
      <w:pPr>
        <w:pStyle w:val="ArticleScripture"/>
        <w:jc w:val="left"/>
      </w:pPr>
      <w:r>
        <w:rPr>
          <w:rFonts w:ascii="Nirmala UI" w:hAnsi="Nirmala UI" w:eastAsia="Nirmala UI" w:cs="Nirmala UI"/>
        </w:rPr>
        <w:t>“પ્રભુએ સિયોનની દિવાલો પર વિશ્વાસુ ચોકીદારોને મૂક્યા છે, જેથી તેઓ ઊંચા સ્વરે પોકારે અને સંકોચ ન રાખે, પોતાની વાણી તુરાઈ જેવી ઊંચી કરે, અને તેની પ્રજાને તેમના અપરાધો તથા યાકૂબના ઘરાને તેમના પાપો દર્શાવે. પ્રભુએ સત્યના શત્રુને ચોથી આજ્ઞાના શબ્બાથ વિરુદ્ધ દૃઢ પ્રયત્ન કરવાની પરવાનગી આપી છે. તે આ સાધન દ્વારા તે પ્રશ્ન પ્રત્યે નિશ્ચિત રસ જાગૃત કરવાનો અભિપ્રાય રાખે છે, જે અંતિમ દિવસો માટેની કસોટી છે. આથી ત્રીજા દૂતના સંદેશને શક્તિપૂર્વક જાહેર કરવા માટે માર્ગ ખુલશે.”</w:t>
      </w:r>
    </w:p>
    <w:p>
      <w:pPr>
        <w:pStyle w:val="ArticleScripture"/>
        <w:jc w:val="left"/>
      </w:pPr>
      <w:r>
        <w:rPr>
          <w:rFonts w:ascii="Nirmala UI" w:hAnsi="Nirmala UI" w:eastAsia="Nirmala UI" w:cs="Nirmala UI"/>
        </w:rPr>
        <w:t>“જે સત્યમાં વિશ્વાસ કરે છે તે હવે મૌન ન રહે. હવે કોઈએ ઉદાસીન ન રહેવું જોઈએ; સૌએ કૃપાના સિંહાસન સમક્ષ પોતાની વિનંતિઓ તાકીદપૂર્વક રજૂ કરવી જોઈએ, આ વચનનો આગ્રહ રાખતાં: ‘અને તમે મારા નામે જે કંઈ માગશો, તે હું કરીશ’ (John 14:13). હવે સમય જોખમસભર છે. જો આ ગર્વથી વખાણાતી સ્વતંત્રતાની ભૂમિ પોતાની બંધારણમાં સમાયેલ દરેક સિદ્ધાંતનું બલિદાન આપવા તૈયાર થઈ રહી હોય, ધાર્મિક સ્વતંત્રતાને દબાવવા માટે આદેશો જારી કરતી હોય, અને પાપલ અસત્ય તથા ભ્રમને અમલમાં મૂકવા માટે, તો પછી દેવના લોકોએ વિશ્વાસપૂર્વક પરમોચ્ચ સમક્ષ પોતાની વિનંતિઓ રજૂ કરવી આવશ્યક છે. જે લોકો તેમના પર ભરોસો મૂકે છે તેમના માટે દેવના વચનોમાં દરેક પ્રકારનું પ્રોત્સાહન રહેલું છે. વ્યક્તિગત જોખમ અને કષ્ટમાં લાવવામાં આવવાની સંભાવનાએ નિરાશા પેદા કરવી જોઈએ નહીં, પરંતુ દેવના લોકોના બળ અને આશાઓને વધુ જાગૃત કરવી જોઈએ; કારણ કે તેમના સંકટનો સમય દેવ દ્વારા તેમને પોતાની શક્તિના વધુ સ્પષ્ટ પ્રકટતાઓ પ્રદાન કરવાનો ઋતુસમય છે.”</w:t>
      </w:r>
    </w:p>
    <w:p>
      <w:pPr>
        <w:pStyle w:val="ArticleScripture"/>
        <w:jc w:val="left"/>
      </w:pPr>
      <w:r>
        <w:rPr>
          <w:rFonts w:ascii="Nirmala UI" w:hAnsi="Nirmala UI" w:eastAsia="Nirmala UI" w:cs="Nirmala UI"/>
        </w:rPr>
        <w:t>“અમે દમન અને ક્લેશની શાંત અપેક્ષામાં બેસી રહેવાના નથી, અને દુષ્ટતાને ટાળવા માટે કશું જ ન કરતાં હાથ પર હાથ ધરીને રહેવાના નથી. અમારા સંયુક્ત પોકારો સ્વર્ગ સુધી પહોંચાડવામાં આવે. પ્રાર્થના કરો અને કાર્ય કરો, અને કાર્ય કરો અને પ્રાર્થના કરો. પરંતુ કોઈએ ઉતાવળપૂર્વક વર્તવું નહીં. જેમ પહેલાં ક્યારેય નહીં તેમ શીખો કે તમારે હૃદયમાં નમ્ર અને દીન રહેવું છે. તમે કોઈના વિરુદ્ધ, ભલે તે વ્યક્તિઓ હોય કે ચર્ચો, નિંદાપૂર્ણ આક્ષેપ લાવવા જોઈએ નહીં. મનુષ્યોના મન સાથે ખ્રિસ્તે જેમ વ્યવહાર કર્યો તેમ વ્યવહાર કરવાનું શીખો. કઠોર બાબતો ક્યારેક કહેવી પડતી હોય છે; પરંતુ સ્પષ્ટ સત્ય બોલો તે પહેલાં ખાતરી કરો કે ઈશ્વરનો પવિત્ર આત્મા તમારા હૃદયમાં નિવાસ કરી રહ્યો છે; પછી તેને પોતાનો માર્ગ કાપવા દો. કાપવાનું કાર્ય તમારે કરવાનું નથી.” Selected Messages, book 2, 370.</w:t>
      </w:r>
    </w:p>
    <w:p>
      <w:pPr>
        <w:pStyle w:val="ArticleBody"/>
        <w:jc w:val="left"/>
      </w:pPr>
      <w:r>
        <w:rPr>
          <w:rFonts w:ascii="Nirmala UI" w:hAnsi="Nirmala UI" w:eastAsia="Nirmala UI" w:cs="Nirmala UI"/>
        </w:rPr>
        <w:t>બંધારણ દ્વારા પ્રતિનિધિત્વ પામેલા તૈયારીના ભવિષ્યવાણીય સમયગાળામાંનું બીજું માર્ગચિહ્ન દર્શાવે છે કે આગામી માર્ગચિહ્ને બંધારણ ઉથલાવી નાખવામાં આવશે. આ બીજું માર્ગચિહ્ન યોહાન બાપ્તિસ્મા આપનાર દ્વારા પ્રતીકરૂપે પૂર્વછાયિત થયું છે, અને જસ્ટિનિયનના હુકમનામા દ્વારા પણ, જેણે બંનેએ સમયગાળામાં પ્રતિનિધિત્વ પામેલી અંતિમ ઘટનાના આગમનના સંબંધમાં ઓળખાણ કરાવી અને ચેતવણી રજૂ કરી. યોહાન માટે તે ખ્રિસ્તનું સશક્તિકરણ હતું, જ્યારે તેણે પોતાના અમૂલ્ય લોહી દ્વારા જીવનના પોતાના કરારને પુષ્ટિ આપેલી; અને જસ્ટિનિયન માટે તે ખ્રિસ્તવિરોધીના સશક્તિકરણનું ચિહ્ન હતું, જેને શહીદોના લોહી દ્વારા પોતાના મૃત્યુના કરારને માન્ય કરવાનું હતું.</w:t>
      </w:r>
    </w:p>
    <w:p>
      <w:pPr>
        <w:pStyle w:val="ArticleBody"/>
        <w:jc w:val="left"/>
      </w:pPr>
      <w:r>
        <w:rPr>
          <w:rFonts w:ascii="Nirmala UI" w:hAnsi="Nirmala UI" w:eastAsia="Nirmala UI" w:cs="Nirmala UI"/>
        </w:rPr>
        <w:t>1789માં બંધારણે પૃથ્વીના પશુના બે શિંગડાંને સત્તાપ્રદાન થયેલ હોવાનું ઓળખાવ્યું, અને આમ કરતાં, 1798માં Alien and Sedition Acts દ્વારા દર્શાવાયેલ મુજબ, 1789એ પૃથ્વીના પશુની સત્તાના બે શિંગડાંના ત્વરિત આવનારા વિનાશને પણ ઓળખાવ્યો. જ્યારે ઈસવીસન 2020માં બે સાક્ષીઓ માર્ગોમાં માર્યા ગયા, ત્યારે તેમણે 6 જાન્યુઆરી, 2021ના Pelosi trials દ્વારા પ્રતીકિત થયેલા બંધારણ ઉપરના સતત આક્રમણની ઓળખ આપી અને તેની ચેતવણી કરી.</w:t>
      </w:r>
    </w:p>
    <w:p>
      <w:pPr>
        <w:pStyle w:val="ArticleBody"/>
        <w:jc w:val="left"/>
      </w:pPr>
      <w:r>
        <w:rPr>
          <w:rFonts w:ascii="Nirmala UI" w:hAnsi="Nirmala UI" w:eastAsia="Nirmala UI" w:cs="Nirmala UI"/>
        </w:rPr>
        <w:t>6 જાન્યુઆરી, 2021, જસ્ટિનિયનના ઈ.સ. 533ના હુકમનામાથી પ્રતીકરૂપ દર્શાવવામાં આવેલ, આવનારી રવિવાર કાયદાની વેળાએ પેપસીના સશક્તિકરણ અંગેની ચેતવણી છે. 6 જાન્યુઆરી, 2021 અને ઈ.સ. 533નું વર્ષ—બંને જલ્દી આવનાર રવિવાર કાયદાની ચેતવણી આપે છે, જેમ ઈ.સ. 538માં ઓર્લિયન્સની પરિષદમાં થયેલા રવિવાર કાયદા દ્વારા તેનું પ્રતીકીકરણ કરવામાં આવ્યું હતું, અને 1798ના Alien and Sedition Acts દ્વારા પણ, જેણે જલ્દી આવનાર રવિવાર કાયદામાં પૃથ્વીના પશુએ અજગરની જેમ બોલવાનું પ્રતીકરૂપ દર્શાવ્યું હતું.</w:t>
      </w:r>
    </w:p>
    <w:p>
      <w:pPr>
        <w:pStyle w:val="ArticleBody"/>
        <w:jc w:val="left"/>
      </w:pPr>
      <w:r>
        <w:rPr>
          <w:rFonts w:ascii="Nirmala UI" w:hAnsi="Nirmala UI" w:eastAsia="Nirmala UI" w:cs="Nirmala UI"/>
        </w:rPr>
        <w:t>રવિવારના કાયદા સમયે પાપસત્તાનો ઘાતક ઘા સાજો કરવામાં આવશે, અને પ્રકાશિતવાક્ય અધ્યાય સત્તરની આઠમી માથું, જે સાત માથાઓમાંથી છે, તે પુનરુત્થિત કરવામાં આવશે. 1798ના Alien and Sedition Acts પૃથ્વીના પશુએ અજગરની જેમ બોલ્યું તેનું પ્રતિનિધિત્વ કરે છે, જ્યારે તે માત્ર સૂર્યની ઉપાસનાને જ અમલમાં મૂક્તો નથી, પરંતુ ત્યારબાદ સમગ્ર જગતને પ્રકાશિતવાક્ય અધ્યાય તેરના સમુદ્રના પશુની સત્તા સ્વીકારવા માટે બળજબરી કરે છે, જે સાત માથાઓમાંથી આઠમી માથું છે. તેથી, 1776, 1789 અને 1798 દ્વારા તૈયારીના સમયગાળામાં પ્રતિનિધિત્વ પામતા ત્રણેય અવધિઓમાં, સાતમાંથી આવેલી આઠમીની ભવિષ્યવાણીય ગૂઢતા ભવિષ્યવાણીય રીતે પ્રતિનિધિત્વ પામે છે.</w:t>
      </w:r>
    </w:p>
    <w:p>
      <w:pPr>
        <w:pStyle w:val="ArticleBody"/>
        <w:jc w:val="left"/>
      </w:pPr>
      <w:r>
        <w:rPr>
          <w:rFonts w:ascii="Nirmala UI" w:hAnsi="Nirmala UI" w:eastAsia="Nirmala UI" w:cs="Nirmala UI"/>
        </w:rPr>
        <w:t>પ્રથમ બે માર્ગચિહ્નો (1776 અને 1789), જે તે ગુહ્યપ્રશ્નને ઓળખાવે છે, ધરતીના પશુના ભવિષ્યવાણીય ઇતિહાસની અંદર પૂર્ણ થતી કોયડાને સંબોધે છે; અને ત્રીજું માર્ગચિહ્ન પાપલ શક્તિ માટે પૂર્ણ થતું તે ગુહ્યપ્રશ્ન ઓળખાવે છે.</w:t>
      </w:r>
    </w:p>
    <w:p>
      <w:pPr>
        <w:pStyle w:val="ArticleBody"/>
        <w:jc w:val="left"/>
      </w:pPr>
      <w:r>
        <w:rPr>
          <w:rFonts w:ascii="Nirmala UI" w:hAnsi="Nirmala UI" w:eastAsia="Nirmala UI" w:cs="Nirmala UI"/>
        </w:rPr>
        <w:t>આ અભ્યાસને આપણે આવતા લેખમાં આગળ ચાલુ રાખીશું.</w:t>
      </w:r>
    </w:p>
    <w:p>
      <w:pPr>
        <w:pStyle w:val="ArticleScripture"/>
        <w:jc w:val="left"/>
      </w:pPr>
      <w:r>
        <w:rPr>
          <w:rFonts w:ascii="Nirmala UI" w:hAnsi="Nirmala UI" w:eastAsia="Nirmala UI" w:cs="Nirmala UI"/>
        </w:rPr>
        <w:t>“‘પૃથ્વી પર વસનારાઓને એ કહેતાં કે તેઓ તે પશુની પ્રતિમા બનાવે.’ અહીં સ્પષ્ટ રીતે એવી શાસન-પદ્ધતિ રજૂ કરવામાં આવી છે જેમાં વિધાનકારી સત્તા પ્રજામાં નિવાસ કરે છે; આ તો અત્યંત પ્રબળ પુરાવો છે કે ભવિષ્યવાણીમાં સૂચિત રાષ્ટ્ર સંયુક્ત રાજ્ય અમેરિકા છે.</w:t>
      </w:r>
    </w:p>
    <w:p>
      <w:pPr>
        <w:pStyle w:val="ArticleScripture"/>
        <w:jc w:val="left"/>
      </w:pPr>
      <w:r>
        <w:rPr>
          <w:rFonts w:ascii="Nirmala UI" w:hAnsi="Nirmala UI" w:eastAsia="Nirmala UI" w:cs="Nirmala UI"/>
        </w:rPr>
        <w:t>“પરંતુ ‘પશુની પ્રતિમા’ શું છે? અને તે કેવી રીતે રચાવાની છે? પ્રતિમા બે શિંગડાવાળા પશુ દ્વારા બનાવવામાં આવે છે, અને તે પશુની પ્રતિમા છે. તેને પશુની પ્રતિમા પણ કહેવામાં આવે છે. તેથી પ્રતિમા કેવી છે અને તે કેવી રીતે રચાવાની છે તે સમજવા માટે આપણે પશુના સ્વભાવલક્ષણોનો—અર્થાત્ પાપાશાહીનો—અભ્યાસ કરવો જોઈએ.”</w:t>
      </w:r>
    </w:p>
    <w:p>
      <w:pPr>
        <w:pStyle w:val="ArticleScripture"/>
        <w:jc w:val="left"/>
      </w:pPr>
      <w:r>
        <w:rPr>
          <w:rFonts w:ascii="Nirmala UI" w:hAnsi="Nirmala UI" w:eastAsia="Nirmala UI" w:cs="Nirmala UI"/>
        </w:rPr>
        <w:t>“જ્યારે પ્રારંભિક મંડળી સુસમાચારની સાદગીથી વિમુખ થઈ અને અનાજાતીય વિધિઓ તથા પ્રથાઓને સ્વીકારીને ભ્રષ્ટ બની ગઈ, ત્યારે તેણે દેવનો આત્મા અને શક્તિ ગુમાવી દીધી; અને પ્રજાના અંતઃકરણો પર નિયંત્રણ સ્થાપવા માટે તેણે લૌકિક સત્તાનો આધાર શોધ્યો. તેનું પરિણામ પાપાસત્તા હતું—એવી એક મંડળી, જેણે રાજ્યની સત્તાને નિયંત્રિત કરી અને તેને પોતાના હિતસાધન માટે, ખાસ કરીને ‘વિધર્મ’ના દંડ માટે, ઉપયોગમાં લીધી. સંયુક્ત રાજ્ય અમેરિકા પશુની પ્રતિમા રચે તે માટે ધાર્મિક સત્તાએ નાગરિક સરકાર પર એવો નિયંત્રણ સ્થાપવો પડશે કે રાજ્યનો અધિકાર પણ મંડળી દ્વારા પોતાના હિતસાધન માટે ઉપયોગમાં લેવાશે.”</w:t>
      </w:r>
    </w:p>
    <w:p>
      <w:pPr>
        <w:pStyle w:val="ArticleScripture"/>
        <w:jc w:val="left"/>
      </w:pPr>
      <w:r>
        <w:rPr>
          <w:rFonts w:ascii="Nirmala UI" w:hAnsi="Nirmala UI" w:eastAsia="Nirmala UI" w:cs="Nirmala UI"/>
        </w:rPr>
        <w:t>“જ્યારે જ્યારે ચર્ચે લોકિક સત્તા પ્રાપ્ત કરી છે, ત્યારે ત્યારે તેણે પોતાના સિદ્ધાંતોમાંથી અસહમતિ દર્શાવનારાઓને દંડિત કરવા માટે તેનો ઉપયોગ કર્યો છે. રોમના પગલે ચાલી, સાંસારિક સત્તાઓ સાથે ગઠબંધન કરનાર પ્રોટેસ્ટન્ટ ચર્ચોએ પણ અંતઃકરણની સ્વતંત્રતા પર પ્રતિબંધ મૂકવાની સમાન વૃત્તિ પ્રગટ કરી છે. તેનો એક ઉદાહરણ ઇંગ્લૅન્ડના ચર્ચ દ્વારા અસહમતિવાદીઓ પર લાંબા સમય સુધી ચલાવાયેલી સતામણીમાં જોવા મળે છે. સોળમી અને સત્તરમી સદી દરમિયાન, અસંમતિવાદી હજારો સેવકોને પોતાના ચર્ચોમાંથી ભાગી જવા માટે મજબૂર કરવામાં આવ્યા, અને પાદરીઓ તથા લોકોમાંના ઘણા દંડ, કારાવાસ, યાતના અને શહીદીના ભોગ બન્યા.”</w:t>
      </w:r>
    </w:p>
    <w:p>
      <w:pPr>
        <w:pStyle w:val="ArticleScripture"/>
        <w:jc w:val="left"/>
      </w:pPr>
      <w:r>
        <w:rPr>
          <w:rFonts w:ascii="Nirmala UI" w:hAnsi="Nirmala UI" w:eastAsia="Nirmala UI" w:cs="Nirmala UI"/>
        </w:rPr>
        <w:t>“પ્રારંભિક કલીસિયાએ નાગરિક સરકારની સહાય શોધવા પ્રેરાઈ તે ધર્મત્યાગને લીધે હતું, અને એ જ બાબતે પાપાશાહી—પશુ—ના વિકાસ માટે માર્ગ તૈયાર કર્યો. પૌલે કહ્યું: ‘ત્યાં’ ‘ધર્મત્યાગ આવશે, … અને પાપનો મનુષ્ય પ્રકાશિત થશે.’ 2 થેસ્સલોનિકીઓને 2:3. તેથી કલીસિયામાં ધર્મત્યાગ પશુની પ્રતિમા માટે માર્ગ તૈયાર કરશે.”</w:t>
      </w:r>
    </w:p>
    <w:p>
      <w:pPr>
        <w:pStyle w:val="ArticleScripture"/>
        <w:jc w:val="left"/>
      </w:pPr>
      <w:r>
        <w:rPr>
          <w:rFonts w:ascii="Nirmala UI" w:hAnsi="Nirmala UI" w:eastAsia="Nirmala UI" w:cs="Nirmala UI"/>
        </w:rPr>
        <w:t>“બાઇબલ જાહેર કરે છે કે પ્રભુના આગમન પહેલાં ધાર્મિક અધોગતિની એવી સ્થિતિ અસ્તિત્વમાં આવશે, જે પ્રથમ સદીઓની સ્થિતિ જેવી જ હશે. ‘છેલ્લા દિવસોમાં કઠિન સમય આવશે. કારણ કે માણસો સ્વપ્રેમી, લોભી, ડંફાસિયા, અભિમાની, નિંદક, માતા-પિતાની આજ્ઞા ના માનનાર, કૃતઘ્ન, અશુદ્ધ, સ્વાભાવિક સ્નેહ વિનાના, સંધિભંગ કરનાર, ખોટા આરોપ મુકનાર, અસંયમી, ક્રૂર, સારા લોકોના દ્વેષી, દ્રોહી, ઉદ્ધત, અહંકારી, દેવપ્રેમી કરતાં ભોગવિલાસપ્રેમી હશે; તેઓ દેવભક્તિનો આકાર તો ધરાવશે, પરંતુ તેની શક્તિનો ઇનકાર કરશે.’ 2 તિમોથી 3:1–5. ‘હવે આત્મા સ્પષ્ટપણે કહે છે કે અંતિમ સમયમાં કેટલાક વિશ્વાસથી ભટકી જશે, મોહિત કરનાર આત્માઓ અને દુષ્ટાત્માઓના ઉપદેશો તરફ ધ્યાન આપશે.’ 1 તિમોથી 4:1. શૈતાન ‘સર્વ પ્રકારની શક્તિ, ચિહ્નો, અને ખોટાં અદ્ભુતો સાથે, અને અધર્મની સર્વ પ્રકારની છેતરપિંડી સાથે’ કાર્ય કરશે. અને જેઓએ ‘ઉદ્ધાર પામવા માટે સત્યના પ્રેમને સ્વીકાર્યો ન હતો,’ તેઓ ‘પ્રબળ ભ્રમણાને સ્વીકારવા માટે છોડવામાં આવશે, જેથી તેઓ અસત્ય પર વિશ્વાસ કરે.’ 2 થેસ્સલોનિકી 2:9–11. જ્યારે અધર્મની આ સ્થિતિ પ્રાપ્ત થશે, ત્યારે પ્રથમ સદીઓમાં જેવાં જ પરિણામો અનુસરશે.”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છત્રીસમું</dc:title>
  <dc:subject>રિપબ્લિકનવાદ અને પ્રોટેસ્ટન્ટવાદનો ભવિષ્યવાણીય પરિવર્તન: મૃત્યુમાંથી પુનરુત્થાન તરફ</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