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સડત્રીસમું</w:t>
      </w:r>
    </w:p>
    <w:p>
      <w:pPr>
        <w:pStyle w:val="ArticleSubtitle"/>
        <w:jc w:val="left"/>
      </w:pPr>
      <w:r>
        <w:rPr>
          <w:rFonts w:ascii="Nirmala UI" w:hAnsi="Nirmala UI" w:eastAsia="Nirmala UI" w:cs="Nirmala UI"/>
        </w:rPr>
        <w:t>વે-માર્ક્સના ભવિષ્યવાણીય મહત્ત્વનું ઉદ્ઘાટન: 1776 થી 2023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૧૧ સપ્ટેમ્બર, ૨૦૦૧ના રોજ આરંભ પામેલો અને સંયુક્ત રાજ્ય અમેરિકામાં રવિવારના કાનૂન પર પૂર્ણ થતો એક લાખ ચુમ્માલીસ હજારના સીલ કરવાની અવધિ એ એવો સમય છે જેમાં દરેક દર્શનની અસર પૂર્ણ થાય છે. આ દર્શનોમાંથી કેટલાંક તો ખ્રિસ્તના બીજા આગમન સુધી સંપૂર્ણ રીતે વિસ્તરે છે, પરંતુ રવિવારના કાનૂન પછી બનતી ઘટનાઓ પણ સીલ કરવાની આ અવધિ સાથે જ બંધાયેલેલી છે. એક લાખ ચુમ્માલીસ હજારનું સીલ કરવું એ સ્થળ છે જ્યાં શાશ્વત કરાર સંપૂર્ણ રીતે પૂર્ણ થાય છે. તે અવધિમાં ખ્રિસ્ત પોતાના લોકોના હૃદય અને મન પર પોતાની વ્યવસ્થા અનંતકાળ માટે લખે છે. તે સીલ દેવત્વ અને મનુષ્યત્વના સંયોજન દ્વારા પ્રતિનિધિત્વ પામે છે, જે પાપ કરતું નથી.</w:t>
      </w:r>
    </w:p>
    <w:p>
      <w:pPr>
        <w:pStyle w:val="ArticleBody"/>
        <w:jc w:val="left"/>
      </w:pPr>
      <w:r>
        <w:rPr>
          <w:rFonts w:ascii="Nirmala UI" w:hAnsi="Nirmala UI" w:eastAsia="Nirmala UI" w:cs="Nirmala UI"/>
        </w:rPr>
        <w:t>“બસો વીસ” નો પ્રતીકાત્મક સંબંધ પુનઃસ્થાપન તથા દૈવીત્વ અને માનવત્વના સંયોજન—બન્નેનું પ્રતિનિધિત્વ કરે છે. કિંગ જેમ્સ બાઇબલથી વિલિયમ મિલરની 1831ની પ્રથમ જાહેર રજૂઆત સુધીના, અને ત્યારબાદ 1833માં Vermont Telegraph માં થયેલા અંતિમ પ્રકાશન સુધીના બસો વીસ વર્ષ, દૈવીત્વ અને માનવત્વના સંયોજનનું પ્રતિનિધિત્વ કરે છે. તેમાં “સત્ય” ની મુદ્રા સમાયેલ છે; “સત્ય” એ હિબ્રૂ શબ્દ છે, જેને અદ્ભુત ભાષાશાસ્ત્રીએ હિબ્રૂ વર્ણમાળાના પ્રથમ, તેરમા અને અંતિમ અક્ષરોને જોડીને રચ્યો હતો, જેથી “સત્ય” શબ્દ બન્યો. 1611થી, એટલે કે કિંગ જેમ્સ બાઇબલથી, 1831 સુધી—અને મિલર દ્વારા તેમના સંદેશના પ્રકાશન સુધીના—બસો વીસ વર્ષ, અદ્ભુત ભાષાશાસ્ત્રીની મુદ્રાને પ્રતિબિંબિત કરે છે.</w:t>
      </w:r>
    </w:p>
    <w:p>
      <w:pPr>
        <w:pStyle w:val="ArticleBody"/>
        <w:jc w:val="left"/>
      </w:pPr>
      <w:r>
        <w:rPr>
          <w:rFonts w:ascii="Nirmala UI" w:hAnsi="Nirmala UI" w:eastAsia="Nirmala UI" w:cs="Nirmala UI"/>
        </w:rPr>
        <w:t>આ બે તારીખો (1611 અને 1831)ની વચ્ચે, 1798માં આવેલો અંતસમય Danielના ગ્રંથ (King James Bible)માંથી એક સંદેશાની મુદ્રા ઉઘાડવાનું પ્રતિનિધિત્વ કરે છે, જે જ્ઞાનના વધારાને ઉત્પન્ન કરે છે, અને જે 1831માં Millerના પ્રકાશન સુધી દોરી ગયું. 1798માં આવેલો અંતસમય પરીક્ષણની એક પ્રક્રિયાની શરૂઆતનું પણ ચિહ્નિત કરે છે, જેણે મૂર્ખ કુંવારીકાઓના બળવાને જન્મ આપ્યો; Daniel બારમા અધ્યાયમાં તેમને દુષ્ટ તરીકે ઓળખાવે છે. તેથી 1798 પ્રથમ અને અંતિમ અક્ષર વચ્ચે આવેલ સંખ્યા તેરનું પ્રતિનિધિત્વ કરે છે, કારણ કે તેર બળવાનો પ્રતીક છે. 1798, અંતસમય એવા 1776થી 1798 સુધીના તૈયારીના સમયગાળા સાથે પણ સંબંધિત છે.</w:t>
      </w:r>
    </w:p>
    <w:p>
      <w:pPr>
        <w:pStyle w:val="ArticleBody"/>
        <w:jc w:val="left"/>
      </w:pPr>
      <w:r>
        <w:rPr>
          <w:rFonts w:ascii="Nirmala UI" w:hAnsi="Nirmala UI" w:eastAsia="Nirmala UI" w:cs="Nirmala UI"/>
        </w:rPr>
        <w:t>જેમ મિલરની બે સો વીસ વર્ષની કડી 1776 દ્વારા ચિહ્નિત થાય છે, તેમ 1776 પણ એક દૈવી પ્રકાશન—Declaration of Independence—દ્વારા ચિહ્નિત થાય છે, અને એવો એક સમયગાળો આરંભે છે જે 1798માં Alien and Sedition Actsના પ્રકાશન સાથે સમાપ્ત થાય છે. દૈવત્વ અને માનવત્વની મિલરની પ્રતીકાત્મક કડીના બે સો વીસ વર્ષ, 1798 વર્ષ દ્વારા 1776ની Declaration of Independenceના પ્રકાશનથી લઈને 1798ના Alien and Sedition Actsના પ્રકાશન સુધીની તૈયારીના બાવીસ વર્ષો સાથે જોડાયેલા છે. બાવીસ, બે સો વીસનો દસમો ભાગ, અથવા બે સો વીસનો દશાંશ અર્પણ હોવાને કારણે, બાવીસ સંખ્યા, જેમ બે સો વીસ સંખ્યા, તેમ દૈવત્વ અને માનવત્વની કડીનું પ્રતિનિધિત્વ કરે છે.</w:t>
      </w:r>
    </w:p>
    <w:p>
      <w:pPr>
        <w:pStyle w:val="ArticleBody"/>
        <w:jc w:val="left"/>
      </w:pPr>
      <w:r>
        <w:rPr>
          <w:rFonts w:ascii="Nirmala UI" w:hAnsi="Nirmala UI" w:eastAsia="Nirmala UI" w:cs="Nirmala UI"/>
        </w:rPr>
        <w:t>મિલરની બે સો વીસ વર્ષની અવધિ સત્યની છાપ ધરાવે છે, જેમ એક લાખ ચુમ્માલીસ હજારના સીલ મૂકવાના સમય પર છે, અને 1776 થી 1798 સુધીની તૈયારીની અવધિ પણ એ જ છાપ ધરાવે છે; કારણ કે મધ્યવર્તી વર્ષ 1789 તે બંધારણના પ્રકાશનને ચિહ્નિત કરે છે, જેને તેર વસાહતોએ મંજૂર કર્યું હતું.</w:t>
      </w:r>
    </w:p>
    <w:p>
      <w:pPr>
        <w:pStyle w:val="ArticleBody"/>
        <w:jc w:val="left"/>
      </w:pPr>
      <w:r>
        <w:rPr>
          <w:rFonts w:ascii="Nirmala UI" w:hAnsi="Nirmala UI" w:eastAsia="Nirmala UI" w:cs="Nirmala UI"/>
        </w:rPr>
        <w:t>મિલરની કડી, જે 1611માં શરૂ થઈ અને 1831માં પૂર્ણ થઈ, અને જેના મધ્યબિંદુ તરીકે 1798 આવેલું હતું, તે 1776થી 1798 સુધીના બાવીસ વર્ષના સમયગાળાથી, જેના મધ્યબિંદુ તરીકે 1789 આવેલું છે, જોડાયેલી છે. આ પાંચેય તારીખો—1611, 1776, 1789, 1798 અને 1831—પ્રકાશનકાર્ય દ્વારા પ્રતિનિધિત્વ પામે છે. તૈયારીના સમયગાળાની તારીખોમાં 1776થી 1798 સુધીના બાવીસ વર્ષનો દશમાંશ સમાવેશ પામે છે, અને તે સમયગાળો એક લાખ ચુમાલીસ હજારના મુદ્રાંકનના સમયને દર્શાવે છે, જે તે સમય છે જ્યારે દૈવીત્વ માનવત્વ સાથે સંયુક્ત થાય છે. મિલરનો બેસો વીસ વર્ષનો સમયગાળો, અને 1776થી 1798 સુધીનો બાવીસ વર્ષનો તૈયારીનો સમયગાળો, બંને દૈવીત્વ અને માનવત્વની કડીનું પ્રતિનિધિત્વ કરે છે.</w:t>
      </w:r>
    </w:p>
    <w:p>
      <w:pPr>
        <w:pStyle w:val="ArticleBody"/>
        <w:jc w:val="left"/>
      </w:pPr>
      <w:r>
        <w:rPr>
          <w:rFonts w:ascii="Nirmala UI" w:hAnsi="Nirmala UI" w:eastAsia="Nirmala UI" w:cs="Nirmala UI"/>
        </w:rPr>
        <w:t>એક લાખ ચુંમાલીસ હજારના મુદ્રાંકનનો સમય 11 સપ્ટેમ્બર, 2001ના રોજ શરૂ થયો અને ત્રીજા હાયના ઇસ્લામે આધ્યાત્મિક મહિમામય દેશ પર પ્રહાર કર્યો તે દ્વારા ચિહ્નિત થયો. બાવીસ વર્ષ પછી, 7 ઑક્ટોબર, 2023ના રોજ, ત્રીજા હાયના ઇસ્લામે ફરી એકવાર પ્રતીકાત્મક, શાબ્દિક મહિમામય દેશ પર પ્રહાર કર્યો. ટૂંક સમયમાં આવનાર રવિવારના કાયદા સમયે એક લાખ ચુંમાલીસ હજારનું મુદ્રાંકન પૂર્ણ થશે, અને ત્રીજા હાયનો ઇસ્લામ ફરીથી સંયુક્ત રાજ્ય અમેરિકા પર પ્રહાર કરશે.</w:t>
      </w:r>
    </w:p>
    <w:p>
      <w:pPr>
        <w:pStyle w:val="ArticleBody"/>
        <w:jc w:val="left"/>
      </w:pPr>
      <w:r>
        <w:rPr>
          <w:rFonts w:ascii="Nirmala UI" w:hAnsi="Nirmala UI" w:eastAsia="Nirmala UI" w:cs="Nirmala UI"/>
        </w:rPr>
        <w:t>મુદ્રાંકનનો સમય પૃથ્વીમાંથી ઊભા થયેલા પશુ ઉપર ઇસ્લામના એક આક્રમણથી શરૂ થાય છે, અને તે પૃથ્વીમાંથી ઊભા થયેલા પશુ ઉપર ઇસ્લામના એક આક્રમણથી જ પૂર્ણ થાય છે. મધ્યમાં, ત્રીજા શોકનું ઇસ્લામ ઇઝરાયલ રાષ્ટ્ર પર પ્રહાર કરે છે, જેને બાઇબલમાં યહૂદા તરીકે દર્શાવવામાં આવ્યું છે. યહૂદા બાઇબલની પ્રાચીન શાબ્દિક મહિમાવંત ભૂમિ હતી, અને યુનાઇટેડ સ્ટેટ્સ આધુનિક આધ્યાત્મિક મહિમાવંત ભૂમિ છે.</w:t>
      </w:r>
    </w:p>
    <w:p>
      <w:pPr>
        <w:pStyle w:val="ArticleBody"/>
        <w:jc w:val="left"/>
      </w:pPr>
      <w:r>
        <w:rPr>
          <w:rFonts w:ascii="Nirmala UI" w:hAnsi="Nirmala UI" w:eastAsia="Nirmala UI" w:cs="Nirmala UI"/>
        </w:rPr>
        <w:t>ઇસ્લામના ત્રણેય પ્રહાર મહિમાવંત દેશ વિરુદ્ધ જ કરવામાં આવ્યા હતા. પ્રથમ અને છેલ્લો પ્રહાર આધુનિક આત્મિક મહિમાવંત દેશ વિરુદ્ધ હતો, અને મધ્યનો પ્રહાર પ્રાચીન શબ્દશઃ મહિમાવંત દેશ વિરુદ્ધ કરવામાં આવ્યો હતો. મધ્યનો માર્ગચિહ્ન ઇઝરાયેલના આધુનિક રાષ્ટ્ર વિરુદ્ધનો એક આક્રમણ હતો, અને પોતાના મસીહને ક્રૂસીકરણ કરતાં શબ્દશઃ ઇઝરાયેલ બળવોનું પ્રતિક બની ગયું, જેમ કે હિબ્રૂ વર્ણમાળાના તેરમા અક્ષર દ્વારા પ્રતિનિધિત્વ કરવામાં આવે છે.</w:t>
      </w:r>
    </w:p>
    <w:p>
      <w:pPr>
        <w:pStyle w:val="ArticleBody"/>
        <w:jc w:val="left"/>
      </w:pPr>
      <w:r>
        <w:rPr>
          <w:rFonts w:ascii="Nirmala UI" w:hAnsi="Nirmala UI" w:eastAsia="Nirmala UI" w:cs="Nirmala UI"/>
        </w:rPr>
        <w:t>૧૭૭૬થી ૧૭૯૮ સુધીનો તૈયારીનો સમયગાળો ત્રીજા દેવદૂતના આંદોલનના બેસો અને વીસ વર્ષો સાથે પણ સંકળાયેલો છે; કારણ કે ૧૭૭૬માં સ્વતંત્રતાની ઘોષણાથી શરૂઆત કરીને ૧૯૯૬ સુધી, અને *The Time of the End* મેગેઝિનના પ્રકાશન સુધી, બેસો અને વીસ વર્ષ થાય છે. તે ઇતિહાસના મધ્યમાં ૧૯૮૯નું અંતકાળનું સમય છે, જે મૂર્ખ દુષ્ટ કુમારીઓના બળવોને ચિહ્નિત કરે છે. તેથી, ૧૬૧૧, ૧૭૭૬, ૧૭૮૯, ૧૭૯૮, ૧૮૩૧, ૧૯૮૯, ૧૯૯૬, ૨૦૦૧, ૨૦૨૩ અને જલ્દી આવનારો રવિવારનો કાયદો—આ બધાં તે સત્ય સાથે સંબંધિત માર્ગચિહ્નો છે કે દૈવીત્વ માનવત્વ સાથે સંયુક્ત થાય ત્યારે પાપ કરતું નથી. દસ માર્ગચિહ્નો, જેમાંથી બે બે વખત પુનરાવર્તિત થયાં છે.</w:t>
      </w:r>
    </w:p>
    <w:p>
      <w:pPr>
        <w:pStyle w:val="ArticleBody"/>
        <w:jc w:val="left"/>
      </w:pPr>
      <w:r>
        <w:rPr>
          <w:rFonts w:ascii="Nirmala UI" w:hAnsi="Nirmala UI" w:eastAsia="Nirmala UI" w:cs="Nirmala UI"/>
        </w:rPr>
        <w:t>દસ એ પરીક્ષાનું પ્રતિનિધિત્વ કરતો અંક છે, અને જ્યારે તમે 1776 અને 1798 ની બે પુનરાવર્તિત તારીખો ઉમેરો છો, ત્યારે તમારી પાસે કુલ બાર માર્ગચિહ્નો થાય છે, જે એક લાખ ચુંમાલીસ હજારનું પ્રતિનિધિત્વ કરે છે. આ માર્ગચિહ્નો બધા જ એક લાખ ચુંમાલીસ હજારની પરીક્ષા-પ્રક્રિયાને સંબોધે છે, જે 11 સપ્ટેમ્બર, 2001 થી લઈને જલદી આવનારા રવિવારના કાયદા સુધી ચાલે છે, જ્યાં ખ્રિસ્ત ત્રીજા દૂતના કાર્યને પૂર્ણ કરે છે, પોતાની દેવત્વને એક લાખ ચુંમાલીસ હજારની માનવતા સાથે સંયોજિત કરીને—જે, અનંતકાળના બાકીના સમગ્ર સમય માટે, પાપ કરતા નથી. નિઃસંદેહ, આ સત્ય માત્ર તેઓ જ જોઈ શકે છે, જે યશાયા કહે છે તેમ, “તેમની આંખોથી જુએ, અને તેમના કાનોથી સાંભળે, અને તેમના હૃદયથી સમજે, અને ફેરવે, અને સાજા થાય.”</w:t>
      </w:r>
    </w:p>
    <w:p>
      <w:pPr>
        <w:pStyle w:val="ArticleBody"/>
        <w:jc w:val="left"/>
      </w:pPr>
      <w:r>
        <w:rPr>
          <w:rFonts w:ascii="Nirmala UI" w:hAnsi="Nirmala UI" w:eastAsia="Nirmala UI" w:cs="Nirmala UI"/>
        </w:rPr>
        <w:t>૨૨ ઑક્ટોબર, ૧૮૪૪ના રોજ, ત્રીજો દૂત આવ્યો, કારણ કે ખ્રિસ્ત અચાનક પોતાના મંદિરામાં એક લાખ ચુમ્માલીસ હજારના મુદ્રાંકનને પૂર્ણ કરવા માટે આવ્યા. ત્યારબાદ મિલરાઇટ્સનો એક જૂથ ખ્રિસ્તને અનુસરીને પરમપવિત્ર સ્થાને પ્રવેશ્યો, જોકે તેઓ ત્યારપછી ત્રીજા દૂતના પ્રગતિશીલ પ્રકાશને અનુસરવાનું બંધ કરી દીધું, પ્રથમ કાદેશના બળવોને ફરી દોહરાવ્યો, અને તેમને લાઉદીકિયાના અરણ્યમાં ભટકતા રહેવા માટે નિમણૂક કરવામાં આવી, જ્યાં સુધી તેઓ બધા મરી ન ગયા.</w:t>
      </w:r>
    </w:p>
    <w:p>
      <w:pPr>
        <w:pStyle w:val="ArticleBody"/>
        <w:jc w:val="left"/>
      </w:pPr>
      <w:r>
        <w:rPr>
          <w:rFonts w:ascii="Nirmala UI" w:hAnsi="Nirmala UI" w:eastAsia="Nirmala UI" w:cs="Nirmala UI"/>
        </w:rPr>
        <w:t>જ્યારે ખ્રિસ્ત અચાનક અતિપવિત્ર સ્થાને પ્રવેશ્યા, ત્યારે દેવત્વ અને માનવત્વના સંયોગે તે કાર્યનું પ્રતિનિધિત્વ કર્યું, જે પૂર્ણ કરવા માટે તેઓ તૈયાર હતા; અને તે કાર્યનું પ્રતીકરૂપ પ્રતિનિધિત્વ બે સાક્ષીઓ સાથેના અદ્ભુત ભાષાવિદ દ્વારા કરવામાં આવ્યું હતું. તે બે સાક્ષીઓ હબક્કૂક અને યોહાન હતા. બંને પુસ્તકોના અધ્યાય TWO ની કલમ TWENTY માં, October 22, 1844 ની ઓળખ આપવામાં આવી છે. તેમાંના એકે પ્રાયશ્ચિત્તના કાર્ય (at-one-ment) પર ભાર મૂક્યો, જે તે તારીખે આરંભ થયું, અને બીજા એ એવા મંદિરની ઓળખ આપી હતી, જે શુદ્ધ કરવામાં આવવાનું હતું.</w:t>
      </w:r>
    </w:p>
    <w:p>
      <w:pPr>
        <w:pStyle w:val="ArticleBody"/>
        <w:jc w:val="left"/>
      </w:pPr>
      <w:r>
        <w:rPr>
          <w:rFonts w:ascii="Nirmala UI" w:hAnsi="Nirmala UI" w:eastAsia="Nirmala UI" w:cs="Nirmala UI"/>
        </w:rPr>
        <w:t>જે મંદિરમાં તે અચાનક આવ્યા, તે મંદિરનું પ્રતિનિધિત્વ તે મંદિરે કર્યું હતું, જેને દૈનિક (પેગેનિઝમ) અને વિનાશની ઘૃણાસ્પદ વસ્તુ (પેપાલિઝમ) ની શક્તિઓ દ્વારા પગતળી ત્રાંપવામાં આવ્યું હતું. મંદિર ખ્રિસ્તનું પણ પ્રતિનિધિત્વ કરતું હતું, જે તે મંદિર છે કે જે નાશ પામ્યું અને ત્યારબાદ ત્રણ દિવસમાં ફરી ઊભું કરવામાં આવ્યું. તે મિલરાઈટોના મંદિરનું પણ પ્રતિનિધિત્વ કરતું હતું, જે 1798થી 1844 સુધીના છિયાલીસ વર્ષોમાં ઊભું કરવામાં આવ્યું હતું. તે માનવીય મંદિરનું પણ પ્રતિનિધિત્વ કરતું હતું, જે છિયાલીસ ક્રોમોસોમ્સ દ્વારા સંગઠિત થાય છે અને માનવીના શરીરની જિનેટિક રચનાને નિર્ધારિત કરે છે તથા તેનું નિયમન કરે છે. આ કોઈ અકસ્માત નથી કે માનવીના શરીરની દરેક કોષ સંપૂર્ણપણે દર બે હજાર પાંચસો વીસ દિવસોમાં બદલાઈ જાય છે.</w:t>
      </w:r>
    </w:p>
    <w:p>
      <w:pPr>
        <w:pStyle w:val="ArticleBody"/>
        <w:jc w:val="left"/>
      </w:pPr>
      <w:r>
        <w:rPr>
          <w:rFonts w:ascii="Nirmala UI" w:hAnsi="Nirmala UI" w:eastAsia="Nirmala UI" w:cs="Nirmala UI"/>
        </w:rPr>
        <w:t>મંદિરના આ તમામ દૈવી દૃષ્ટાંતોમાં, જે ખ્રિસ્તના દૈવીત્વને માનવત્વ સાથે જોડવાના કાર્યનું પ્રતિનિધિત્વ કરે છે, તેમાં દૈવીત્વ હંમેશાં માનવત્વથી પહેલાં આવે છે. 1611, 1831 પહેલાં આવે છે. 1776, 1798 પહેલાં આવે છે. 1776, 1996 પહેલાં આવે છે. 2001, 2023 પહેલાં આવે છે. મિલરાઇટોએ ખ્રિસ્તને અનુસરીને પરમ પવિત્ર સ્થાનમાં પ્રવેશ કર્યો. શરૂઆતમાં ઈશ્વરે મનુષ્યની રચના કરી.</w:t>
      </w:r>
    </w:p>
    <w:p>
      <w:pPr>
        <w:pStyle w:val="ArticleBody"/>
        <w:jc w:val="left"/>
      </w:pPr>
      <w:r>
        <w:rPr>
          <w:rFonts w:ascii="Nirmala UI" w:hAnsi="Nirmala UI" w:eastAsia="Nirmala UI" w:cs="Nirmala UI"/>
        </w:rPr>
        <w:t>હવે અમે 1776, 1789 અને 1798 ના ત્રણ માર્ગચિહ્નોના આપણા વિચારવિમર્શ તરફ ફરી વળશું, જે તૈયારીના તે સમયગાળાનું પ્રતિનિધિત્વ કરે છે, જે મુદ્રાંકનના સમયનું પ્રતીકરૂપ છે. પહેલો સમયગાળો 1776 દ્વારા પ્રતિનિધિત્વ પામે છે—સ્વાતંત્ર્યની ઘોષણા અને બે કોન્ટિનેન્ટલ કોંગ્રેસોના સમયગાળા દ્વારા; અને બીજો સમયગાળો 1789 દ્વારા પ્રતિનિધિત્વ પામે છે—સંવિધાન અને 1798 સુધી ચાલેલા આર્ટિકલ્સ ઑફ કન્ફેડરેશનના સમયગાળા દ્વારા.</w:t>
      </w:r>
    </w:p>
    <w:p>
      <w:pPr>
        <w:pStyle w:val="ArticleBody"/>
        <w:jc w:val="left"/>
      </w:pPr>
      <w:r>
        <w:rPr>
          <w:rFonts w:ascii="Nirmala UI" w:hAnsi="Nirmala UI" w:eastAsia="Nirmala UI" w:cs="Nirmala UI"/>
        </w:rPr>
        <w:t>પશુઓની પ્રતિમાનો રહસ્ય—અર્થાત્ આ સત્ય કે આઠમું મસ્તક સાત મસ્તકોમાંથી છે—બંને સમયગાળાઓમાં ઓળખવામાં આવે છે. તે આ ઇતિહાસના ત્રીજા માર્ગચિહ્નમાં પણ ઓળખવામાં આવે છે, પરંતુ તે માર્ગચિહ્ન આઠમું સાતમાંથી હોવાના વિષયને પાપાસત્તા દ્વારા પૂર્ણ થયેલા રૂપમાં સંબોધે છે. પ્રથમ બે સમયગાળાઓ યુનાઇટેડ સ્ટેટ્સની અંદર આઠમું સાતમાંથી હોવાના પૂર્ણતાનું પ્રતિનિધિત્વ કરે છે.</w:t>
      </w:r>
    </w:p>
    <w:p>
      <w:pPr>
        <w:pStyle w:val="ArticleBody"/>
        <w:jc w:val="left"/>
      </w:pPr>
      <w:r>
        <w:rPr>
          <w:rFonts w:ascii="Nirmala UI" w:hAnsi="Nirmala UI" w:eastAsia="Nirmala UI" w:cs="Nirmala UI"/>
        </w:rPr>
        <w:t>યુનાઇટેડ સ્ટેટ્સ બે શિંગડાંથી બનેલું છે; એક પુરુષ સાથે સંકળાયેલું છે અને બીજું સ્ત્રી સાથે. પુરુષ રાજકીય સત્તા છે; તે રિપબ્લિકન શિંગડું છે. સ્ત્રી ધાર્મિક સત્તા છે; તે પ્રોટેસ્ટન્ટ શિંગડું છે. તેથી, 1776 તથા સ્વતંત્રતાની ઘોષણા દ્વારા પ્રતિનિધિત્વ કરાતો સમયગાળો પ્રોટેસ્ટન્ટ શિંગડાનું પ્રતિનિધિત્વ કરે છે, કારણ કે દેવત્વ હંમેશા માનવત્વથી પહેલાં આવે છે. 1789 તથા બંધારણ દ્વારા પ્રતિનિધિત્વ કરાતો સમયગાળો રિપબ્લિકન શિંગડાનું પ્રતિનિધિત્વ કરે છે.</w:t>
      </w:r>
    </w:p>
    <w:p>
      <w:pPr>
        <w:pStyle w:val="ArticleBody"/>
        <w:jc w:val="left"/>
      </w:pPr>
      <w:r>
        <w:rPr>
          <w:rFonts w:ascii="Nirmala UI" w:hAnsi="Nirmala UI" w:eastAsia="Nirmala UI" w:cs="Nirmala UI"/>
        </w:rPr>
        <w:t>2020માં, બંને શિંગડા આધુનિક શૈતાની નિશ્વરવાદી અજગર-સત્તાઓ દ્વારા મારવામાં આવ્યા. સચ્ચું પ્રોટેસ્ટન્ટ શિંગડું 18 જુલાઈ, 2020ના રોજ મારવામાં આવ્યું, અને રિપબ્લિકન શિંગડું તે પછી 3 નવેમ્બર, 2020ના રોજ મારવામાં આવ્યું. 2023માં, તે બે સાક્ષીઓ ઊભા થયા, અને તેમનાં મૃત દેહો ઉપર આનંદ માનતું વિશ્વ ભય પામવા લાગ્યું.</w:t>
      </w:r>
    </w:p>
    <w:p>
      <w:pPr>
        <w:pStyle w:val="ArticleBody"/>
        <w:jc w:val="left"/>
      </w:pPr>
      <w:r>
        <w:rPr>
          <w:rFonts w:ascii="Nirmala UI" w:hAnsi="Nirmala UI" w:eastAsia="Nirmala UI" w:cs="Nirmala UI"/>
        </w:rPr>
        <w:t>૨૦૨૩માં, પૃથ્વીના ઇતિહાસની અંતિમ પેઢીમાં એક લાખ ચુંમાલીસ હજારના મુદ્રાંકનની અંતિમ ક્રિયા શરૂ થઈ. હવે દેવત્વ માનવત્વ સાથે અનંતકાળ માટે સંયોજિત થઈ રહ્યું છે, કારણ કે અંતિમ દિવસોના વિશ્વાસુઓ અનંતકાળ માટે—ખ્રિસ્તની પ્રતિમૂર્તિ—પુનઃઉત્પન્ન કરે છે.</w:t>
      </w:r>
    </w:p>
    <w:p>
      <w:pPr>
        <w:pStyle w:val="ArticleBody"/>
        <w:jc w:val="left"/>
      </w:pPr>
      <w:r>
        <w:rPr>
          <w:rFonts w:ascii="Nirmala UI" w:hAnsi="Nirmala UI" w:eastAsia="Nirmala UI" w:cs="Nirmala UI"/>
        </w:rPr>
        <w:t>2023માં, પૃથ્વીપશુના રાષ્ટ્રમાં ધર્મત્યાગી ચર્ચને ધર્મત્યાગી રાજ્ય સાથે સંયોજિત કરવાની અંતિમ પ્રક્રિયા શરૂ થઈ. પાપાશાહી દ્વારા પ્રતિનિધિત સત્તાની રચના—જેમાં ધર્મત્યાગી રાજ્ય પર શાસન કરતી ધર્મત્યાગી ચર્ચનો સમાવેશ થાય છે—ત્યારબાદ સ્થાપિત થતી હતી અને પશુની પ્રતિમાને પુનઃઉત્પન્ન કરતી હતી.</w:t>
      </w:r>
    </w:p>
    <w:p>
      <w:pPr>
        <w:pStyle w:val="ArticleBody"/>
        <w:jc w:val="left"/>
      </w:pPr>
      <w:r>
        <w:rPr>
          <w:rFonts w:ascii="Nirmala UI" w:hAnsi="Nirmala UI" w:eastAsia="Nirmala UI" w:cs="Nirmala UI"/>
        </w:rPr>
        <w:t>જે લોકોને બોલાવવામાં આવ્યા છે તેઓ માટેની મહાન કસોટી એ છે કે તેઓ પશુની પ્રતિમાની રચનાને જોવાની કસોટીમાંથી પસાર થાય, જેમનું પ્રતિનિધિત્વ “વાણીઓ, વીજળીઓ, ગર્જનાઓ” અને આવનારા “ભૂકંપ” દ્વારા થાય છે. મુદ્રાંકનનો સમય એ એવો સમયગાળો છે જેમાં દરેક દર્શન તેનો સંપૂર્ણ પ્રભાવ (પૂર્ણતા) પ્રાપ્ત કરે છે. 1776 થી 1798 સુધીનો તૈયારીનો સમય, જે મુદ્રાંકનના સમયનું પ્રતિકરૂપ છે, તેમાં ચક્રોની અંદર ચક્રો હતા; આ તે દર્શનનો એક ભાગ છે જે એઝેકિયલે પરમપવિત્ર સ્થાને નજર કરતાં જોયું હતું, એક લાખ ચુંમાલીસ હજારના મુદ્રાંકનના સમયમાં. તે ચક્રોને સિસ્ટર વ્હાઇટ “માનવીય ઘટનાઓની જટિલ પરસ્પર ક્રિયા” તરીકે ઓળખાવે છે. 1776 થી 1798 સુધીના તૈયારીના સમયગાળામાં “માનવીય ઘટનાઓની જટિલ પરસ્પર ક્રિયા”માંથી કેટલીક હતી, જેઓ નોંધપાત્ર છે.</w:t>
      </w:r>
    </w:p>
    <w:p>
      <w:pPr>
        <w:pStyle w:val="ArticleBody"/>
        <w:jc w:val="left"/>
      </w:pPr>
      <w:r>
        <w:rPr>
          <w:rFonts w:ascii="Nirmala UI" w:hAnsi="Nirmala UI" w:eastAsia="Nirmala UI" w:cs="Nirmala UI"/>
        </w:rPr>
        <w:t>એક બાબત તે સત્ય સાથે સંબંધિત છે કે ક્રાંતિકારી ફ્રાંસે સંયુક્ત રાજ્ય અમેરિકાનું પ્રતિરૂપ દર્શાવ્યું હતું. બંને રાષ્ટ્રો પાપસત્તાને પૃથ્વીના સિંહાસન પર સ્થાપિત કરે છે, અને બંને તેને નીચે ઉતારે છે. બંને રાષ્ટ્રો આ કાર્ય સિદ્ધ કરવા માટે પોતાની સૈન્ય અને આર્થિક શક્તિ સમર્પિત કરે છે. બંને રાષ્ટ્રો અચાનક પોતાના સ્થાપિત ધર્મોને દૂર કરીને કેથોલિક બને છે. બંને રાષ્ટ્રો એવો “ભૂકંપ” સહન કરે છે, જે તેમની સ્થાપિત સરકારોને ઉથલાવી દે છે. બંને રાષ્ટ્રોના ઇતિહાસો 1789 સાથે પરસ્પર જોડાયેલા છે, કારણ કે 1789માં ફ્રેન્ચ ક્રાંતિ શરૂ થઈ અને યુ.એસ. બંધારણ અમલમાં આવ્યું.</w:t>
      </w:r>
    </w:p>
    <w:p>
      <w:pPr>
        <w:pStyle w:val="ArticleBody"/>
        <w:jc w:val="left"/>
      </w:pPr>
      <w:r>
        <w:rPr>
          <w:rFonts w:ascii="Nirmala UI" w:hAnsi="Nirmala UI" w:eastAsia="Nirmala UI" w:cs="Nirmala UI"/>
        </w:rPr>
        <w:t>ફ્રેન્ચ ક્રાંતિ દસ વર્ષ સુધી ચાલી. ફ્રેન્ચ ક્રાંતિના અંતિમ તબક્કાઓ દરમિયાન નેપોલિયન બોનાપાર્ટ સત્તા પર ઉદ્ભવ્યો. તે એક પ્રખ્યાત સૈન્ય નેતા બન્યો અને 9 નવેમ્બર, 1799ના રોજ તેના સફળ સત્તાપલટા પછી ફ્રાંસની સરકારમાં મુખ્ય ભૂમિકા ભજવી; આ ઘટનાના પરિણામે તે ફ્રેન્ચ પ્રજાસત્તાકનો પ્રથમ કાઉન્સલ બન્યો.</w:t>
      </w:r>
    </w:p>
    <w:p>
      <w:pPr>
        <w:pStyle w:val="ArticleBody"/>
        <w:jc w:val="left"/>
      </w:pPr>
      <w:r>
        <w:rPr>
          <w:rFonts w:ascii="Nirmala UI" w:hAnsi="Nirmala UI" w:eastAsia="Nirmala UI" w:cs="Nirmala UI"/>
        </w:rPr>
        <w:t>1776 થી 1798 સુધીના તૈયારીકાળના બીજા અવધિમાં, જે પુરુષ આઠમો હતો (ક્રમમાં નહીં), અને જે સાતમાંથી હતો, તે જૉન હૅન્કૉક હતો. તે 1789 દ્વારા પ્રતિનિધિત્વ પામેલા બીજા અવધિના આઠ પ્રમુખોમાંનો એક હતો (ફ્રેન્ચ ક્રાંતિનું વર્ષ). તે આ આઠ પ્રમુખોમાં એકમાત્ર એવો હતો, જેણે 1776 દ્વારા પ્રતિનિધિત્વ પામેલા પ્રથમ અવધિમાં પણ પ્રમુખ તરીકે અધ્યક્ષતા કરી હતી. આ ભવિષ્યવાણીના અર્થમાં તે આઠમો હતો, જે સાતમાંથી હતો.</w:t>
      </w:r>
    </w:p>
    <w:p>
      <w:pPr>
        <w:pStyle w:val="ArticleBody"/>
        <w:jc w:val="left"/>
      </w:pPr>
      <w:r>
        <w:rPr>
          <w:rFonts w:ascii="Nirmala UI" w:hAnsi="Nirmala UI" w:eastAsia="Nirmala UI" w:cs="Nirmala UI"/>
        </w:rPr>
        <w:t>તે માનવકાળની હસ્તાક્ષરી મુદ્રા છે, કારણ કે પ્રથમ કાળ દૈવીનું પ્રતિનિધિત્વ કરે છે; તેથી તે એવી હસ્તાક્ષરી મુદ્રા છે જે બંને કાળોને—દૈવી અને માનવીય—એકસાથે જોડે છે. તેની હસ્તાક્ષરી મુદ્રા માનવ ઇતિહાસમાં સર્વાધિક જાણીતી હસ્તાક્ષરી મુદ્રા છે, અને તે માત્ર તેની અદભુત લેખનકુશળતાથી પણ વધુનું પ્રતિનિધિત્વ કરતી હતી.</w:t>
      </w:r>
    </w:p>
    <w:p>
      <w:pPr>
        <w:pStyle w:val="ArticleBody"/>
        <w:jc w:val="left"/>
      </w:pPr>
      <w:r>
        <w:rPr>
          <w:rFonts w:ascii="Nirmala UI" w:hAnsi="Nirmala UI" w:eastAsia="Nirmala UI" w:cs="Nirmala UI"/>
        </w:rPr>
        <w:t>સ્વતંત્રતાની ઘોષણાપત્ર પર જૉન હેન્કોકની સહી ઇતિહાસની સર્વાધિક પ્રસિદ્ધ સહી છે. તેમની વિશાળ અને આકર્ષક સહી પ્રતિકાત્મક બની ગઈ છે, જે અમેરિકન સ્વતંત્રતા અને બ્રિટિશ શાસન વિરુદ્ધ અમેરિકન વસાહતોના અવગણનાનું પ્રતીક છે. હેન્કોક, જે 1776માં ઘોષણાપત્ર પર સહી કરવામાં આવી ત્યારે કૉન્ટિનેન્ટલ કોંગ્રેસના અધ્યક્ષ હતા, તેમણે કહેવાય છે કે પોતાનું નામ એટલું સ્પષ્ટ અને પ્રગટ રીતે લખ્યું કે રાજા જ્યોર્જ તૃતીય તેને પોતાના ચશ્મા વિના વાંચી શકે, જે તેમની સાહસિકતા અને સ્વતંત્રતાના હેતુ પ્રત્યેની પ્રતિબદ્ધતાનું પ્રતીક છે.</w:t>
      </w:r>
    </w:p>
    <w:p>
      <w:pPr>
        <w:pStyle w:val="ArticleBody"/>
        <w:jc w:val="left"/>
      </w:pPr>
      <w:r>
        <w:rPr>
          <w:rFonts w:ascii="Nirmala UI" w:hAnsi="Nirmala UI" w:eastAsia="Nirmala UI" w:cs="Nirmala UI"/>
        </w:rPr>
        <w:t>હેનકોક ૧૭૮૯ દ્વારા પ્રતિનિધિત્વ પામેલા સમયગાળાના આઠ પ્રમુખોમાંનો એક હતો, પરંતુ તે ૧૭૭૬ દ્વારા પ્રતિનિધિત્વ પામેલા સમયગાળામાં પ્રમુખ રહેલા સાત પુરુષોમાંનો હતો. સ્વાતંત્ર્યની જાહેરાત પર હસ્તાક્ષર કરવામાં આવ્યા ત્યારે તે પ્રમુખ હતો. હેનકોકે પોતાની માનવીય હસ્તાક્ષર દ્વારા આ બંને સમયગાળાઓને જોડ્યાં છે, અને તે પ્રથમ ઇતિહાસ તથા બીજા ઇતિહાસ બન્નેમાં સ્થિત છે. પ્રથમ ઇતિહાસ દૈવીનું પ્રતિનિધિત્વ કરે છે અને બીજો માનવીનું પ્રતિનિધિત્વ કરે છે, અને જે હસ્તાક્ષર આ બંને ઇતિહાસોને જોડે છે તે તે અદ્ભુત ભાષાવિદનું હસ્તાક્ષર છે, જેણે ૧૭૭૬ દ્વારા પ્રતિનિધિત્વ પામેલા દૈવી સમયગાળાને ૧૭૮૯ દ્વારા પ્રતિનિધિત્વ પામેલા માનવીય સમયગાળા સાથે સંયોજિત કરવા માટે એક માનવીય સાધનનો ઉપયોગ કર્યો.</w:t>
      </w:r>
    </w:p>
    <w:p>
      <w:pPr>
        <w:pStyle w:val="ArticleBody"/>
        <w:jc w:val="left"/>
      </w:pPr>
      <w:r>
        <w:rPr>
          <w:rFonts w:ascii="Nirmala UI" w:hAnsi="Nirmala UI" w:eastAsia="Nirmala UI" w:cs="Nirmala UI"/>
        </w:rPr>
        <w:t>વિશ્વના ઇતિહાસમાં ઓળખાણની દૃષ્ટિએ હૅનકોકની સહી સાથે સ્પર્ધા કરે તેવી માત્ર એક જ બીજી સહી છે, અને તે પણ ૧૭૮૯ તથા ફ્રેન્ચ ક્રાંતિ સાથે સંકળાયેલી સહી છે. આ સહીમાં હૅનકોકે વ્યક્ત કરવાનો આશય રાખ્યો હતો તેવી જ પ્રકારની દૃઢતા સમાયેલ છે, અને તે ફ્રાન્સના ઇતિહાસમાં જોવા મળે છે.</w:t>
      </w:r>
    </w:p>
    <w:p>
      <w:pPr>
        <w:pStyle w:val="ArticleBody"/>
        <w:jc w:val="left"/>
      </w:pPr>
      <w:r>
        <w:rPr>
          <w:rFonts w:ascii="Nirmala UI" w:hAnsi="Nirmala UI" w:eastAsia="Nirmala UI" w:cs="Nirmala UI"/>
        </w:rPr>
        <w:t>વૈશ્વિક ઓળખ અને પ્રતીકાત્મક મહત્ત્વના દ્રષ્ટિકોણથી જોવામાં આવે તો, નેપોલિયન બોનાપાર્ટની હસ્તાક્ષરને જૉન હૅનકોકની હસ્તાક્ષર સાથે સરખાવી શકાય એવો દરજ્જો છે, જોકે તે ભિન્ન ઐતિહાસિક અને સાંસ્કૃતિક સંદર્ભમાં છે. નેપોલિયન, ફ્રાન્સના એક પ્રખ્યાત સૈન્ય અને રાજકીય નેતા તરીકે, ખાસ કરીને નેપોલિયનિક યુદ્ધોના સમયમાં, યુરોપીય તથા વૈશ્વિક ઇતિહાસ પર મહત્વપૂર્ણ છાપ મૂકી ગયો હતો. તેની હસ્તાક્ષર, જે ઘણીવાર તેના દૃઢ અને વિશિષ્ટ સ્વરૂપથી ઓળખાતી હતી, તેની પ્રબળ અસર અને તેણે યુરોપમાં લાવેલા વ્યાપક પરિવર્તનોનું પ્રતીક બની ગઈ, જેમાં નેપોલિયનિક કોડ તરીકે ઓળખાતા કાનૂની સુધારાઓનો પણ સમાવેશ થાય છે.</w:t>
      </w:r>
    </w:p>
    <w:p>
      <w:pPr>
        <w:pStyle w:val="ArticleBody"/>
        <w:jc w:val="left"/>
      </w:pPr>
      <w:r>
        <w:rPr>
          <w:rFonts w:ascii="Nirmala UI" w:hAnsi="Nirmala UI" w:eastAsia="Nirmala UI" w:cs="Nirmala UI"/>
        </w:rPr>
        <w:t>હેન્કોકની સહી જેમ બ્રિટિશ શાસન સામેના અવજ્ઞાભાવ અને અમેરિકન સ્વાતંત્ર્યની શોધનું પ્રતીક છે, તેમ નેપોલિયનની સહી એક ભિન્ન પ્રકારની સાહસિકતા અને મહત્ત્વાકાંક્ષાનું પ્રતિનિધિત્વ કરે છે—યુરોપની રાજકીય સીમાઓના પુનઃઆકારણ અને ફ્રેન્ચ ક્રાંતિકારી આદર્શોના પ્રચારનું. બંને સહીઓ તેમના અનુરૂપ ઐતિહાસિક વ્યક્તિત્વોએ પોતાના રાષ્ટ્રોના ભાગ્યને ઘડવામાં ભજવેલી ભૂમિકાનું, તેમજ તેમની ક્રિયાઓએ વિશ્વ ઇતિહાસ પર પેદા કરેલા વ્યાપક પ્રભાવનું પ્રતીકરૂપ દર્શન કરાવે છે.</w:t>
      </w:r>
    </w:p>
    <w:p>
      <w:pPr>
        <w:pStyle w:val="ArticleBody"/>
        <w:jc w:val="left"/>
      </w:pPr>
      <w:r>
        <w:rPr>
          <w:rFonts w:ascii="Nirmala UI" w:hAnsi="Nirmala UI" w:eastAsia="Nirmala UI" w:cs="Nirmala UI"/>
        </w:rPr>
        <w:t>જ્યારે હજ્જકિયેલે ચક્રોની અંદર ચક્રોને જોયાં, જે એક લાખ ચુંમાલીસ હજારના મુદ્રાંકનના સમયના ઇતિહાસ દરમિયાન માનવીય ઘટનાઓના જટિલ પરસ્પર સંકળાણનું પ્રતિનિધિત્વ કરતાં હતાં, ત્યારે એ ચક્રોમાંનું એક ચક્ર 1789માં એક ચક્ર દ્વારા પ્રતીકરૂપે દર્શાવવામાં આવ્યું હતું, જ્યારે સંયુક્ત રાજ્ય અમેરિકાનું બંધારણ—રિપબ્લિકન શિંગડાવાળું અને પ્રોટેસ્ટન્ટ શિંગડાવાળું પશુ—ફ્રાન્સ સાથે, જે ઇજિપ્તના શિંગડાવાળું અને સદોમના શિંગડાવાળું પશુ છે, પરસ્પર છેદબિંદુએ મળ્યું.</w:t>
      </w:r>
    </w:p>
    <w:p>
      <w:pPr>
        <w:pStyle w:val="ArticleBody"/>
        <w:jc w:val="left"/>
      </w:pPr>
      <w:r>
        <w:rPr>
          <w:rFonts w:ascii="Nirmala UI" w:hAnsi="Nirmala UI" w:eastAsia="Nirmala UI" w:cs="Nirmala UI"/>
        </w:rPr>
        <w:t>1789થી 1799 સુધી, ફ્રાન્સ એવા “ભૂકંપ”થી ઝૂંઝવાઈ ગયું હતું, જે અતલ ખાડામાંથી ઊભરેલા નિશ્વરવાદના પશુથી ઉત્પન્ન થયો હતો. એક લાખ ચુંમાલીસ હજારના મુદ્રાંકનના સમયમાં, 1789 તે સમયગાળાનું પ્રતિનિધિત્વ કરે છે જે 18 જુલાઈ, 2020થી શરૂ થાય છે, જ્યારે નિશ્વરવાદના પશુએ સત્ય પ્રોટેસ્ટન્ટવાદના શિંગડાને ઉથલાવી નાખ્યું અને મારી નાખ્યું, અને ત્યારબાદ 3 નવેમ્બર, 2020ના રોજ નિશ્વરવાદના પશુએ રિપબ્લિકનવાદના શિંગડાને પણ ઉથલાવી નાખ્યું અને મારી નાખ્યું. 1789નું ચક્ર 2020ના ચક્રનું પ્રતિનિધિત્વ કરે છે, જેમ 18 જુલાઈ (દૈવીત્વ) અને 3 નવેમ્બર, 2020 (માનવત્વ) દ્વારા દર્શાવવામાં આવ્યું છે.</w:t>
      </w:r>
    </w:p>
    <w:p>
      <w:pPr>
        <w:pStyle w:val="ArticleBody"/>
        <w:jc w:val="left"/>
      </w:pPr>
      <w:r>
        <w:rPr>
          <w:rFonts w:ascii="Nirmala UI" w:hAnsi="Nirmala UI" w:eastAsia="Nirmala UI" w:cs="Nirmala UI"/>
        </w:rPr>
        <w:t>દેવની સહી, જેમ માનવજાતિ દ્વારા પ્રતિનિધિત્વ પામે છે, તે વિશ્વની બે સૌથી પ્રસિદ્ધ સહીઓમાં જોવા મળે છે; અને બંને 1789 સાથે સંકળાયેલી છે, તથા બંને તે શક્તિઓનું પ્રતિનિધિત્વ કરે છે જે પાપાસત્તાને પૃથ્વીના સિંહાસન પર સ્થાપિત કરે છે અને ત્યાંથી દૂર કરે છે. 1789, સત્ય પરની દેવની સહીનું પ્રતિનિધિત્વ કરતા ત્રણ માર્ગચિહ્નોમાં મધ્યસ્થ તરીકે, “તેર” વસાહતોની સહી અને ફ્રેન્ચ ક્રાંતિના “બળવા”ને ધારણ કરે છે.</w:t>
      </w:r>
    </w:p>
    <w:p>
      <w:pPr>
        <w:pStyle w:val="ArticleBody"/>
        <w:jc w:val="left"/>
      </w:pPr>
      <w:r>
        <w:rPr>
          <w:rFonts w:ascii="Nirmala UI" w:hAnsi="Nirmala UI" w:eastAsia="Nirmala UI" w:cs="Nirmala UI"/>
        </w:rPr>
        <w:t>૧૭૮૯થી ૧૭૯૯ સુધીનો સમય ફ્રેન્ચ ક્રાંતિનો ઇતિહાસ દર્શાવે છે, અને દસ સંખ્યા એક પરીક્ષાનું પ્રતિનિધિત્વ કરે છે. ૧૭૮૯ “સત્ય”ના પ્રથમ અક્ષરનું પ્રતિનિધિત્વ કરે છે, અને ૧૭૯૯ ફ્રાન્સમાં તે સમયગાળાના અંતિમ અક્ષરનું પ્રતિનિધિત્વ કરે છે. મધ્યકાળ ૧૭૯૩માં ફ્રાન્સના રાજાની ફાંસી દ્વારા ચિહ્નિત થયો હતો, કારણ કે નાગરિકોએ તેના અહંકારી રાજકીય શાસન વિરુદ્ધ બળવો કર્યો હતો.</w:t>
      </w:r>
    </w:p>
    <w:p>
      <w:pPr>
        <w:pStyle w:val="ArticleScripture"/>
        <w:jc w:val="left"/>
      </w:pPr>
      <w:r>
        <w:rPr>
          <w:rFonts w:ascii="Nirmala UI" w:hAnsi="Nirmala UI" w:eastAsia="Nirmala UI" w:cs="Nirmala UI"/>
        </w:rPr>
        <w:t>“શાંતિનું સુસમાચાર, જેને ફ્રાંસે અસ્વીકાર્યું હતું, તે નિશ્ચિતરૂપે સંપૂર્ણપણે ઉખેડી નાખવામાં આવવાનું હતું, અને તેના પરિણામો ભયાનક થવાના હતા. 21 જાન્યુઆરી, 1793ના રોજ—એ જ દિવસથી પૂરાં બે સો અઠ્ઠાવન વર્ષ પછી, જ્યારે ફ્રાંસે સુધારકઓના સતામણને સંપૂર્ણપણે સ્વીકારી લીધું હતું—એક બીજા હેતુવાળી, સર્વથા ભિન્ન ઉદ્દેશ ધરાવતી, બીજી એક શોભાયાત્રા પેરિસની ગલીઓમાંથી પસાર થઈ.” The Great Controversy, 230.</w:t>
      </w:r>
    </w:p>
    <w:p>
      <w:pPr>
        <w:pStyle w:val="ArticleBody"/>
        <w:jc w:val="left"/>
      </w:pPr>
      <w:r>
        <w:rPr>
          <w:rFonts w:ascii="Nirmala UI" w:hAnsi="Nirmala UI" w:eastAsia="Nirmala UI" w:cs="Nirmala UI"/>
        </w:rPr>
        <w:t>1789એ સંયુક્ત રાજ્ય અમેરિકાના બે શિંગાળાવાળા પશુ માટેના તેરમા અક્ષરના બળવાને, અને ફ્રાન્સના બે શિંગાળાવાળા પશુ માટેના પ્રથમ અક્ષરને ચિહ્નિત કર્યું. ફ્રાન્સનો મધ્ય અક્ષર 1793 હતો, જ્યારે ફ્રાન્સના રાજાનું શિર ઉતારવામાં આવ્યું; અને 1799માં જ્યારે નેપોલિયનએ સરકાર પર કબજો કર્યો, ત્યારે તેણે અંતિમ અક્ષરનું પ્રતિનિધિત્વ કર્યું. ફ્રાન્સના પતનના ઇતિહાસમાં, જે 1789, 1793, અને 1799 દ્વારા પ્રતિનિધિત્વ પામે છે, “સત્ય”ની મુદ્રા એક પ્રતિકાત્મક ચક્ર છે, જે 1776, 1789, અને 1798ના પ્રતિકાત્મક ચક્ર સાથે પરસ્પર બંધાયેલું છે.</w:t>
      </w:r>
    </w:p>
    <w:p>
      <w:pPr>
        <w:pStyle w:val="ArticleBody"/>
        <w:jc w:val="left"/>
      </w:pPr>
      <w:r>
        <w:rPr>
          <w:rFonts w:ascii="Nirmala UI" w:hAnsi="Nirmala UI" w:eastAsia="Nirmala UI" w:cs="Nirmala UI"/>
        </w:rPr>
        <w:t>બંને ઇતિહાસોમાં માનવ ઇતિહાસની બે સૌથી પ્રસિદ્ધ સહીનો સમાવેશ થાય છે; આ રીતે “સત્ય”ની દૈવી સહી બે માનવીય સહીઓ સાથે જોડાય છે. બંને ચક્રો એકસો ચુમ્માલીસ હજારના મુદ્રાંકનની અવધિમાં તેરમા અક્ષર સાથે સંકળાયેલા છે; આ અવધિ 2020માં બે સાક્ષીઓના વધથી શરૂ થઈ 2023માં તેઓ ઊભા થયા ત્યાં સુધી ચાલે છે, અને તેને 7 ઑક્ટોબર, 2023 દ્વારા ચિહ્નિત કરવામાં આવી છે.</w:t>
      </w:r>
    </w:p>
    <w:p>
      <w:pPr>
        <w:pStyle w:val="ArticleBody"/>
        <w:jc w:val="left"/>
      </w:pPr>
      <w:r>
        <w:rPr>
          <w:rFonts w:ascii="Nirmala UI" w:hAnsi="Nirmala UI" w:eastAsia="Nirmala UI" w:cs="Nirmala UI"/>
        </w:rPr>
        <w:t>આપણો અભ્યાસ આપણે આવતા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સડત્રીસમું</dc:title>
  <dc:subject>વે-માર્ક્સના ભવિષ્યવાણીય મહત્ત્વનું ઉદ્ઘાટન: 1776 થી 2023 સુધી</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