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અઢત્રીસમું</w:t>
      </w:r>
    </w:p>
    <w:p>
      <w:pPr>
        <w:pStyle w:val="ArticleSubtitle"/>
        <w:jc w:val="left"/>
      </w:pPr>
      <w:r>
        <w:rPr>
          <w:rFonts w:ascii="Nirmala UI" w:hAnsi="Nirmala UI" w:eastAsia="Nirmala UI" w:cs="Nirmala UI"/>
        </w:rPr>
        <w:t>દાનિયેલ ૧૧નું ઉદ્ઘાટન: ઇતિહાસમાંથી પસાર થતી એક ભવિષ્યવાણીય યાત્રા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2024-03-15</w:t>
      </w:r>
    </w:p>
    <w:p>
      <w:pPr>
        <w:pStyle w:val="ArticleBody"/>
        <w:jc w:val="left"/>
      </w:pPr>
      <w:r>
        <w:rPr>
          <w:rFonts w:ascii="Nirmala UI" w:hAnsi="Nirmala UI" w:eastAsia="Nirmala UI" w:cs="Nirmala UI"/>
        </w:rPr>
        <w:t>દાનિયેલ અધ્યાય અગિયારનો ચાલીસમો શ્લોક ઈશ્વરના વચનના સર્વથી ગહન શ્લોકોમાંનો એક દર્શાવે છે. તેમાં પ્રતિનિધિત થયેલી ભવિષ્યવાણીય ઇતિહાસો એ સ્થળ છે જ્યાં યહેઝ્કેલના દર્શનમાં આવેલા ચક્રોની અંદરના ચક્રો એકત્ર લાવવામાં આવે છે. 1798માં મિલરાઇટ ચળવળના અંતકાળ સાથે, અને 1989માં ત્રીજા દેવદૂતની ચળવળના અંતકાળ સાથે પણ, અંતિમ દિવસોમાં ઈશ્વરના લોકોના આંતરિક અને બાહ્ય ઇતિહાસો દર્શાવવામાં આવ્યા છે. આ શ્લોકની અંદર 1798માં પ્રથમ દેવદૂત સાથે આવેલ નજીક આવતા ન્યાયની જાહેરાત છે, અને તે આગળ વધીને ચાલીસમા-પ્રથમ શ્લોકના રવિવારના કાયદા સુધી પહોંચે છે. તેથી આ શ્લોક મરણ પામેલાઓથી શરૂ થતા ઈશ્વરની કલીસિયાના તપાસણીય ન્યાયનું પ્રતિનિધિત્વ કરે છે, એક લાખ ચુંમાલીસ હજારના મુદ્રાંકન સુધી, અને ઈશ્વરે લાઓદીકિયા એડ્વેન્ટિઝમને પોતાના મોઢામાંથી ઉગાળી કાઢવા સુધી.</w:t>
      </w:r>
    </w:p>
    <w:p>
      <w:pPr>
        <w:pStyle w:val="ArticleBody"/>
        <w:jc w:val="left"/>
      </w:pPr>
      <w:r>
        <w:rPr>
          <w:rFonts w:ascii="Nirmala UI" w:hAnsi="Nirmala UI" w:eastAsia="Nirmala UI" w:cs="Nirmala UI"/>
        </w:rPr>
        <w:t>જે ઇતિહાસમાં 1798માં પાપાસત્તાને તેનું ઘાતક ઘા લાગ્યું હતું, તેમાંથી લઈને એકતાલીસમી કલમમાં તે ઘાતક ઘા સાજું થાય ત્યાં સુધીનો ઇતિહાસ આ કલમના ઇતિહાસમાં પ્રતિનિધિત્વ પામે છે. એકતાલીસમી કલમથી આગળનો ભાગ ઈશ્વરના ક્રમે ઉગ્ર બનતા કાર્યકારી ન્યાયોના સંદર્ભમાં સ્થિત છે, જેનો આરંભ તે જ કલમમાં થાય છે. આ ભવિષ્યવાણીના અર્થમાં, ચાલીસમી કલમ દાનિયેલ અધ્યાય અગિયારનો અંત છે, અને અધ્યાયની કલમ એક અને બે તેનો આરંભ છે. અધ્યાય અગિયાર વિરોધી-ખ્રિસ્તના બળવાને રજૂ કરે છે, અને અધ્યાય દસ હિદ્દેકેલ નદીના દર્શનની શરૂઆતનું પ્રતિનિધિત્વ કરે છે, જ્યારે અધ્યાય બાર તેનો અંત દર્શાવે છે. અધ્યાય દસ અને બાર પ્રથમ અને અંતિમનું પ્રતિનિધિત્વ કરે છે, અને અધ્યાય અગિયાર મધ્યમાં આવેલ બળવો છે.</w:t>
      </w:r>
    </w:p>
    <w:p>
      <w:pPr>
        <w:pStyle w:val="ArticleBody"/>
        <w:jc w:val="left"/>
      </w:pPr>
      <w:r>
        <w:rPr>
          <w:rFonts w:ascii="Nirmala UI" w:hAnsi="Nirmala UI" w:eastAsia="Nirmala UI" w:cs="Nirmala UI"/>
        </w:rPr>
        <w:t>દસમા અને બારમા અધ્યાય એક જ છે, કારણ કે અગિયારમા અધ્યાયથી ભિન્ન રીતે, તેઓ દર્શન સાથે સંબંધિત દાનિયેલના અનુભવને રજૂ કરે છે, અને અગિયારમો અધ્યાય દર્શન છે. દસમો અધ્યાય હિબ્રુ વર્ણમાળાનો પ્રથમ અક્ષર છે, અગિયારમો અધ્યાય હિબ્રુ વર્ણમાળાનો તેરમો બળવાખોર અક્ષર છે, અને બારમો અધ્યાય વર્ણમાળાનો અંતિમ અક્ષર છે. હિદ્દેકેલ નદીનું દર્શન “સત્ય” છે.</w:t>
      </w:r>
    </w:p>
    <w:p>
      <w:pPr>
        <w:pStyle w:val="ArticleBody"/>
        <w:jc w:val="left"/>
      </w:pPr>
      <w:r>
        <w:rPr>
          <w:rFonts w:ascii="Nirmala UI" w:hAnsi="Nirmala UI" w:eastAsia="Nirmala UI" w:cs="Nirmala UI"/>
        </w:rPr>
        <w:t>અગિયારમા અધ્યાયમાં, શરૂઆત અંતનું દૃષ્ટાંત આપે છે, કારણ કે ખ્રિસ્ત ક્યારેય બદલાતા નથી. ચાલીસમા શ્લોકમાં પ્રતિનિધિત થયેલો અંતિમ ઇતિહાસ, પશુની પ્રતિમાની કસોટીનો સમય છે. તે કસોટીનો સમય એકતાલીસમા શ્લોકમાં પ્રતિનિધિત થયેલા પશુના ચિહ્ન સાથે સમાપ્ત થાય છે. તેથી, પ્રથમ અને બીજા શ્લોકો એક લાખ ચુંમાલીસ હજારના મુદ્રાંકનના સમયને સંબોધતા હોવા જોઈએ, કારણ કે તે સમયગાળો પશુની પ્રતિમાનાં રચનાનો સમયગાળો પણ છે.</w:t>
      </w:r>
    </w:p>
    <w:p>
      <w:pPr>
        <w:pStyle w:val="ArticleScripture"/>
        <w:jc w:val="left"/>
      </w:pPr>
      <w:r>
        <w:rPr>
          <w:rFonts w:ascii="Nirmala UI" w:hAnsi="Nirmala UI" w:eastAsia="Nirmala UI" w:cs="Nirmala UI"/>
        </w:rPr>
        <w:t>“પ્રભુએ મને સ્પષ્ટ રીતે દર્શાવ્યું છે કે કૃપાકાળ સમાપ્ત થાય તે પહેલાં પશુની પ્રતિમા રચવામાં આવશે; કારણ કે તે દેવના લોકો માટે મહાન પરીક્ષા બનવાની છે, જેના દ્વારા તેમના શાશ્વત ભાગ્યનો નિર્ણય કરવામાં આવશે....”</w:t>
      </w:r>
    </w:p>
    <w:p>
      <w:pPr>
        <w:pStyle w:val="ArticleScripture"/>
        <w:jc w:val="left"/>
      </w:pPr>
      <w:r>
        <w:rPr>
          <w:rFonts w:ascii="Nirmala UI" w:hAnsi="Nirmala UI" w:eastAsia="Nirmala UI" w:cs="Nirmala UI"/>
        </w:rPr>
        <w:t>“આ તે પરીક્ષા છે જે દેવના લોકોને મુદ્રાંકિત કરવામાં આવે તે પહેલાં તેમને ભોગવવી જ પડશે.” Manuscript Releases, volume 15, 15.</w:t>
      </w:r>
    </w:p>
    <w:p>
      <w:pPr>
        <w:pStyle w:val="ArticleBody"/>
        <w:jc w:val="left"/>
      </w:pPr>
      <w:r>
        <w:rPr>
          <w:rFonts w:ascii="Nirmala UI" w:hAnsi="Nirmala UI" w:eastAsia="Nirmala UI" w:cs="Nirmala UI"/>
        </w:rPr>
        <w:t>અંતના સમયને ઓળખાવતા હંમેશા બે માર્ગચિહ્નો હોય છે. મૂસાના સુધારણાંના આંદોલનમાં, પ્રથમ હારૂનની જન્મઘટના હતી અને ત્યારબાદ ત્રણ વર્ષ પછી મૂસાનો જન્મ થયો. બાબેલોનમાંથી બહાર આવી મંદિરનું પુનર્નિર્માણ કરવાના સુધારણાંના આંદોલનમાં, પ્રથમ રાજા દરિયાવેશ હતો અને ત્યારબાદ રાજા કોરેશ. ખ્રિસ્તના સુધારણાંના આંદોલનમાં, પ્રથમ બાપ્તિસ્મા આપનાર યોહાનનો જન્મ હતો અને ત્યારબાદ છ મહિના પછી ખ્રિસ્તનો જન્મ. મિલરાઈટોના સુધારણાંના આંદોલનમાં, પ્રથમ 1798માં પાપલ પ્રણાલીનું મૃત્યુ થયું અને ત્યારબાદ 1799માં પોપનું મૃત્યુ. ત્રીજા દૂતના સુધારણાંના આંદોલનમાં, પ્રથમ પ્રમુખ રીગન અને પ્રમુખ બુષ પ્રથમ હતા, જેઓ બન્નેએ 1989નું પ્રતિનિધિત્વ કર્યું. દાનિયેલ અધ્યાય દસ, પદ એકમાં, આપણે રાજા કોરેશની ઓળખ થયેલી જોવા મળે છે.</w:t>
      </w:r>
    </w:p>
    <w:p>
      <w:pPr>
        <w:pStyle w:val="ArticleScripture"/>
        <w:jc w:val="left"/>
      </w:pPr>
      <w:r>
        <w:rPr>
          <w:rFonts w:ascii="Nirmala UI" w:hAnsi="Nirmala UI" w:eastAsia="Nirmala UI" w:cs="Nirmala UI"/>
        </w:rPr>
        <w:t>પર્ષિયાના રાજા કૂરશના ત્રીજા વર્ષે દાનિયેલને, જેને બેલ્તશજ્ઝર નામે બોલાવવામાં આવતો હતો, એક વાત પ્રગટ કરવામાં આવી; અને તે વાત સત્ય હતી, પરંતુ નિર્ધારિત સમય લાંબો હતો; અને તેણે તે વાતને સમજી, અને દર્શનની સમજ પ્રાપ્ત કરી. દાનિયેલ 10:1.</w:t>
      </w:r>
    </w:p>
    <w:p>
      <w:pPr>
        <w:pStyle w:val="ArticleBody"/>
        <w:jc w:val="left"/>
      </w:pPr>
      <w:r>
        <w:rPr>
          <w:rFonts w:ascii="Nirmala UI" w:hAnsi="Nirmala UI" w:eastAsia="Nirmala UI" w:cs="Nirmala UI"/>
        </w:rPr>
        <w:t>દસમા અધ્યાયના આગળના વચનોમાં, અગિયારમા અધ્યાયમાં ગેબ્રિએલે ભવિષ્યવાણીય ઇતિહાસનું દર્શન આપ્યું તે પહેલાંની પૂર્વભૂમિકામાં દર્શાવવામાં આવેલ દાનિયેલનો અનુભવ આપણે જોઈએ છીએ. કુરુશ અંતસમયને ચિહ્નિત કરે છે, કારણ કે અગાઉ કુરુશ, દારિયસનો ભાણેજ, દારિયસનો સેનાપતિ હતો જેણે બેલશાસ્સારનો વધ કર્યો, આ રીતે સિત્તેર વર્ષના બંધિવાસનો અંત ચિહ્નિત કર્યો; તે બંધિવાસ આધ્યાત્મિક ઇઝરાયલના આધ્યાત્મિક બાબેલમાં ઈ.સ. ૫૩૮ થી ૧૭૯૮ સુધીના એક હજાર બેસો સાઠ વર્ષના બંધિવાસનું પ્રતિરૂપ હતું.</w:t>
      </w:r>
    </w:p>
    <w:p>
      <w:pPr>
        <w:pStyle w:val="ArticleScripture"/>
        <w:jc w:val="left"/>
      </w:pPr>
      <w:r>
        <w:rPr>
          <w:rFonts w:ascii="Nirmala UI" w:hAnsi="Nirmala UI" w:eastAsia="Nirmala UI" w:cs="Nirmala UI"/>
        </w:rPr>
        <w:t>“આ નિરંતર પીછાદોડના આ દીર્ઘ સમયગાળામાં પૃથ્વી પરની ઈશ્વરની ચર્ચ એટલી જ સાચા અર્થમાં બંદીવાસમાં હતી, જેટલા નિર્વાસનકાળ દરમિયાન ઇઝરાયેલના સંતાનો બાબેલમાં બંદી રાખવામાં આવ્યા હતા.” Prophets and Kings, 714.</w:t>
      </w:r>
    </w:p>
    <w:p>
      <w:pPr>
        <w:pStyle w:val="ArticleBody"/>
        <w:jc w:val="left"/>
      </w:pPr>
      <w:r>
        <w:rPr>
          <w:rFonts w:ascii="Nirmala UI" w:hAnsi="Nirmala UI" w:eastAsia="Nirmala UI" w:cs="Nirmala UI"/>
        </w:rPr>
        <w:t>ઈ.સ. 1798માં બારસો સાઠ વર્ષોના અંતે અંતસમયને ચિહ્નિત કર્યો હતો; તેવી જ રીતે સિત્તેર વર્ષોના અંતે તે ઇતિહાસ માટે “અંતસમય”ને ચિહ્નિત કર્યો. બેલ્શઝ્ઝારના મૃત્યુ સમયે અને બેબિલોનના રાજ્યના અંતે દારિયસ અને કોરેશ બન્નેનું પ્રતિનિધિત્વ થયેલું છે, કારણ કે જે દારિયસના સેનાપતિ તરીકે કાર્ય પૂર્ણ કરતો હતો તે કોરેશ, દારિયસનું પ્રતિનિધિત્વ કરતો હતો. જ્યારે પ્રથમ જ્યોર્જ બુષે 20 જાન્યુઆરી, 1989ના રોજ પદગ્રહણ કર્યું, ત્યારે 1989ના પ્રથમ ઓગણીસ દિવસો સુધી રેગન રાષ્ટ્રપતિ રહ્યા હતા.</w:t>
      </w:r>
    </w:p>
    <w:p>
      <w:pPr>
        <w:pStyle w:val="ArticleBody"/>
        <w:jc w:val="left"/>
      </w:pPr>
      <w:r>
        <w:rPr>
          <w:rFonts w:ascii="Nirmala UI" w:hAnsi="Nirmala UI" w:eastAsia="Nirmala UI" w:cs="Nirmala UI"/>
        </w:rPr>
        <w:t>હિદ્દેકેલનું દર્શન અંતકાળે, કુરુશના ત્રીજા વર્ષમાં શરૂ થયું. જ્યારે ગેબ્રિએલ દાનિયેલને અધ્યાય અગિયારની ભવિષ્યવાણીય ઇતિહાસનું ઉદ્ઘાટન કરવાનું શરૂ કરે છે, ત્યારે તે સૌપ્રથમ દારિયસના પ્રથમ વર્ષનો ઉલ્લેખ કરે છે, જેથી સ્પષ્ટપણે સ્થાપિત થાય કે ભવિષ્યવાણીય ઇતિહાસનું તે દર્શન, જે તે દાનિયેલ સમક્ષ રજૂ કરવા જતો હતો, અંતના અંતિમ સમયમાં, 1989માં, શરૂ થાય છે; કારણ કે સર્વ ભવિષ્યવક્તાઓએ તેઓ જે દિવસોમાં જીવ્યા હતા તેના કરતાં અંતિમ દિવસો વિષે વધુ કહ્યું છે.</w:t>
      </w:r>
    </w:p>
    <w:p>
      <w:pPr>
        <w:pStyle w:val="ArticleScripture"/>
        <w:jc w:val="left"/>
      </w:pPr>
      <w:r>
        <w:rPr>
          <w:rFonts w:ascii="Nirmala UI" w:hAnsi="Nirmala UI" w:eastAsia="Nirmala UI" w:cs="Nirmala UI"/>
        </w:rPr>
        <w:t>પરંતુ હું તને તે બતાવીશ જે સત્યના શાસ્ત્રમાં લખાયેલું છે; અને આ બાબતોમાં મારી સાથે દૃઢપણે ઊભો રહે એવો કોઈ નથી, સિવાય તમારા રાજકુમાર મીકાયેલના. અને મેં પણ, મીદી દારિયાવેશના પ્રથમ વર્ષે, તેને સ્થિર કરવા અને તેને બળ આપવા માટે ઊભો રહ્યો હતો. દાનિયેલ 10:21, 11:1.</w:t>
      </w:r>
    </w:p>
    <w:p>
      <w:pPr>
        <w:pStyle w:val="ArticleBody"/>
        <w:jc w:val="left"/>
      </w:pPr>
      <w:r>
        <w:rPr>
          <w:rFonts w:ascii="Nirmala UI" w:hAnsi="Nirmala UI" w:eastAsia="Nirmala UI" w:cs="Nirmala UI"/>
        </w:rPr>
        <w:t>દારીયાવેશના પ્રથમ વર્ષે, જે 1989માં અંતકાળના સમયને પ્રતિનિધિત્વ આપે છે, ગેબ્રિયેલ “ઊભો રહ્યો”; આ રીતે તે ઓળખ આપે છે કે “અંતકાળના સમય”એ એક દૂત આવે છે. 1798માં પ્રથમ દૂત આવ્યો, અને 1989માં ત્રીજો દૂત આવ્યો. ત્રીજા દૂતનો સંદેશ 2001માં શક્તિપૂર્ણ બન્યો ત્યાર પછી જ ત્રીજા દૂતનું મુદ્રણ શરૂ થયું; પરંતુ 1989માં ત્રીજા દૂતના આગમનની ચળવળ, ગેબ્રિયેલના અંતકાળના સમયે ઊભા રહેવા દ્વારા પ્રતિનિધિત્વ પામે છે. ગેબ્રિયેલ દાનિયેલને “સત્યના શાસ્ત્રમાં નોંધાયેલું જે છે તે” બતાવવાનો છે, અને હિદ્દેકેલનું દર્શન “સત્ય”ની તે છાપ ધરાવે છે, જેને ગેબ્રિયેલ હવે રજૂ કરવા જ રહ્યો છે.</w:t>
      </w:r>
    </w:p>
    <w:p>
      <w:pPr>
        <w:pStyle w:val="ArticleBody"/>
        <w:jc w:val="left"/>
      </w:pPr>
      <w:r>
        <w:rPr>
          <w:rFonts w:ascii="Nirmala UI" w:hAnsi="Nirmala UI" w:eastAsia="Nirmala UI" w:cs="Nirmala UI"/>
        </w:rPr>
        <w:t>દશમા અધ્યાયના ચૌદમા વચનમાં ગેબ્રિએલે પહેલેથી જ દાનિએલને જાણ કરી હતી કે હિદ્દેકેલના દર્શનમાં તે જે વિષયનો ઉલ્લેખ કરી રહ્યો હતો, તે “છેલ્લા દિવસોમાં દેવના લોકો પર શું બનશે” તે હતો.</w:t>
      </w:r>
    </w:p>
    <w:p>
      <w:pPr>
        <w:pStyle w:val="ArticleScripture"/>
        <w:jc w:val="left"/>
      </w:pPr>
      <w:r>
        <w:rPr>
          <w:rFonts w:ascii="Nirmala UI" w:hAnsi="Nirmala UI" w:eastAsia="Nirmala UI" w:cs="Nirmala UI"/>
        </w:rPr>
        <w:t>હવે હું તને સમજાવા આવ્યો છું કે અંતિમ દિવસોમાં તારી પ્રજા પર શું આવશે; કારણ કે આ દર્શન હજી ઘણા દિવસો માટે છે. દાનિયેલ 10:14.</w:t>
      </w:r>
    </w:p>
    <w:p>
      <w:pPr>
        <w:pStyle w:val="ArticleBody"/>
        <w:jc w:val="left"/>
      </w:pPr>
      <w:r>
        <w:rPr>
          <w:rFonts w:ascii="Nirmala UI" w:hAnsi="Nirmala UI" w:eastAsia="Nirmala UI" w:cs="Nirmala UI"/>
        </w:rPr>
        <w:t>દાનિયેલ અધ્યાય અગિયારની બીજી પંક્તિ તે જ્ઞાનને દર્શાવે છે, જે અંતકાળે 1989માં અમુદ્રિત કરવામાં આવ્યું હતું, અને જે દર્શાવે છે કે “અંતિમ દિવસોમાં” દેવના લોકોએ શું “ઘટવાનું” છે.</w:t>
      </w:r>
    </w:p>
    <w:p>
      <w:pPr>
        <w:pStyle w:val="ArticleScripture"/>
        <w:jc w:val="left"/>
      </w:pPr>
      <w:r>
        <w:rPr>
          <w:rFonts w:ascii="Nirmala UI" w:hAnsi="Nirmala UI" w:eastAsia="Nirmala UI" w:cs="Nirmala UI"/>
        </w:rPr>
        <w:t>હવે હું તને સત્ય બતાવીશ. જો, હજી પર્શિયામાં ત્રણ રાજાઓ ઊભા થશે; અને ચોથો તેઓ સર્વ કરતાં ઘણો વધુ ધનવાન હશે; અને પોતાના ધનના બળથી તે ગ્રીસના રાજ્ય વિરુદ્ધ સર્વને ઉશ્કેરશે. દાનિયેલ 11:2.</w:t>
      </w:r>
    </w:p>
    <w:p>
      <w:pPr>
        <w:pStyle w:val="ArticleBody"/>
        <w:jc w:val="left"/>
      </w:pPr>
      <w:r>
        <w:rPr>
          <w:rFonts w:ascii="Nirmala UI" w:hAnsi="Nirmala UI" w:eastAsia="Nirmala UI" w:cs="Nirmala UI"/>
        </w:rPr>
        <w:t>સાયરસ ૧૯૮૯ પછીના બીજા રાજાનું પૂર્વછાયારૂપ છે. તે મીદ-પર્શિયન સામ્રાજ્યનો રાજા છે, જે અંતિમ દિવસોમાં બાઇબલની ભવિષ્યવાણીના તે રાજ્યનું પ્રતિનિધિત્વ કરે છે, જે બે શિંગડાંથી બનેલું છે અને જે મીદીઓ અને પર્શીઓ દ્વારા દર્શાવવામાં આવે છે. ૧૯૮૯માં અંતસમયે બે-શિંગડાંવાળા પૃથ્વીપશુના રાજ્યના બીજા રાજા પછી હજી ત્રણ રાજાઓ (ક્લિન્ટન, બુશ અંતિમ, ઓબામા) થવાના હતા, અને ત્યારબાદ એવો એક રાજા આવવાનો હતો જે તેઓ બધાથી ઘણી વધુ સમૃદ્ધિ ધરાવતો હતો. બુશ પ્રથમ પછી આવેલા તે ત્રણ રાજાઓ તેમના રાષ્ટ્રપતિત્વ પછી સમૃદ્ધ થયા, અને તે પણ માત્ર એટલા માટે કે તેઓ રાષ્ટ્રપતિ બન્યા હતા. ટ્રમ્પ, ચોથો, જે તેઓ બધાથી ઘણી વધુ સમૃદ્ધિ ધરાવતો હતો અને અત્યાર સુધીનો સર્વાધિક સમૃદ્ધ રાષ્ટ્રપતિ હતો, તેણે પોતાની સંપત્તિ રાષ્ટ્રપતિ બનવાથી કમાઈ નહોતી, પરંતુ મુખ્યત્વે રિયલ એસ્ટેટમાં કરેલા પોતાના રોકાણકાર્ય દ્વારા, તે રાષ્ટ્રપતિપદ માટે ઉભો રહ્યો તેનાથી ઘણાં પહેલાં જ.</w:t>
      </w:r>
    </w:p>
    <w:p>
      <w:pPr>
        <w:pStyle w:val="ArticleBody"/>
        <w:jc w:val="left"/>
      </w:pPr>
      <w:r>
        <w:rPr>
          <w:rFonts w:ascii="Nirmala UI" w:hAnsi="Nirmala UI" w:eastAsia="Nirmala UI" w:cs="Nirmala UI"/>
        </w:rPr>
        <w:t>તુલનાત્મક રીતે જોવામાં આવે તો અમેરિકાના ઇતિહાસમાં અગાઉનો સૌથી ધનિક રાષ્ટ્રપતિ સંયુક્ત રાજ્ય અમેરિકાનો પ્રથમ રાષ્ટ્રપતિ હતો. ડોનાલ્ડ ટ્રમ્પ પહેલાં, જ્યોર્જ વોશિંગ્ટન અમેરિકાના ઇતિહાસમાં સૌથી ધનિક રાષ્ટ્રપતિ હતો, અને તેણે પણ ડોનાલ્ડ ટ્રમ્પની જેમ અચલ સંપત્તિમાં કરેલી મૂડીરોકાણો દ્વારા પોતાની સંપત્તિ એકત્ર કરી હતી. વોશિંગ્ટન અને ટ્રમ્પ બંને પરંપરાગત ન ગણાતી રાજકીય પૃષ્ઠભૂમિમાંથી રાષ્ટ્રપતિપદ સુધી પહોંચ્યા હતા. રાષ્ટ્રપતિ બન્યા પહેલાં વોશિંગ્ટન મુખ્યત્વે સૈનિક નેતા હતો, અને ટ્રમ્પ એક વ્યવસાયી તથા ટેલિવિઝન વ્યક્તિત્વ હતો, જે વોશિંગ્ટનની જેમ કોઈપણ પૂર્વ રાજકીય અનુભવ વિના હતો.</w:t>
      </w:r>
    </w:p>
    <w:p>
      <w:pPr>
        <w:pStyle w:val="ArticleBody"/>
        <w:jc w:val="left"/>
      </w:pPr>
      <w:r>
        <w:rPr>
          <w:rFonts w:ascii="Nirmala UI" w:hAnsi="Nirmala UI" w:eastAsia="Nirmala UI" w:cs="Nirmala UI"/>
        </w:rPr>
        <w:t>બંને રાષ્ટ્રપતિઓ તેમના પ્રબળ વ્યક્તિત્વ અને નેતૃત્વની શૈલીઓ માટે જાણીતા હતા, જોકે તેમણે આ લક્ષણોને એકદમ ભિન્ન રીતે પ્રગટ કર્યા. વોશિંગ્ટન ક્રાંતિકારી યુદ્ધ દરમિયાન અને પ્રજાસત્તાકના પ્રારંભિક વર્ષોમાં તેમના સ્થિતપ્રજ્ઞ, શાંત અને આત્મવિશ્વાસપૂર્ણ નેતૃત્વ તથા એકીકૃત કરનારી ઉપસ્થિતિ માટે જાણીતા હતા, જ્યારે ટ્રમ્પ નેતૃત્વ અને શાસન પ્રત્યેના તેમના દૃઢ અભિગમ માટે જાણીતા છે. વોશિંગ્ટન અને ટ્રમ્પ બંને મહત્વપૂર્ણ વિવાદોના કેન્દ્રસ્થ પાત્રો રહ્યા હતા, ભલે તે અત્યંત ભિન્ન કારણોસર હોય. વોશિંગ્ટન, વ્યાપકપણે પૂજ્ય ગણાતા હોવા છતાં, તેમના સમયમાં દાસપ્રથા વિષેના તેમના અભિપ્રાયો સહિતના વિવિધ મુદ્દાઓ માટે ટીકા સામે સામનો કરવો પડ્યો હતો. ટ્રમ્પનું રાષ્ટ્રપતિપદ અસંખ્ય વિવાદોથી ચિહ્નિત થયું હતું, જેમાં સામાજિક માધ્યમોમાં તેમના “mean tweets” નો ઉપયોગ, તેમની અમેરિકા-પ્રથમ નીતિગત નિર્ણયો, અને તેમનું પોતાનું આત્મજ્ઞાન સામેલ હતું.</w:t>
      </w:r>
    </w:p>
    <w:p>
      <w:pPr>
        <w:pStyle w:val="ArticleBody"/>
        <w:jc w:val="left"/>
      </w:pPr>
      <w:r>
        <w:rPr>
          <w:rFonts w:ascii="Nirmala UI" w:hAnsi="Nirmala UI" w:eastAsia="Nirmala UI" w:cs="Nirmala UI"/>
        </w:rPr>
        <w:t>સૌથી ધનિક અને છઠ્ઠા પ્રમુખે વૈશ્વિકતાવાદી અજગરની શક્તિઓને ઉશ્કેરવાની હતી. જ્યારે અમે અધ્યાય અગિયારના બીજા વચનના ઇતિહાસને 1776, 1789 અને 1798ના સમયગાળાના ઇતિહાસ પર મૂકીએ છીએ, ત્યારે અમને પૃથ્વીના પશુના અંતિમ પ્રમુખ વિષે વધુ માહિતી મળે છે, કારણ કે ઈસુ અંતને આરંભ દ્વારા દર્શાવે છે. 1776 અને 1789 દ્વારા પ્રતિનિધિત્વ પામેલા પ્રથમ બે સમયગાળા બે સાક્ષીઓ પ્રદાન કરે છે કે અંતિમ પ્રમુખ સાતમાંના હતો એવો આઠમો પ્રમુખ હશે. રીગન પછી ટ્રમ્પ છઠ્ઠો પ્રમુખ હતો, અને આઠમા પ્રમુખ તરીકે, તે “સાતમાંનો” હશે. અંતિમ અને આઠમો પ્રમુખ ત્યારે શાસન કરશે, જ્યારે સંયુક્ત રાજ્ય અમેરિકા પશુની “પ્રતિમા, જે પશુ માટે અને પશુની છે,” તે રચશે.</w:t>
      </w:r>
    </w:p>
    <w:p>
      <w:pPr>
        <w:pStyle w:val="ArticleBody"/>
        <w:jc w:val="left"/>
      </w:pPr>
      <w:r>
        <w:rPr>
          <w:rFonts w:ascii="Nirmala UI" w:hAnsi="Nirmala UI" w:eastAsia="Nirmala UI" w:cs="Nirmala UI"/>
        </w:rPr>
        <w:t>જ્યારે સંયુક્ત રાજ્ય અમેરિકા દ્વારા પશુની પ્રતિમા રચાય છે ત્યારે જે પ્રમુખ શાસન કરે છે, તે આઠમો હોવો જોઈએ, એટલે કે તે સાતમાંનો જ હોવો જોઈએ, જેમ Peyton Randolph અને John Hancock દ્વારા સાક્ષ્ય આપવામાં આવ્યું છે. પાપાસત્તા એ આઠમું મસ્તક છે, જે સાતમાંથી હતું, અને તેને ભવિષ્યવાણી મુજબ જીવલેણ ઘા મળ્યો હતો. પાપાસત્તાની પ્રતિમા થવા માટે, સાતમાંથીનો આઠમો પ્રમુખ પણ ભવિષ્યવાણી મુજબ “ઘાયલ” અથવા “મારવામાં આવેલ” હોવાની પ્રતીકાત્મક ઓળખ ધરાવતો હોવો જોઈએ.</w:t>
      </w:r>
    </w:p>
    <w:p>
      <w:pPr>
        <w:pStyle w:val="ArticleBody"/>
        <w:jc w:val="left"/>
      </w:pPr>
      <w:r>
        <w:rPr>
          <w:rFonts w:ascii="Nirmala UI" w:hAnsi="Nirmala UI" w:eastAsia="Nirmala UI" w:cs="Nirmala UI"/>
        </w:rPr>
        <w:t>પાપાસત્તાને તેનું ઘાતક ઘા એક અજગર-શક્તિ (ફ્રાંસ) પાસેથી મળ્યું, એવી અજગર-શક્તિ પાસેથી જેણે સામે પાપાસત્તા તે સમયથી સંઘર્ષ કરતી આવી હતી જ્યારે પૌલે ઓળખાવ્યું હતું કે તે સમયે જ અધર્મનું રહસ્ય (પાપનો મનુષ્ય) કાર્યરત હતું. મૂર્તિપૂજકત્વનો અજગર પાપાસત્તાને સિંહાસન ગ્રહણ કરતાં અટકાવી રહ્યો હતો, જે તેણે ઈ.સ. 538માં કર્યું.</w:t>
      </w:r>
    </w:p>
    <w:p>
      <w:pPr>
        <w:pStyle w:val="ArticleBody"/>
        <w:jc w:val="left"/>
      </w:pPr>
      <w:r>
        <w:rPr>
          <w:rFonts w:ascii="Nirmala UI" w:hAnsi="Nirmala UI" w:eastAsia="Nirmala UI" w:cs="Nirmala UI"/>
        </w:rPr>
        <w:t>પાપાસત્તાના આરંભથી લઈને તેની અંતિમ વિનાશ સુધી તે અજગરની શક્તિઓ સામે સંઘર્ષ કરતી રહે છે. પાપાસત્તાની પ્રતિમા માટે આવશ્યક છે કે તે પ્રતિમા પણ કોઈ અજગરશક્તિ સામે સંઘર્ષ કરે. પ્રકાશિતવાક્ય સત્તરમા પાપાસત્તા, જે સાત શીરોમાંથી આવેલું આઠમું શિર છે, અંતે અગ્નિથી બાળી નાખવામાં આવે છે અને દસ રાજાઓ દ્વારા તેનું માંસ ખાઈ લેવામાં આવે છે. બંને મૃત્યુમાં (1798 અને અંતિમ દિવસોમાં), પાપલ પશુને અજગરશક્તિ દ્વારા મારી નાખવામાં આવે છે. પશુની પ્રતિમા રચવા માટે સંયુક્ત રાજ્યોએ પણ આવું જ હોવું જરૂરી છે કે આઠમા પ્રમુખને એવી અજગરશક્તિ દ્વારા મારી નાખવામાં આવે, જેના સાથે તે યુદ્ધમાં હતું; અને 1989માં અંતકાળના સમય પછીનો છઠ્ઠો રાજા એ જ રાજા છે જેણે બધી અજગરશક્તિઓને ઉશ્કેરી ઊભી કરી.</w:t>
      </w:r>
    </w:p>
    <w:p>
      <w:pPr>
        <w:pStyle w:val="ArticleBody"/>
        <w:jc w:val="left"/>
      </w:pPr>
      <w:r>
        <w:rPr>
          <w:rFonts w:ascii="Nirmala UI" w:hAnsi="Nirmala UI" w:eastAsia="Nirmala UI" w:cs="Nirmala UI"/>
        </w:rPr>
        <w:t>રોનાલ્ડ રીગન ધર્મત્યાગી પ્રોટેસ્ટન્ટ હતો, પરંતુ જ્યોર્જ બુષ પ્રથમ એક પરંપરાગત વૈશ્વિકતાવાદી હતો. તેના પ્રસિદ્ધ ઉક્તિઓમાંથી એક એવી છે, જેમાં તેણે 18 ઓગસ્ટ, 1988ના રોજ આ રીતે કહીને અસત્ય કહ્યું હતું: “અને હું જ તે છું જે કરોમાં વધારો નહીં કરું. મારો પ્રતિસ્પર્ધી હવે કહે છે કે તે અંતિમ ઉપાય તરીકે, અથવા તૃતીય ઉપાય તરીકે, તેમાં વધારો કરશે. પરંતુ જ્યારે કોઈ રાજકારણી આવી રીતે બોલે છે, ત્યારે તમે જાણો છો કે એ એવો એક ઉપાય છે જેને તે અવશ્ય અપનાવશે. મારો પ્રતિસ્પર્ધી કરોમાં વધારો કરવાની શક્યતાને નકારે છે એવું નથી. પરંતુ હું નકારીશ. અને કોંગ્રેસ મને કરોમાં વધારો કરવા દબાણ કરશે, અને હું કહિશ, ના. અને તેઓ દબાણ કરશે, અને હું કહિશ, ના, અને તેઓ ફરી દબાણ કરશે, અને હું તેમને ફક્ત એટલું જ કહી શકું છું: મારા હોઠ વાંચો: કોઈ નવા કર નહીં.”</w:t>
      </w:r>
    </w:p>
    <w:p>
      <w:pPr>
        <w:pStyle w:val="ArticleBody"/>
        <w:jc w:val="left"/>
      </w:pPr>
      <w:r>
        <w:rPr>
          <w:rFonts w:ascii="Nirmala UI" w:hAnsi="Nirmala UI" w:eastAsia="Nirmala UI" w:cs="Nirmala UI"/>
        </w:rPr>
        <w:t>તે જાહેર અસત્ય સિવાય—જે અજગરની શક્તિના પ્રતિનિધિનું એક લક્ષણ છે—તેમનું સૌથી પ્રસિદ્ધ ઉદ્ધરણ 11 સપ્ટેમ્બર, 1990ના રોજ કોંગ્રેસની સંયુક્ત બેઠકમાં આપેલું હતું, જ્યાં તેમણે કહ્યું હતું: “હવે, આપણે એક નવી દુનિયા દૃશ્યમાન થતી જોઈ શકીએ છીએ. એવી દુનિયા, જેમાં નવી વિશ્વ વ્યવસ્થાની એક અત્યંત વાસ્તવિક સંભાવના છે. વિન્સ્ટન ચર્ચિલના શબ્દોમાં, એવી ‘વિશ્વ વ્યવસ્થા’ waarin ‘ન્યાય અને નિષ્પક્ષ વ્યવહારના સિદ્ધાંતો … બળવાન સામે નિર્બળનું રક્ષણ કરે …’ એવી દુનિયા, જ્યાં સંયુક્ત રાષ્ટ્ર, શીત યુદ્ધની ગતિરોધક સ્થિતિમાંથી મુક્ત થયેલું, તેના સ્થાપકોના ઐતિહાસિક દર્શનને પૂર્ણ કરવા તત્પર છે.” વરિષ્ઠ બુશ એક વૈશ્વિકતાવાદી હતા, ભલે તેમણે પોતાની ઓળખ રિપબ્લિકન તરીકે આપી હોય.</w:t>
      </w:r>
    </w:p>
    <w:p>
      <w:pPr>
        <w:pStyle w:val="ArticleBody"/>
        <w:jc w:val="left"/>
      </w:pPr>
      <w:r>
        <w:rPr>
          <w:rFonts w:ascii="Nirmala UI" w:hAnsi="Nirmala UI" w:eastAsia="Nirmala UI" w:cs="Nirmala UI"/>
        </w:rPr>
        <w:t>બિલ ક્લિન્ટન લિંકન સ્મારક ખાતે પોતાનું શપથવિધિ સમારોહ યોજનાર પ્રથમ રાષ્ટ્રપતિ હતો; તેનો અર્થ એ થાય છે કે તેણે લિંકન તરફ પીઠ ફરી અને વોશિંગ્ટન સ્મારકના ઓબેલિસ્કનો સામનો કર્યો—એવો ઓબેલિસ્ક, જે આંતરિક રીતે ફ્રીમેસનરીના પ્રતીકોથી ભરેલો છે. તેણે જ્યારે બંધારણ પ્રત્યેની પોતાની વફાદારીની ખોટી શપથ લીધી ત્યારે જે ઓબેલિસ્ક અને ફ્રીમેસનરીના પ્રતીકોનો સામનો કરવાનું પસંદ કર્યું, તે માત્ર એટલું જ દર્શાવતા ન હતા કે તેણે લિંકન સ્મારકના દાસપ્રથાવિરોધી પ્રતીક તરફ પીઠ ફેરવી હતી, પરંતુ ક્લિન્ટન દ્વારા પસંદ કરાયેલું આ ઐતિહાસિક સ્થાનગ्रहણ તેની સ્વીકાર ભાષણ સાથે પણ સુસંગત છે, જેમાં તેણે તે જેઝ્યુઇટ યુનિવર્સિટીમાં, જ્યાં તેણે અભ્યાસ કર્યો હતો, જેના અધ્યાપકના માર્ગદર્શન હેઠળ તેણે અભ્યાસ કર્યો હતો એવા એક પ્રોફેસરની પ્રશંસા કરી હતી.</w:t>
      </w:r>
    </w:p>
    <w:p>
      <w:pPr>
        <w:pStyle w:val="ArticleBody"/>
        <w:jc w:val="left"/>
      </w:pPr>
      <w:r>
        <w:rPr>
          <w:rFonts w:ascii="Nirmala UI" w:hAnsi="Nirmala UI" w:eastAsia="Nirmala UI" w:cs="Nirmala UI"/>
        </w:rPr>
        <w:t>તે પ્રોફેસર, કેરોલ ક્વિગ્લીએ, Tragedy and Hope: A History of the World in Our Time નામનું પુસ્તક લખ્યું, જે 1966માં પ્રકાશિત થયું હતું, અને જેને યોગ્ય રીતે તથા વ્યાપક રીતે “વૈશ્વિકવાદી વિચારધારાઓનું બાઇબલ” માનવામાં આવે છે. જેમ કુરાન ઇસ્લામ માટે છે, અને જેમ આલ્બર્ટ પાઇક દ્વારા લખાયેલ અને 1871માં પ્રકાશિત થયેલું Morals and Dogma of the Ancient and Accepted Scottish Rite of Freemasonry, ફ્રીમેસનરીના ગૂઢ ઉપદેશોની સર્વાધિક સર્વસમાવેશક વ્યાખ્યા માનવામાં આવે છે; અથવા જેમ The Book of Mormon અંતિમ દિવસોના સંતો માટે છે, તેમ ક્વિગ્લીનું પુસ્તક વૈશ્વિકવાદી તત્ત્વજ્ઞાનનું બાઇબલ છે. જો ક્લિન્ટને કુરાનના મુહમ્મદની પ્રશંસા કરી હોત, અથવા જો તેણે The Book of Mormonના જોસેફ સ્મિથની પ્રશંસા કરી હોત, તો મોટાભાગના લોકોને તેની જાણ હોત, અને કેટલાક લોકોને આલ્બર્ટ પાઇક કોણ હતો તેની પણ જાણ હોત, પરંતુ બહુ ઓછા લોકોને ખબર હતી કે ક્વિગ્લીની ક્લિન્ટન દ્વારા કરાયેલ પ્રશંસા તેની પોતાની વૈશ્વિકવાદી કાર્યયોજન</w:t>
      </w:r>
      <w:r>
        <w:rPr>
          <w:rFonts w:ascii="Sylfaen" w:hAnsi="Sylfaen" w:eastAsia="Sylfaen" w:cs="Sylfaen"/>
        </w:rPr>
        <w:t>ასთან</w:t>
      </w:r>
      <w:r>
        <w:rPr>
          <w:rFonts w:ascii="Nirmala UI" w:hAnsi="Nirmala UI" w:eastAsia="Nirmala UI" w:cs="Nirmala UI"/>
        </w:rPr>
        <w:t xml:space="preserve"> સુસંગત હતી, અને અબ્રાહમ લિંકન દ્વારા પ્રતિનિધિત્વ પામતા સિદ્ધાંતોના તેના અસ્વીકાર સાથે પણ સુસંગત હતી.</w:t>
      </w:r>
    </w:p>
    <w:p>
      <w:pPr>
        <w:pStyle w:val="ArticleBody"/>
        <w:jc w:val="left"/>
      </w:pPr>
      <w:r>
        <w:rPr>
          <w:rFonts w:ascii="Nirmala UI" w:hAnsi="Nirmala UI" w:eastAsia="Nirmala UI" w:cs="Nirmala UI"/>
        </w:rPr>
        <w:t>તે ભાષણમાં, ક્લિન્ટને કહ્યું: “કિશોરાવસ્થામાં, મેં જ્હોન કેનેડીના નાગરિકત્વ માટેના આહ્વાનને સાંભળ્યું હતું. અને ત્યાર પછી, જ્યોર્જટાઉનમાં વિદ્યાર્થી તરીકે, મેં તે આહ્વાનને કેરોલ ક્વિગ્લી નામના એક પ્રાધ્યાપક દ્વારા વધુ સ્પષ્ટ કરાયેલું સાંભળ્યું, જેમણે અમને કહ્યું હતું કે અમેરિકા ઇતિહાસનું સૌથી મહાન રાષ્ટ્ર રહ્યું છે, કારણ કે અમારા લોકોએ હંમેશાં બે બાબતોમાં વિશ્વાસ રાખ્યો છે: કે આવતીકાલ આજ કરતાં વધુ ઉત્તમ હોઈ શકે છે, અને એ વાતને સાકાર કરવી અમારી દરેકની વ્યક્તિગત નૈતિક જવાબદારી છે.” “અમેરિકાને ફરી મહાન બનાવવું” તે અંગે કેરોલ ક્વિગ્લીનો વિચાર એવો હતો કે સંયુક્ત રાજ્ય અમેરિકા પોતાનું રાષ્ટ્રીય સર્વભૌમત્વ સંયુક્ત રાષ્ટ્રસંઘને સમર્પિત કરે. ક્લિન્ટન ડેમોક્રેટ, વૈશ્વિકતાવાદી, અને અજગરનો પ્રતિનિધિ હતો.</w:t>
      </w:r>
    </w:p>
    <w:p>
      <w:pPr>
        <w:pStyle w:val="ArticleBody"/>
        <w:jc w:val="left"/>
      </w:pPr>
      <w:r>
        <w:rPr>
          <w:rFonts w:ascii="Nirmala UI" w:hAnsi="Nirmala UI" w:eastAsia="Nirmala UI" w:cs="Nirmala UI"/>
        </w:rPr>
        <w:t>“જેવો પિતા, એવો પુત્ર”; છેલ્લો જ્યોર્જ બુષ વૈશ્વિકતાવાદી હતો, અને તેના પિતાની જેમ જ, તે પણ રિપબ્લિકન હોવાનો દાવો કરતો વૈશ્વિકતાવાદી હતો. ફળ ઝાડથી બહુ દૂર પડતું નથી. બાઇબલ આ અલંકારિક પ્રશ્ન ઉઠાવે છે: “જો બે એકમત ન હોય, તો શું તેઓ સાથે ચાલી શકે?” બસ, એટલું જ કરવું પડે કે છેલ્લો બુષે બિલ અને હિલરી ક્લિન્ટન સાથે મળીને પૂર્ણ કરેલા અનેક ઉપક્રમોનું અનુસરણ કરવું, જેથી જાણી શકાય કે છેલ્લો બુષ કોની સાથે એકમત હતો.</w:t>
      </w:r>
    </w:p>
    <w:p>
      <w:pPr>
        <w:pStyle w:val="ArticleBody"/>
        <w:jc w:val="left"/>
      </w:pPr>
      <w:r>
        <w:rPr>
          <w:rFonts w:ascii="Nirmala UI" w:hAnsi="Nirmala UI" w:eastAsia="Nirmala UI" w:cs="Nirmala UI"/>
        </w:rPr>
        <w:t>બરાક હુસેન ઓબામાએ રાષ્ટ્રપતિ તરીકે ચૂંટાયા તે પહેલાં જલદી, ચૂંટણી પ્રચારસભા દરમિયાન, સંયુક્ત રાજ્ય અમેરિકાને મૂળભૂત રીતે રૂપાંતરિત કરવાની બાબતે એક નિવેદન આપ્યું હતું. 30 ઑક્ટોબર, 2008ના રોજ, કોલંબિયા, મિસૂરીમાં, ઓબામાએ કહ્યું: “We are five days away from fundamentally transforming the United States of America.” આ નિવેદન ઓબામાના “hope and change” નામના વિશાળ સંદેશાનો એક ભાગ હતું, જે તેની 2008ની રાષ્ટ્રપતિપદની ચૂંટણીપ્રચારનો કેન્દ્રીય વિષય હતો, અને જે નોંધપાત્ર નીતિ-સુધારાઓ તથા દેશ માટે ભિન્ન દિશા પ્રત્યેની તેની પ્રતિબદ્ધતાને ભારપૂર્વક વ્યક્ત કરતો હતો. તેણે દેશને જે દિશામાં વાળ્યો, તે હતી વૈશ્વિકતાવાદની અજગરસદૃશ નીતિઓ, શ્વેતવિરોધ, ગર્ભપાત-સમર્થન, કાર્બન ઇંધણવિરોધ, અમેરિકા-વિરોધી વૈશ્વિકતાવાદ, વૈવિધ્ય, સમતા, સમાવેશ, ક્રિટિકલ રેસ થિયરીના ખોટા ઇતિહાસ તરફ, અને આ પ્રમાણે આગળ વધતી જતી અનેક બાબતો તરફ. ઓબામા માત્ર એક સમુદાય-આયોજક નહોતો; તે અજગરશક્તિના વૈશ્વિકતાવાદી એજન્ડાનો પ્રતિનિધિ હતો અને હજુ પણ છે.</w:t>
      </w:r>
    </w:p>
    <w:p>
      <w:pPr>
        <w:pStyle w:val="ArticleBody"/>
        <w:jc w:val="left"/>
      </w:pPr>
      <w:r>
        <w:rPr>
          <w:rFonts w:ascii="Nirmala UI" w:hAnsi="Nirmala UI" w:eastAsia="Nirmala UI" w:cs="Nirmala UI"/>
        </w:rPr>
        <w:t>તથાપિ, ટ્રમ્પે, એક સામાન્ય આધુનિક રાજકારણીથી ભિન્ન રીતે, 1989માં શરૂ થતી અવધિ દરમિયાન આવેલા અન્ય સાતેય રાષ્ટ્રપતિઓએ મળીને જેટલા વચનો નિભાવ્યા હતા તેનાથી પણ વધુ વચનો નિભાવ્યા. તે અમેરિકા ને ફરી મહાન બનાવવાના સંકલ્પમાં પ્રતિબદ્ધ હતા, અને એવો પ્રયત્ન કરતાં તેમણે માત્ર સંયુક્ત રાજ્ય અમેરિકા માં જ નહીં, પરંતુ સમગ્ર વિશ્વમાં સ્થિત વૈશ્વિકતાવાદી સત્તાશક્તિઓને પણ ઉશ્કેર્યા.</w:t>
      </w:r>
    </w:p>
    <w:p>
      <w:pPr>
        <w:pStyle w:val="ArticleBody"/>
        <w:jc w:val="left"/>
      </w:pPr>
      <w:r>
        <w:rPr>
          <w:rFonts w:ascii="Nirmala UI" w:hAnsi="Nirmala UI" w:eastAsia="Nirmala UI" w:cs="Nirmala UI"/>
        </w:rPr>
        <w:t>જો બાઇડન પાસે આ બાબતનો જરાય પણ કોઈ પુરાવો નથી કે તે બીજા કોઈ વૈશ્વિકતાવાદી સિવાય કંઈક બીજું છે.</w:t>
      </w:r>
    </w:p>
    <w:p>
      <w:pPr>
        <w:pStyle w:val="ArticleBody"/>
        <w:jc w:val="left"/>
      </w:pPr>
      <w:r>
        <w:rPr>
          <w:rFonts w:ascii="Nirmala UI" w:hAnsi="Nirmala UI" w:eastAsia="Nirmala UI" w:cs="Nirmala UI"/>
        </w:rPr>
        <w:t>કેથોલિક ધર્મપ્રણાલીના પશુએ અજગરની શક્તિઓ સાથે દીર્ઘકાલીન યુદ્ધ કર્યું હતું, અને જ્યારે યુનાઇટેડ સ્ટેટ્સ પાપાશાહીનું પ્રતિબિંબ ઊભું કરશે ત્યારે જે પ્રમુખ સત્તામાં હશે, તે ભવિષ્યવાણીની અનિવાર્યતા અનુસાર અજગરની શક્તિઓ સાથે સંઘર્ષમાં હશે. જીવિત પ્રમુખોમાંથી ડોનાલ્ડ ટ્રમ્પ સિવાય બીજો કોઈ અજગરની શક્તિઓ સામે યુદ્ધ કરનાર નથી, કારણ કે ડેમોક્રેટ્સ ખુલ્લેઆમ વૈશ્વિકતાવાદી છે (અજગરો), અને છેલ્લા જ્યોર્જ બુષ, જેમ તેના પિતા હતા તેમ, (બાહ્ય રીતે પોતાને રિપબ્લિકન કહેતો, પરંતુ વાસ્તવમાં વૈશ્વિકતાવાદી અજગર) હતો, કારણ કે ઈસુ હંમેશાં અંતિમને પ્રથમ દ્વારા દર્શાવે છે.</w:t>
      </w:r>
    </w:p>
    <w:p>
      <w:pPr>
        <w:pStyle w:val="ArticleBody"/>
        <w:jc w:val="left"/>
      </w:pPr>
      <w:r>
        <w:rPr>
          <w:rFonts w:ascii="Nirmala UI" w:hAnsi="Nirmala UI" w:eastAsia="Nirmala UI" w:cs="Nirmala UI"/>
        </w:rPr>
        <w:t>આ અભ્યાસને અમે આગામી લેખમાં આગળ વધારીશું.</w:t>
      </w:r>
    </w:p>
    <w:p>
      <w:pPr>
        <w:pStyle w:val="ArticleScripture"/>
        <w:jc w:val="left"/>
      </w:pPr>
      <w:r>
        <w:rPr>
          <w:rFonts w:ascii="Nirmala UI" w:hAnsi="Nirmala UI" w:eastAsia="Nirmala UI" w:cs="Nirmala UI"/>
        </w:rPr>
        <w:t>“દેવના લોકોને એક મહાન સંકટ રાહ જોઈ રહ્યું છે. વિશ્વને પણ એક સંકટ રાહ જોઈ રહ્યું છે. સર્વ યુગોના બધા સંઘર્ષોમાંનો સૌથી અત્યંત ગંભીર સંઘર્ષ હવે અમારી સમક્ષ જ છે. જે ઘટનાઓને અમે ચાલીસ વર્ષથી વધુ સમય સુધી ભવિષ્યવાણીના વચનની સત્તા પર આધાર રાખીને આવનારી જાહેર કરતાં આવ્યા છીએ, તે હવે અમારી આંખો આગળ ઘટી રહી છે. અંતરાત્માની સ્વતંત્રતાને મર્યાદિત કરતી બંધારણીય સુધારાની બાબત પહેલેથી જ રાષ્ટ્રના ધારાસભ્યો સમક્ષ રજૂ કરવામાં આવી છે. રવિવારના પાલનને બાધ્યતાપૂર્વક અમલમાં મૂકવાની બાબત રાષ્ટ્રીય રસ અને મહત્ત્વનો વિષય બની ગઈ છે. અમે સારી રીતે જાણીએ છીએ કે આ આંદોલનનો પરિણામ શું રહેશે. પરંતુ શું અમે આ નિર્ધારક પ્રસંગ માટે તૈયાર છીએ? શું અમે લોકોને તેમના સમક્ષ રહેલા જોખમ વિષે ચેતવણી આપવાનો જે કર્તવ્ય દેવે અમને સોંપ્યો છે, તે વિશ્વાસપૂર્વક પૂર્ણ કર્યો છે?”</w:t>
      </w:r>
    </w:p>
    <w:p>
      <w:pPr>
        <w:pStyle w:val="ArticleScripture"/>
        <w:jc w:val="left"/>
      </w:pPr>
      <w:r>
        <w:rPr>
          <w:rFonts w:ascii="Nirmala UI" w:hAnsi="Nirmala UI" w:eastAsia="Nirmala UI" w:cs="Nirmala UI"/>
        </w:rPr>
        <w:t>“રવિવારના પાલનને બલાત્કારપૂર્વક અમલમાં મૂકવા માટે ચાલી રહેલી આ ચળવળમાં સંકળાયેલા ઘણા લોકો પણ આ પગલાંના અનુસરે આવતા પરિણામો વિષે અંધ બન્યા છે. તેઓ નથી જોતા કે તેઓ ધાર્મિક સ્વતંત્રતા વિરુદ્ધ સીધો પ્રહાર કરી રહ્યા છે. ઘણા એવા છે જેઓએ ક્યારેય બાઇબલના શબ્બાથના દાવાઓ અને જે ખોટા આધાર પર રવિવારની સંસ્થા ટકી છે તેને સમજ્યા નથી. ધાર્મિક કાયદાકીય વ્યવસ્થાના સમર્થનમાં થતી કોઈપણ ચળવળ હકીકતમાં પાપસત્તા પ્રત્યેની એક રિયાયત જ છે, જેણે અનેક યુગોથી અંતરાત્માની સ્વતંત્રતા વિરુદ્ધ સતત યુદ્ધ કર્યું છે. રવિવારનું પાલન, એક કહેવાતી ખ્રિસ્તી સંસ્થા તરીકે, ‘અધર્મના ભેદ’ પ્રત્યે પોતાનું અસ્તિત્વ ઋણી છે; અને તેનું બલાત્કારપૂર્વક અમલીકરણ એ એવા સિદ્ધાંતોની વાસ્તવિક માન્યતા હશે, જે રોમનવાદનો મૂળસ્તંભ છે. જ્યારે આપનું રાષ્ટ્ર પોતાની સરકારના સિદ્ધાંતોનો એવો ત્યાગ કરશે કે રવિવારનો કાયદો ઘડશે, ત્યારે પ્રોટેસ્ટન્ટવાદ આ કાર્યમાં પાપસત્તા સાથે હાથ મિલાવશે; તે તો લાંબા સમયથી ફરી સક્રિય નિરંકુશતામાં ઝંપલાવવાની તક માટે આતુરતાપૂર્વક જોતાં રહેલા જુલમને જીવનદાન આપવાના સિવાય બીજું કંઈ જ નહીં હોય.”</w:t>
      </w:r>
    </w:p>
    <w:p>
      <w:pPr>
        <w:pStyle w:val="ArticleScripture"/>
        <w:jc w:val="left"/>
      </w:pPr>
      <w:r>
        <w:rPr>
          <w:rFonts w:ascii="Nirmala UI" w:hAnsi="Nirmala UI" w:eastAsia="Nirmala UI" w:cs="Nirmala UI"/>
        </w:rPr>
        <w:t>“રાષ્ટ્રીય સુધારણા ચળવળ, ધાર્મિક કાનૂનરચનાની સત્તાનો ઉપયોગ કરતી, જ્યારે પૂર્ણ રીતે વિકસશે, ત્યારે ભૂતકાળના યુગોમાં જે અસહિષ્ણુતા અને દમન પ્રવર્ત્યા હતા તે જ પ્રગટ કરશે. ત્યારે માનવીય પરિષદોએ દેવત્વના અધિકારો પોતાનાં બનાવી લીધા હતા, અને પોતાની તાનાશાહી સત્તા હેઠળ અંતઃકરણની સ્વતંત્રતાને કચડી નાખી હતી; અને તેમની આજ્ઞાઓનો વિરોધ કરનારાઓ માટે કારાવાસ, દેશનિકાલ અને મૃત્યુ અનુસર્યા હતા. જો પાપાશાહી અથવા તેના સિદ્ધાંતોને ફરીથી કાનૂની સત્તામાં સ્થાપિત કરવામાં આવશે, તો લોકપ્રિય ભ્રમોને માન આપવાના કારણે જે લોકો પોતાના અંતઃકરણ અને સત્યનું બલિદાન આપશે નહીં, તેમના વિરુદ્ધ અત્યાચારની આગ ફરી પ્રજ્વલિત કરવામાં આવશે. આ દુષ્ટતા સાકાર થવાના અતિસમીપે છે.”</w:t>
      </w:r>
    </w:p>
    <w:p>
      <w:pPr>
        <w:pStyle w:val="ArticleScripture"/>
        <w:jc w:val="left"/>
      </w:pPr>
      <w:r>
        <w:rPr>
          <w:rFonts w:ascii="Nirmala UI" w:hAnsi="Nirmala UI" w:eastAsia="Nirmala UI" w:cs="Nirmala UI"/>
        </w:rPr>
        <w:t>“જ્યારે ઈશ્વરે આપણને આપણા સમક્ષ રહેલાં જોખમો દર્શાવતો પ્રકાશ આપ્યો છે, ત્યારે જો આપણે તે લોકોને સમક્ષ રજૂ કરવા માટે અમારી શક્તિમાં રહેલો દરેક પ્રયત્ન ન કરીએ, તો અમે તેમની દૃષ્ટિમાં નિર્દોષ કેવી રીતે ઠરી શકીએ? શું અમે આ મહત્ત્વપૂર્ણ પ્રશ્નનો તેઓને કોઈ ચેતવણી આપ્યા વિના સામનો કરવા માટે એમ જ છોડીને સંતોષ માનીએ?” Testimonies, volume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અઢત્રીસમું</dc:title>
  <dc:subject>દાનિયેલ ૧૧નું ઉદ્ઘાટન: ઇતિહાસમાંથી પસાર થતી એક ભવિષ્યવાણીય યાત્રા</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