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ઓગણચાલીસમું</w:t>
      </w:r>
    </w:p>
    <w:p>
      <w:pPr>
        <w:pStyle w:val="ArticleSubtitle"/>
        <w:jc w:val="left"/>
      </w:pPr>
      <w:r>
        <w:rPr>
          <w:rFonts w:ascii="Nirmala UI" w:hAnsi="Nirmala UI" w:eastAsia="Nirmala UI" w:cs="Nirmala UI"/>
        </w:rPr>
        <w:t>દાનિયેલ 11:40નું આધુનિક રાજકીય વાસ્તવિકતાઓ સાથેનું પ્રબોધકીય સુસંગતકરણ: છેલ્લા રાષ્ટ્રપતિના રહસ્યનું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અમે દાનિયેલ અધ્યાય અગિયારની ચાલીસમી કલમનું, એ જ અધ્યાયની પહેલી અને બીજી કલમો સાથેનું અનુસરણ વિચારણા હેઠળ લઈ રહ્યા છીએ. પહેલી કલમ 1989માં અંતકાળને ઓળખાવે છે, અને ચાલીસમી કલમ પણ 9 નવેમ્બર, 1989ના રોજ બર્લિનની ભીંત તોડી પાડવામાં આવી તે દ્વારા પ્રતિનિધિત થયેલા સોવિયેત યુનિયનના પતન સાથે, 1989માં અંતકાળને ચિહ્નિત કરે છે.</w:t>
      </w:r>
    </w:p>
    <w:p>
      <w:pPr>
        <w:pStyle w:val="ArticleBody"/>
        <w:jc w:val="left"/>
      </w:pPr>
      <w:r>
        <w:rPr>
          <w:rFonts w:ascii="Nirmala UI" w:hAnsi="Nirmala UI" w:eastAsia="Nirmala UI" w:cs="Nirmala UI"/>
        </w:rPr>
        <w:t>બીજું વચન 1989 પછીના સંયુક્ત રાજ્ય અમેરિકાના છઠ્ઠા રાષ્ટ્રપતિને તમામ રાષ્ટ્રપતિઓમાં સૌથી ધનિક તરીકે ઓળખાવે છે, અને આ રીતે ડોનાલ્ડ ટ્રમ્પને નિશ્ચિત કરે છે. આમ કરતાં તે દર્શાવે છે કે ટ્રમ્પ સમગ્ર ગ્રીસિયાને “ઉશ્કેરશે”, જે ત્રીજા વચનનું અલેક્ઝાન્ડર મહાનનું ગ્રીક સામ્રાજ્ય હતું. ત્રીજા અને ચોથા વચનોનું ગ્રીક રાજ્ય દાનિયેલ અધ્યાય અગિયારમાં એક વૈશ્વિક રાજ્યનું પ્રતિક છે.</w:t>
      </w:r>
    </w:p>
    <w:p>
      <w:pPr>
        <w:pStyle w:val="ArticleBody"/>
        <w:jc w:val="left"/>
      </w:pPr>
      <w:r>
        <w:rPr>
          <w:rFonts w:ascii="Nirmala UI" w:hAnsi="Nirmala UI" w:eastAsia="Nirmala UI" w:cs="Nirmala UI"/>
        </w:rPr>
        <w:t>વિલિયમ મિલરે “history and prophecy doth agree” એવો વાક્યપ્રયોગ રચ્યો હતો, અને ડોનાલ્ડ ટ્રમ્પનો ઇતિહાસ એવું અખંડનીય પ્રમાણ આપે છે કે તેઓ માત્ર સંયુક્ત રાજ્ય અમેરિકાના છેલ્લા આઠ રાષ્ટ્રપતિઓમાં સૌથી ધનિક જ નહોતા, પરંતુ સંયુક્ત રાજ્ય અમેરિકાના વૈશ્વિકતાવાદીઓ, તથા સમગ્ર વિશ્વના વૈશ્વિકતાવાદીઓ, ડોનાલ્ડ ટ્રમ્પ પ્રત્યે એવી દ્વેષભાવના ધરાવે છે કે જે એટલી અલૌકિક રીતે અતર્કસંગત છે કે ઘણા તેને ઉન્મત્તતા તરીકે વ્યાખ્યાયિત કરે છે.</w:t>
      </w:r>
    </w:p>
    <w:p>
      <w:pPr>
        <w:pStyle w:val="ArticleBody"/>
        <w:jc w:val="left"/>
      </w:pPr>
      <w:r>
        <w:rPr>
          <w:rFonts w:ascii="Nirmala UI" w:hAnsi="Nirmala UI" w:eastAsia="Nirmala UI" w:cs="Nirmala UI"/>
        </w:rPr>
        <w:t>૧૯૮૯થી આરંભ થતાં અંતિમ આઠ પ્રમુખોમાંનો પ્રથમ વિવિધ રીતે ટ્રમ્પનો સ્પષ્ટ પ્રતિરૂપ હતો; આથી એ વાત સ્થિર થાય છે કે બીજા વચનમાં ઉલ્લેખિત છઠ્ઠો પ્રમુખ અંતે આઠમો અને અંતિમ પ્રમુખ જ બનશે. આઠની શ્રેણીમાં પ્રથમ તરીકે રહેલો રીગન, આઠમા અને અંતિમનો પ્રતિરૂપ બનતો હતો, કેમ કે ઈસુ હંમેશા કોઈ વસ્તુનો અંત તેની શરૂઆત દ્વારા જ દર્શાવે છે.</w:t>
      </w:r>
    </w:p>
    <w:p>
      <w:pPr>
        <w:pStyle w:val="ArticleBody"/>
        <w:jc w:val="left"/>
      </w:pPr>
      <w:r>
        <w:rPr>
          <w:rFonts w:ascii="Nirmala UI" w:hAnsi="Nirmala UI" w:eastAsia="Nirmala UI" w:cs="Nirmala UI"/>
        </w:rPr>
        <w:t>૧૯૮૯માં, અંતકાળના સમયનો રાષ્ટ્રપતિ રહેલા રોનાલ્ડ રીગનની સાક્ષી ભવિષ્યવાણીરૂપે તે રાષ્ટ્રપતિનું પ્રતિનિધિત્વ કરે છે, જે આઠ રાષ્ટ્રપતિઓમાંનો છેલ્લો થવાનો હતો. રીગન પછી સાત રાષ્ટ્રપતિઓ થવાના હતા, કારણ કે બાઇબલની ભવિષ્યવાણીના છઠ્ઠા રાજ્ય તરીકેનું યુનાઇટેડ સ્ટેટ્સ જલ્દી આવનારા રવિવારના કાયદા સમયે અસ્ત પામે છે, અને તે રવિવારના કાયદા સુધી પહોંચતાં પહોંચતાં, યુનાઇટેડ સ્ટેટ્સ પશુની પ્રતિમા રચે છે, અને તે પશુ સાત પશુઓમાંથી આઠમો છે. ૧૯૮૯માં અંતકાળના સમયનો રીગન પ્રથમ રાષ્ટ્રપતિ હતો, અને છેલ્લો આઠમો થવાનો હતો, એટલે કે સાતમાંથી એક.</w:t>
      </w:r>
    </w:p>
    <w:p>
      <w:pPr>
        <w:pStyle w:val="ArticleBody"/>
        <w:jc w:val="left"/>
      </w:pPr>
      <w:r>
        <w:rPr>
          <w:rFonts w:ascii="Nirmala UI" w:hAnsi="Nirmala UI" w:eastAsia="Nirmala UI" w:cs="Nirmala UI"/>
        </w:rPr>
        <w:t>રેગને 12 જૂન, 1987ના રોજ, જર્મનીના પશ્ચિમ બર્લિનમાં બર્લિન દિવાલની નજીક આવેલા બ્રાન્ડનબર્ગ ગેટ પર આપેલા એક ભાષણ દરમિયાન, સોવિયેત સંઘની કોમ્યુનિસ્ટ પાર્ટીના મહાસચિવ મિખાઇલ ગોર્બાચેવને સંબોધતાં કહ્યું હતું: “મહાસચિવ ગોર્બાચેવ, જો તમે શાંતિ ઇચ્છો છો, જો તમે સોવિયેત સંઘ અને પૂર્વીય યુરોપ માટે સમૃદ્ધિ ઇચ્છો છો, જો તમે ઉદારિકરણ ઇચ્છો છો: તો અહીં આ દ્વાર પર આવો! શ્રી ગોર્બાચેવ, આ દ્વાર ખોલો! શ્રી ગોર્બાચેવ, આ દિવાલ તોડી નાખો!” છેલ્લા આઠ રાષ્ટ્રપતિઓમાંથી પ્રથમના આ સર્વવિખ્યાત વાક્યે બે વર્ષ પછી, 9 નવેમ્બર, 1989ના રોજ, આ દિવાલના ધરાશાયી થવાની પરિપૂર્ણતાને ચિહ્નિત કરી.</w:t>
      </w:r>
    </w:p>
    <w:p>
      <w:pPr>
        <w:pStyle w:val="ArticleBody"/>
        <w:jc w:val="left"/>
      </w:pPr>
      <w:r>
        <w:rPr>
          <w:rFonts w:ascii="Nirmala UI" w:hAnsi="Nirmala UI" w:eastAsia="Nirmala UI" w:cs="Nirmala UI"/>
        </w:rPr>
        <w:t>એવું કરતાં, રેગન દ્વારા દિવાલને ધરાશાયી કરવાની ઉપર આપેલ ભાર આઠમા પ્રમુખ સાથે સંબોધિત હતો; તે જ વ્યક્તિ, જ્યારે છઠ્ઠા પ્રમુખ બનવા માટે ઉમેદવારી ચલાવી રહ્યો હતો, ત્યારે તેણે પોતાની ઝુંબેશ “દિવાલ બાંધવાની” પ્રતિજ્ઞા પર આધારિત રાખી હતી. છેલ્લા આઠ પ્રમુખોમાંનો પ્રથમ પ્રમુખે દિવાલને ધરાશાયી કરવાની અપીલ કરી, અને બર્લિનની દિવાલ 1989માં, અંતના સમય પર, ધરાશાયી કરવામાં આવી. જલદી આવનાર રવિવારના કાયદા સમયે, 1989માં થયેલી શરૂઆત દ્વારા પ્રતિનિધિત થયેલ મુજબ, ચર્ચ અને રાજ્ય વચ્ચેના વિભાજનની “દિવાલ” ધરાશાયી કરવામાં આવશે. તે સમયગાળાના મધ્યમાં છઠ્ઠો પ્રમુખ, જે વૈશ્વિકવાદીઓને ઉશ્કેરે છે, એવી દિવાલ બાંધવાનો પ્રયત્ન કરે છે જે તેઓ ઇચ્છતા નથી; અને જ્યારે તે ફરી એકવાર સાતમાંનો આઠમો પ્રમુખ બનશે, ત્યારે બીજી એક “દિવાલ” પણ ધરાશાયી થશે.</w:t>
      </w:r>
    </w:p>
    <w:p>
      <w:pPr>
        <w:pStyle w:val="ArticleBody"/>
        <w:jc w:val="left"/>
      </w:pPr>
      <w:r>
        <w:rPr>
          <w:rFonts w:ascii="Nirmala UI" w:hAnsi="Nirmala UI" w:eastAsia="Nirmala UI" w:cs="Nirmala UI"/>
        </w:rPr>
        <w:t>આઠ પ્રમુખોમાંનો પ્રથમ પ્રમુખ એવી દિવાલના ધરાશાયી થવાથી ચિહ્નિત થાય છે, જે અંતકાળનો સમય દર્શાવતી હતી, જેમ દાનિયેલ ૧૧:૪૦ માં પ્રસ્તુત કરવામાં આવ્યું છે; અને આઠ પ્રમુખોમાંનો છેલ્લો પ્રમુખ એવી “દિવાલ”ના ધરાશાયી થવાથી ચિહ્નિત થાય છે, જે એક લાખ ચુંમાલીસ હજારના મુદ્રાંકનકાળના અંતને દર્શાવે છે, જેમ દાનિયેલ અધ્યાય ૧૧:૪૧ માં પ્રસ્તુત કરવામાં આવ્યું છે.</w:t>
      </w:r>
    </w:p>
    <w:p>
      <w:pPr>
        <w:pStyle w:val="ArticleBody"/>
        <w:jc w:val="left"/>
      </w:pPr>
      <w:r>
        <w:rPr>
          <w:rFonts w:ascii="Nirmala UI" w:hAnsi="Nirmala UI" w:eastAsia="Nirmala UI" w:cs="Nirmala UI"/>
        </w:rPr>
        <w:t>પ્રેસિડન્ટ રીગન પૂર્વે ડેમોક્રેટ રહી ચૂકેલા અને પછી રિપબ્લિકન બનેલા હતા; તેઓ ભૂતપૂર્વ મીડિયા-સ્ટાર હતા; સ્પષ્ટ વાક્પટુતા માટે જાણીતા વ્યક્તિ હતા; ઊંડો વિનોદબુદ્ધિ ધરાવતા હતા; અને નાણાકીય રીતે પરંપરાવાદી એવા નેતા હતા જેઓએ વોશિંગ્ટન, DCની સ્થાપિત સત્તાવ્યવસ્થા વિરુદ્ધ અભિયાન ચલાવ્યું હતું. છતાં, દેશની રાજધાનીમાં જડ પકડીને બેઠેલી સ્થાપિત વ્યવસ્થા (સ્વૉમ્પ) વિરુદ્ધ પોતાના પ્રથમ અભિયાનમાં રીગને જે વક્તૃત્વ પ્રદર્શિત કર્યું હતું, તેના છતાં તેમણે અંતે પોતાના કેબિનેટના પદો પર તે સમય સુધીના કોઈ પણ અન્ય આધુનિક પ્રમુખ કરતાં વધુ પ્રમાણમાં પુષ્ટિ પ્રાપ્ત વૈશ્વિકતાવાદી રાજકારણીઓને નિયુક્ત કર્યા. તેમણે તો એટલું પણ કર્યું કે પોતાના ઉપપ્રમુખ તરીકે જ્યોર્જ બુષ ધ ફર્સ્ટની પસંદગી કરી—એવા વ્યક્તિની, જેઓના કુટુંબના મૂળ વૈશ્વિકતાવાદી ઇતિહાસમાં ઘણાં દૂર સુધી પ્રસરી જાય છે.</w:t>
      </w:r>
    </w:p>
    <w:p>
      <w:pPr>
        <w:pStyle w:val="ArticleBody"/>
        <w:jc w:val="left"/>
      </w:pPr>
      <w:r>
        <w:rPr>
          <w:rFonts w:ascii="Nirmala UI" w:hAnsi="Nirmala UI" w:eastAsia="Nirmala UI" w:cs="Nirmala UI"/>
        </w:rPr>
        <w:t>ટ્રમ્પે “દલદલ” કહી ઓળખાવેલી સ્થાપિત વ્યવસ્થાને સ્વચ્છ કરવાની ઘોષણા સાથે પ્રચાર કર્યો હતો, પરંતુ પોતાની નજીકથી કામ કરવા માટે તેણે પસંદ કરેલા પુરુષોની તેની નોંધ તેના સૌથી મોટા દુર્બળતાને ઉજાગર કરે છે. તે પુરુષોમાંથી લગભગ બધા જ એવા “દલદલ”ના પ્રતિનિધિઓ હતા, જેને ટ્રમ્પ એટલી દૃઢતાથી વિરોધ કરે છે. ટ્રમ્પ, રેગન જેવી જ રીતે, ભૂતપૂર્વ ડેમોક્રેટમાંથી રિપબ્લિકન બનેલો હતો, ભૂતપૂર્વ મીડિયા-તારો હતો, પોતાની વક્તૃત્વકલા માટે જાણીતો માણસ હતો, ઊંડો વિનોદબોધ ધરાવતો હતો, અને નાણાકીય બાબતોમાં રૂઢિવાદી હતો.</w:t>
      </w:r>
    </w:p>
    <w:p>
      <w:pPr>
        <w:pStyle w:val="ArticleBody"/>
        <w:jc w:val="left"/>
      </w:pPr>
      <w:r>
        <w:rPr>
          <w:rFonts w:ascii="Nirmala UI" w:hAnsi="Nirmala UI" w:eastAsia="Nirmala UI" w:cs="Nirmala UI"/>
        </w:rPr>
        <w:t>યુનાઇટેડ સ્ટેટ્સનો છેલ્લો પ્રમુખ તે સમયે પ્રમુખ હશે જ્યારે યુનાઇટેડ સ્ટેટ્સમાં પાપાસત્તાનું પ્રતિરૂપ (પશુનું પ્રતિરૂપ) રચાશે. તેથી 1989 પછીનો આઠમો અને છેલ્લો પ્રમુખ દ્રાક્ષણિક શક્તિ વિરુદ્ધના યુદ્ધ સાથે સંકળાયેલો હશે; કારણ કે દ્રાક્ષણિક શક્તિ સાથેના એક લાંબા, ખેંચાયેલા યુદ્ધમાં જ પાપાસત્તાને પ્રથમ વાર 538માં દ્રાક્ષણિક શક્તિ દ્વારા સિંહાસન પર બિરાજમાન કરવામાં આવી હતી, પછી 1798માં એ જ દ્રાક્ષણિક શક્તિ દ્વારા સિંહાસનચ્યૂત કરવામાં આવી હતી, અને ફરી એક વાર તે દસ રાજાઓ દ્વારા પ્રતિનિધિત્વ પામતી દ્રાક્ષણિક શક્તિ દ્વારા સિંહાસન પર બિરાજમાન કરવામાં આવશે, જેઓ પોતાનું સાતમું રાજ્ય પાપાસત્તાને આપવા સંમત થાય છે, અને ત્યારબાદ જ્યારે તેઓ તેને અગ્નિથી દહન કરે છે અને તેનું માંસ ભક્ષણ કરે છે, ત્યારે તેના અંત સમયે, જ્યારે મદદ કરવા કોઈ નહિ હોય, તેઓ જ પાપલ પશુને સિંહાસનચ્યૂત કરે છે.</w:t>
      </w:r>
    </w:p>
    <w:p>
      <w:pPr>
        <w:pStyle w:val="ArticleBody"/>
        <w:jc w:val="left"/>
      </w:pPr>
      <w:r>
        <w:rPr>
          <w:rFonts w:ascii="Nirmala UI" w:hAnsi="Nirmala UI" w:eastAsia="Nirmala UI" w:cs="Nirmala UI"/>
        </w:rPr>
        <w:t>જે પ્રમુખ આઠમો બનવાનો છે, એટલે કે સાતમાંથી એક, તે એવો પ્રમુખ પણ હશે જે એક અજગરસમાન સત્તા સામેના યુદ્ધ સાથે સંકળાયેલો હશે. તે યુદ્ધની ઓળખ ત્યારે થાય છે જ્યારે છઠ્ઠો અને સૌથી સમૃદ્ધ પ્રમુખ સમગ્ર વૈશ્વિકતાવાદી અજગરસમાન સત્તાઓને ઉશ્કેરે છે. 1989થી શરૂ થતા અંતિમ આઠ પ્રમુખોમાંથી બે અવસાન પામ્યા છે, તેથી અજગરસમાન સત્તા સામેના યુદ્ધમાં સંકળાયેલા હોઈ શકે એવા છ સંભવિત પ્રમુખો બાકી રહે છે.</w:t>
      </w:r>
    </w:p>
    <w:p>
      <w:pPr>
        <w:pStyle w:val="ArticleBody"/>
        <w:jc w:val="left"/>
      </w:pPr>
      <w:r>
        <w:rPr>
          <w:rFonts w:ascii="Nirmala UI" w:hAnsi="Nirmala UI" w:eastAsia="Nirmala UI" w:cs="Nirmala UI"/>
        </w:rPr>
        <w:t>આ છ સંભાવનાઓમાંથી ચાર ખુલ્લેઆમ અજગર-શક્તિપ્રેરિત વૈશ્વિકતાવાદીઓ છે. આ છમાંનો એક, પોતાના પિતાની જેમ, પોતે રિપબ્લિકન હોવાનો દાવો કરે છે, પરંતુ તે માત્ર નામનો જ રિપબ્લિકન છે, અને પોતાના પિતાની જેમ, વૈશ્વિકતાવાદી અજગર-શક્તિનો પ્રતિનિધિ છે. જીવિત રહેલા આ છ રાષ્ટ્રપતિઓમાંથી માત્ર એક જ સ્પષ્ટ રીતે વૈશ્વિકતાવાદી નથી, અને તે જ એવો રાષ્ટ્રપતિ છે જે વૈશ્વિકતાવાદીઓને ઉશ્કેરે છે. છેલ્લા આઠ રાષ્ટ્રપતિઓમાંથી માત્ર તે જ એક એવો છે જે અજગર-શક્તિ વિરુદ્ધના યુદ્ધમાં સંકળાયેલ હોવાના અર્થમાં, પાપાસીની પ્રતિમાના તત્ત્વને પૂર્ણ કરી શકે.</w:t>
      </w:r>
    </w:p>
    <w:p>
      <w:pPr>
        <w:pStyle w:val="ArticleBody"/>
        <w:jc w:val="left"/>
      </w:pPr>
      <w:r>
        <w:rPr>
          <w:rFonts w:ascii="Nirmala UI" w:hAnsi="Nirmala UI" w:eastAsia="Nirmala UI" w:cs="Nirmala UI"/>
        </w:rPr>
        <w:t>ખૂબ જ પ્રથમ રિપબ્લિકન રાષ્ટ્રપતિએ યુ.એસ. ગૃહયુદ્ધ અંગેનું એક શાસ્ત્રવચન પ્રસિદ્ધ રીતે ઉદ્ધરિત કર્યું હતું, જે આ જ સત્યને સંબોધે છે.</w:t>
      </w:r>
    </w:p>
    <w:p>
      <w:pPr>
        <w:pStyle w:val="ArticleScripture"/>
        <w:jc w:val="left"/>
      </w:pPr>
      <w:r>
        <w:rPr>
          <w:rFonts w:ascii="Nirmala UI" w:hAnsi="Nirmala UI" w:eastAsia="Nirmala UI" w:cs="Nirmala UI"/>
        </w:rPr>
        <w:t>અને યેસુએ તેમના વિચાર જાણ્યા, અને તેમને કહ્યું, પોતાની સામે વિભાજિત થયેલું દરેક રાજ્ય વિનાશમાં પહોંચે છે; અને પોતાની સામે વિભાજિત થયેલું દરેક શહેર અથવા ઘર ટકી શકશે નહીં: અને જો શેતાન શેતાનને બહાર કાઢે, તો તે પોતાની સામે વિભાજિત થયો છે; તો પછી તેનું રાજ્ય કેવી રીતે ટકી રહેશે? અને જો હું બેઅલઝેબૂબ દ્વારા દષ્ટાત્માઓને બહાર કાઢું છું, તો તમારા સંતાનો તેઓને કોના દ્વારા બહાર કાઢે છે? તેથી તેઓ તમારા ન્યાયાધીશો થશે. પરંતુ જો હું ઈશ્વરના આત્મા દ્વારા દષ્ટાત્માઓને બહાર કાઢું છું, તો ઈશ્વરનું રાજ્ય તમારી પાસે આવી પહોંચ્યું છે. મથિ 12:25–28.</w:t>
      </w:r>
    </w:p>
    <w:p>
      <w:pPr>
        <w:pStyle w:val="ArticleBody"/>
        <w:jc w:val="left"/>
      </w:pPr>
      <w:r>
        <w:rPr>
          <w:rFonts w:ascii="Nirmala UI" w:hAnsi="Nirmala UI" w:eastAsia="Nirmala UI" w:cs="Nirmala UI"/>
        </w:rPr>
        <w:t>ગ્રીશિયાના રાજ્યને ઉશ્કેરનાર અતિધનિક રાષ્ટ્રપતિ વિરુદ્ધ અજગરનું યુદ્ધ માત્ર ડોનાલ્ડ ટ્રમ્પ અને વૈશ્વિકતાવાદીઓ વચ્ચે જ હોઈ શકે, કારણ કે અન્ય પાંચ સંભવિત જીવિત રાષ્ટ્રપતિઓ બધાં અમેરિકા-વિરોધી વૈશ્વિકતાવાદીઓ છે. જ્યારે લિન્કને અગાઉના શ્લોકોનો ઉલ્લેખ કરીને દાસપ્રથાના સમર્થક અને દાસપ્રથાના વિરોધી એવા બે શિબિરોમાં વિભાજિત રાષ્ટ્રને સંબોધ્યું હતું, ત્યારે તે દાસપ્રથા-સમર્થક ડેમોક્રેટ્સ અને દાસપ્રથા-વિરોધી રિપબ્લિકન્સને સંબોધી રહ્યો હતો; અને આમ કરતાં તે અંતિમ દિવસોના તે યુદ્ધને સંબોધી રહ્યો હતો, જે વૈશ્વિકતાવાદી ડેમોક્રેટ્સ અને છેલ્લા રિપબ્લિકન રાષ્ટ્રપતિ વચ્ચે છે, જેને તે પોતાના MAGA-વાદના આંદોલન દ્વારા ઉશ્કેરે છે, અને જેનું તે પ્રતિનિધિત્વ કરે છે તથા નેતૃત્વ આપે છે.</w:t>
      </w:r>
    </w:p>
    <w:p>
      <w:pPr>
        <w:pStyle w:val="ArticleBody"/>
        <w:jc w:val="left"/>
      </w:pPr>
      <w:r>
        <w:rPr>
          <w:rFonts w:ascii="Nirmala UI" w:hAnsi="Nirmala UI" w:eastAsia="Nirmala UI" w:cs="Nirmala UI"/>
        </w:rPr>
        <w:t>પ્રથમ રિપબ્લિકન રાષ્ટ્રપતિ તરીકે, લિન્કન અંતિમ રિપબ્લિકન રાષ્ટ્રપતિનું પ્રતિકરૂપ છે. અંતિમ રાષ્ટ્રપતિનું પ્રતિનિધિત્વ 1989માં અંતના સમયના રિપબ્લિકન રાષ્ટ્રપતિ દ્વારા પણ કરવામાં આવે છે. આ બે સાક્ષીઓ તે રાષ્ટ્રપતિને, જેનું તેઓ પ્રતિકરૂપ દર્શાવે છે, રિપબ્લિકન તરીકે ઓળખાવે છે. 1989માં અંતના સમયનો રિપબ્લિકન રાષ્ટ્રપતિ માત્ર એક રિપબ્લિકન જ નહોતો, પરંતુ તે અંતિમ આઠ રાષ્ટ્રપતિઓમાંનો પ્રથમ હતો. અંતિમ રાષ્ટ્રપતિનું પ્રતિકરૂપ જ્યોર્જ વોશિંગ્ટન દ્વારા પણ કરવામાં આવ્યું હશે, જે પ્રથમ રાષ્ટ્રપતિ અને પ્રથમ કમાન્ડર-ઇન-ચીફ હતા.</w:t>
      </w:r>
    </w:p>
    <w:p>
      <w:pPr>
        <w:pStyle w:val="ArticleBody"/>
        <w:jc w:val="left"/>
      </w:pPr>
      <w:r>
        <w:rPr>
          <w:rFonts w:ascii="Nirmala UI" w:hAnsi="Nirmala UI" w:eastAsia="Nirmala UI" w:cs="Nirmala UI"/>
        </w:rPr>
        <w:t>વોશિંગ્ટનને, તેના વળતાં, 1776 દ્વારા પ્રતિનિધિત સમયગાળામાં આવેલા પ્રથમ અધ્યક્ષ દ્વારા પૂર્વછાયારૂપે દર્શાવવામાં આવ્યો હતો; અને તે પ્રથમ અધ્યક્ષ (Peyton Randolph) એ તે સાત પુરુષોમાંનો એક હતો જેઓ સાત પુરુષો દ્વારા પ્રતિનિધિત કરાયેલા આઠ સમયગાળાઓ દરમિયાન સેવા બજાવતા હતા. Randolph આઠમાં પહેલો હતો, અને તેથી તેણે Reaganનું પ્રતિનિધિત્વ કર્યું, જે આઠમાં પહેલો હતો; અને તે સાતમાંથી આવેલો આઠમો હતો. તેથી Randolph એ Washington (પ્રથમ અધ્યક્ષ), Lincoln (પ્રથમ Republican અધ્યક્ષ), Reagan (છેલ્લા આઠમાં પહેલો અધ્યક્ષ), અને 1989 પછીના આઠમા અધ્યક્ષનું પ્રતિનિધિત્વ કર્યું, જે ભવિષ્યવાણીની આવશ્યકતા મુજબ સાતમાંથી આવેલો આઠમો હશે.</w:t>
      </w:r>
    </w:p>
    <w:p>
      <w:pPr>
        <w:pStyle w:val="ArticleBody"/>
        <w:jc w:val="left"/>
      </w:pPr>
      <w:r>
        <w:rPr>
          <w:rFonts w:ascii="Nirmala UI" w:hAnsi="Nirmala UI" w:eastAsia="Nirmala UI" w:cs="Nirmala UI"/>
        </w:rPr>
        <w:t>વોશિંગ્ટનનું પ્રતીકીકરણ જોન હેનકોક દ્વારા પણ થવાનું હતું; તે 1789 દ્વારા પ્રતિનિધિત્વ પામેલા ઇતિહાસમાં પ્રમુખ હતો, અને તે, રૅન્ડોલ્ફની જેમ, સાતમાંથી થયેલો આઠમો હતો. રૅન્ડોલ્ફે વોશિંગ્ટનનું પ્રતીકીકરણ કર્યું હતું; તેથી જ્યારે હેનકોક સાતમાંથી થયેલા આઠમા તરીકે રૅન્ડોલ્ફ સાથે સમરેખિત થાય છે, ત્યારે હેનકોક 1989 પછીના આઠમા પ્રમુખનું પ્રતિનિધિત્વ કરે છે, જે પ્રેરિત આવશ્યકતા અનુસાર સાતમાંથી થયેલો આઠમો થવાનો હતો.</w:t>
      </w:r>
    </w:p>
    <w:p>
      <w:pPr>
        <w:pStyle w:val="ArticleBody"/>
        <w:jc w:val="left"/>
      </w:pPr>
      <w:r>
        <w:rPr>
          <w:rFonts w:ascii="Nirmala UI" w:hAnsi="Nirmala UI" w:eastAsia="Nirmala UI" w:cs="Nirmala UI"/>
        </w:rPr>
        <w:t>રેન્ડોલ્ફ, હેન્કોક, વોશિંગ્ટન, લિંકન અને રીગન — બધા અંતિમ પ્રમુખના પ્રતિકરૂપ છે. તે સાક્ષીઓમાંથી બે એ સ્થિર કરે છે કે અંતિમ પ્રમુખ રિપબ્લિકન હશે. બે એ સ્થિર કરે છે કે અંતિમ પ્રમુખ આઠમો હશે, એટલે કે સાતમાંથીનો. 1989 માં સમયના અંત પછી આવેલા આઠ પ્રમુખોમાંથી જીવિત રહેલા પાંચ પ્રમુખો ઓળખાવે છે કે ડ્રેગન શક્તિ સાથેના યુદ્ધમાં સંકળાવા માટે જરૂરી રાજકીય વિચારધારા માત્ર ટ્રમ્પ પાસે જ છે.</w:t>
      </w:r>
    </w:p>
    <w:p>
      <w:pPr>
        <w:pStyle w:val="ArticleBody"/>
        <w:jc w:val="left"/>
      </w:pPr>
      <w:r>
        <w:rPr>
          <w:rFonts w:ascii="Nirmala UI" w:hAnsi="Nirmala UI" w:eastAsia="Nirmala UI" w:cs="Nirmala UI"/>
        </w:rPr>
        <w:t>લિંકન પહેલાં જેમ્સ બ્યુકેનન હતા, જે ડેમોક્રેટ હતા; નિષ્પક્ષ ઇતિહાસકારો તેમને પ્રારંભિક અમેરિકન ઇતિહાસના સૌથી અપ્રભાવી રાષ્ટ્રપતિ તરીકે ઓળખાવે છે, અને જેમના અપ્રભાવી નેતૃત્વે મૂળતઃ અમેરિકાનો ગૃહયુદ્ધ સર્જ્યું. લિંકને શપથ લીધા પહેલાં જ દક્ષિણના રાજ્યો સંઘમાંથી અલગ થવા લાગ્યા હતા, અને લિંકનના શપથગ્રહણ પછી માત્ર એક માસમાં જ પ્રથમ ગોળીઓ ચલાવવામાં આવી. બ્યુકેનને એવી ગતિવિધિઓને ગતિમાં મૂકી દીધી હતી, જેણે એવું યુદ્ધ ઉત્પન્ન કર્યું કે જેના નિરાકરણ માટે લિંકનને મજબૂર થવું પડ્યું.</w:t>
      </w:r>
    </w:p>
    <w:p>
      <w:pPr>
        <w:pStyle w:val="ArticleBody"/>
        <w:jc w:val="left"/>
      </w:pPr>
      <w:r>
        <w:rPr>
          <w:rFonts w:ascii="Nirmala UI" w:hAnsi="Nirmala UI" w:eastAsia="Nirmala UI" w:cs="Nirmala UI"/>
        </w:rPr>
        <w:t>રીગન પહેલાં આધુનિક સમયના સૌથી અકાર્યક્ષમ રાષ્ટ્રપતિ આવ્યા હતા. ડેમોક્રેટ કાર્ટરે ઇરાનમાં સ્થિત ઉગ્ર ઇસ્લામનો યોગ્ય રીતે સામનો કરવામાં પોતાની અસમર્થતાને કારણે સંયુક્ત રાજ્ય અમેરિકાને શરમજનક સ્થિતિમાં મૂકી દીધું.</w:t>
      </w:r>
    </w:p>
    <w:p>
      <w:pPr>
        <w:pStyle w:val="ArticleBody"/>
        <w:jc w:val="left"/>
      </w:pPr>
      <w:r>
        <w:rPr>
          <w:rFonts w:ascii="Nirmala UI" w:hAnsi="Nirmala UI" w:eastAsia="Nirmala UI" w:cs="Nirmala UI"/>
        </w:rPr>
        <w:t>ટ્રમ્પ પહેલાં ઓબામા હતો, એક ડેમોક્રેટ, જેણે જાણપૂર્વક સાંસ્કૃતિક, રાજકીય અને આર્થિક વિભાજનોની શરૂઆત કરી, જે તે સમયથી માત્ર વધ્યાં જ છે. તેનું અપરિણામકારક નેતૃત્વ બ્યુકેનન અને કાર્ટર બંને દ્વારા પ્રતિરૂપિત થતું હતું, પરંતુ જે ઇતિહાસમાં તે અધ્યક્ષસ્થાને હતો, તેમાં મુખ્યધારાનું મીડિયા એડોલ્ફ હિટલરના રાઇખ મિનિસ્ટ્રી ઑફ પબ્લિક એનલાઇટન્મેન્ટ એન્ડ પ્રોપેગેન્ડા સાથે સમાંતર રીતે પોતાનું પ્રકટ સ્વરૂપ દર્શાવવાનું પહેલેથી જ શરૂ કરી ચૂક્યું હતું. યુનાઇટેડ સ્ટેટ્સની સામાજિક, રાજકીય, નાણાકીય અને ધાર્મિક સંસ્થાઓ પર ઓબામાના આક્રમણોને ઢાંકી દેવામાં આવ્યા હતા, જેમણે ન જોવાનું પસંદ કર્યું તેમના માટે, અને સંવિધાનનું રક્ષણ કરવાની શપથ લીધેલ વ્યક્તિ તરીકે તેની અપરિણામકારકતાને સાવધાનીપૂર્વક છુપાવવામાં આવી હતી. ઇરાનમાં સ્થિત ઉગ્ર ઇસ્લામને યોગ્ય રીતે સંબોધવામાં તેની અસમર્થતાને કારણે ઓબામાએ યુનાઇટેડ સ્ટેટ્સને અપમાનિત કર્યું.</w:t>
      </w:r>
    </w:p>
    <w:p>
      <w:pPr>
        <w:pStyle w:val="ArticleBody"/>
        <w:jc w:val="left"/>
      </w:pPr>
      <w:r>
        <w:rPr>
          <w:rFonts w:ascii="Nirmala UI" w:hAnsi="Nirmala UI" w:eastAsia="Nirmala UI" w:cs="Nirmala UI"/>
        </w:rPr>
        <w:t>જ્યારે ટ્રમ્પ 2024માં ફરીથી ચૂંટાઈ આવશે, ત્યારે 1989માં રીગન પછીના આઠમા રાષ્ટ્રપતિ તરીકે, તે ફરી એકવાર વૈશ્વિકતાવાદી ડ્રેગન-પ્રેરિત ડેમોક્રેટ દ્વારા પૂર્વગામી બનશે, જેણે હવે ઇતિહાસના સૌથી અસફળ રાષ્ટ્રપતિ તરીકેનો મુકુટ ધારણ કર્યો છે, જેણે ઇરાનમાં સ્થિત ઉગ્ર ઇસ્લામનો સામનો કરવાની પોતાની કોશિશમાં વારંવાર યુનાઇટેડ સ્ટેટ્સને શરમજનક સ્થિતિમાં મૂકી છે, જોકે ફરી એકવાર આધુનિક મુખ્યપ્રવાહ મીડિયા (જેમનું પ્રતિરૂપ Reich Ministry of Public Enlightenment and Propaganda દ્વારા દર્શાવવામાં આવે છે) તે સ્પષ્ટ વાસ્તવિકતાને દફનાવવાનો પ્રયત્ન કરે છે.</w:t>
      </w:r>
    </w:p>
    <w:p>
      <w:pPr>
        <w:pStyle w:val="ArticleBody"/>
        <w:jc w:val="left"/>
      </w:pPr>
      <w:r>
        <w:rPr>
          <w:rFonts w:ascii="Nirmala UI" w:hAnsi="Nirmala UI" w:eastAsia="Nirmala UI" w:cs="Nirmala UI"/>
        </w:rPr>
        <w:t>જ્યારે રીગને પદભાર સંભાળ્યો, ત્યારે ઇરાનમાં સ્થિત ઉગ્ર ઇસ્લામ સાથેનો એક અનિર્ણિત સંકટ ડેમોક્રેટિક રાષ્ટ્રપતિ દ્વારા અનિર્ણિત જ છોડી દેવાયો હતો. રીગને તરત જ ઇરાન દ્વારા પ્રતિનિધિત્વ પામતા સંયુક્ત રાજ્ય અમેરિકા અને ઉગ્ર ઇસ્લામ વચ્ચેના તણાવની દિશા પલટાવવા માટે પગલાં લીધાં. જ્યારે ટ્રમ્પે પદભાર સંભાળ્યો, ત્યારે ઉગ્ર ઇસ્લામ સાથેનો એક અનિર્ણિત સંકટ, ફરીથી ઇરાનમાં સ્થિત, ડેમોક્રેટિક રાષ્ટ્રપતિ દ્વારા માત્ર અનિર્ણિત જ રાખવામાં આવ્યો નહોતો, પરંતુ તેને નાણાંકીય સહાય પણ આપવામાં આવી હતી. ટ્રમ્પે તરત જ ઇરાન દ્વારા પ્રતિનિધિત્વ પામતા સંયુક્ત રાજ્ય અમેરિકા અને ઉગ્ર ઇસ્લામ વચ્ચેના તણાવની દિશા પલટાવવા માટે પગલાં લીધાં. વર્તમાન ડેમોક્રેટિક રાષ્ટ્રપતિએ ટ્રમ્પ દ્વારા હાંસલ કરાયેલ સમગ્ર પ્રગતિને ઉલટી ફેરવી દીધી છે, અને હવે બાઇડનની અપ્રભાવકારક નેતાગીરીને કારણે સમગ્ર વિશ્વ ત્રીજા વિશ્વયુદ્ધમાં ખેંચાઈ રહ્યું છે.</w:t>
      </w:r>
    </w:p>
    <w:p>
      <w:pPr>
        <w:pStyle w:val="ArticleBody"/>
        <w:jc w:val="left"/>
      </w:pPr>
      <w:r>
        <w:rPr>
          <w:rFonts w:ascii="Nirmala UI" w:hAnsi="Nirmala UI" w:eastAsia="Nirmala UI" w:cs="Nirmala UI"/>
        </w:rPr>
        <w:t>તે માત્ર કાર્ટરની અકાર્યક્ષમતા અને ઓબામા દ્વારા ઇસ્લામના પ્રોત્સાહન દ્વારા પ્રતિનિધિત ઇસ્લામ સંબંધિત કાર્યને જ પૂર્ણ કરતું નથી, પરંતુ યુદ્ધની શરૂઆત કરવાના બુકેનનની કામગીરીને પણ પૂર્ણ કરે છે, જેને રિપબ્લિકન રાષ્ટ્રપતિએ ઉકેલવાની જરૂર હતી.</w:t>
      </w:r>
    </w:p>
    <w:p>
      <w:pPr>
        <w:pStyle w:val="ArticleBody"/>
        <w:jc w:val="left"/>
      </w:pPr>
      <w:r>
        <w:rPr>
          <w:rFonts w:ascii="Nirmala UI" w:hAnsi="Nirmala UI" w:eastAsia="Nirmala UI" w:cs="Nirmala UI"/>
        </w:rPr>
        <w:t>પ્રથમ રિપબ્લિકન રાષ્ટ્રપતિની જેમ, ટ્રમ્પની ૨૦૨૦ની ચૂંટણીમાં વૈશ્વિકતાવાદી અજગરની શક્તિઓ દ્વારા રાજકીય હત્યા કરવામાં આવી. જ્યારે તેને રસ્તા પર મૃત ગણવામાં આવતો હતો, ત્યારે પૃથ્વીના પશુના વૈશ્વિકતાવાદીઓ અને સમગ્ર વિશ્વના વૈશ્વિકતાવાદીઓએ પ્રકટીકરણ અધ્યાય અગિયારમાં આગાહી કરવામાં આવી છે તેમ ઉજવણી કરવાનું શરૂ કર્યું.</w:t>
      </w:r>
    </w:p>
    <w:p>
      <w:pPr>
        <w:pStyle w:val="ArticleScripture"/>
        <w:jc w:val="left"/>
      </w:pPr>
      <w:r>
        <w:rPr>
          <w:rFonts w:ascii="Nirmala UI" w:hAnsi="Nirmala UI" w:eastAsia="Nirmala UI" w:cs="Nirmala UI"/>
        </w:rPr>
        <w:t>અને જ્યારે તેઓ પોતાની સાક્ષી પૂર્ણ કરશે, ત્યારે અતળ કૂંડમાંથી ઉપર આવતું પશુ તેમના સામે યુદ્ધ કરશે, અને તેમને જીતી લેશે, અને તેમને મારી નાખશે. અને તેમની લાશો તે મહાન નગરના માર્ગ પર પડી રહેશે, જેને આત્મિક અર્થમાં સોદોમ અને ઇજિપ્ત કહેવામાં આવે છે, જ્યાં આપણા પ્રભુને પણ ક્રૂસ પર ચઢાવવામાં આવ્યા હતા. અને લોકો, કુળો, ભાષાઓ અને જાતિઓમાંથી આવેલા લોકો તેમની લાશોને સાડા ત્રણ દિવસ સુધી જોશે, અને તેમની લાશોને કબરોમાં મૂકવા દેશે નહીં. અને પૃથ્વી પર વસનારાઓ તેમના વિષે આનંદ કરશે, અને હર્ષ મનાવશે, અને એકબીજાને ભેટો મોકલશે; કારણ કે આ બે ભવિષ્યવક્તાઓએ પૃથ્વી પર વસનારાઓને પીડા આપી હતી. અને સાડા ત્રણ દિવસ પછી ઈશ્વર તરફથી જીવનનો આત્મા તેમનામાં પ્રવેશ્યો, અને તેઓ પોતાના પગ પર ઊભા થયા; અને જેમણે તેમને જોયા તેમના પર મહાભય છવાઈ ગયો. પ્રકાશન 11:7–11.</w:t>
      </w:r>
    </w:p>
    <w:p>
      <w:pPr>
        <w:pStyle w:val="ArticleBody"/>
        <w:jc w:val="left"/>
      </w:pPr>
      <w:r>
        <w:rPr>
          <w:rFonts w:ascii="Nirmala UI" w:hAnsi="Nirmala UI" w:eastAsia="Nirmala UI" w:cs="Nirmala UI"/>
        </w:rPr>
        <w:t>અમે હવે 2024 સુધી આવી પહોંચી ગયા છીએ, જ્યાં ટ્રમ્પ પોતાના પગ પર ઊભો છે, અને જે અજગરનું જગત 6 જાન્યુઆરી, 2021થી આનંદિત થઈ રહ્યું હતું અને ઉજવણીમાં મસ્ત હતું, તે હવે “મહાન ભય”નો સામનો કરી રહ્યું છે. મુખ્યપ્રવાહ મીડિયા (MSM) ભયગ્રસ્ત હાલતમાં છે. તેમની પોતાની જ વાતોના મુખ્ય બિંદુઓમાં હવે તેમની ચિંતાનો પ્રગટ થવો શરૂ થયો છે કે, જેમ જૂના રોક એન્ડ રોલ ગીતમાં કહેવામાં આવે છે, “તે થાકેલો વૃદ્ધ માણસ જેને તેમણે રાજા તરીકે ચૂંટ્યો છે,” તેમાં ટ્રમ્પના આંકડાઓની પૂરતી નજીક રહેવાની એવી ક્ષમતા નથી કે તેમની મતદાન યંત્રો બાઇડનને વિજયની રેખા પાર ધકેલી શકે. મુખ્યપ્રવાહ મીડિયા હવે એટલું જ પ્રચારયંત્ર બની ગયું છે જેટલું હિટલરના દિવસોમાં રાઇખ મિનિસ્ટ્રી ઑફ પબ્લિક એનલાઇટનમેન્ટ એન્ડ પ્રોપેગાન્ડા હતું.</w:t>
      </w:r>
    </w:p>
    <w:p>
      <w:pPr>
        <w:pStyle w:val="ArticleBody"/>
        <w:jc w:val="left"/>
      </w:pPr>
      <w:r>
        <w:rPr>
          <w:rFonts w:ascii="Nirmala UI" w:hAnsi="Nirmala UI" w:eastAsia="Nirmala UI" w:cs="Nirmala UI"/>
        </w:rPr>
        <w:t>આ હકીકત વારંવાર એવી રીતે સાબિત કરવામાં આવી છે કે તે અન્યથા હોવાની કોઈપણ ગણિતીય સંભાવનાની પાર જાય છે. જ્યારે જ્યારે કોઈ નવો વૈશ્વિકવાદી પ્રચાર-બિંદુ વ્યાપક સમાજમાં રજૂ કરવામાં આવે છે, ત્યારે ત્યારે વારંવાર દસ્તાવેજીકૃત કરવામાં આવ્યું છે કે અજગરની પ્રચાર-યંત્રણા દ્વારા નિયંત્રિત વિવિધ સંચાર-માર્ગો આ ઘટના હોય કે તે મુદ્દો, તેનું વર્ણન કરતાં શબ્દશઃ એકસરખી ભાષા જ ઉત્પન્ન કરે છે.</w:t>
      </w:r>
    </w:p>
    <w:p>
      <w:pPr>
        <w:pStyle w:val="ArticleBody"/>
        <w:jc w:val="left"/>
      </w:pPr>
      <w:r>
        <w:rPr>
          <w:rFonts w:ascii="Nirmala UI" w:hAnsi="Nirmala UI" w:eastAsia="Nirmala UI" w:cs="Nirmala UI"/>
        </w:rPr>
        <w:t>જો તમારામાંથી કોઈને “telephone,” અથવા ક્યારેક “Chinese whispers” તરીકે ઓળખાતી જૂના સમયની બાળકોની રમત વિષે જાણ હોય, તો તમે જાણો છો કે જ્યારે લોકો વર્તુળમાં બેસે છે, અને રમત આગળ વધતી જાય છે, અને પ્રથમ વ્યક્તિ આગળની વ્યક્તિના કાનમાં ધીમેથી કંઈક કહે છે, અને પછી તે કાનોકાન વાત આખા વર્તુળમાં પુનરાવર્તિત થાય છે, ત્યારે વર્તુળભરમાં ફરીને પહોંચેલી પ્રારંભિક ફૂસફૂસાટ અનિવાર્ય રીતે એવી કોઈક બાબતમાં પરિવર્તિત થઈ જાય છે, જે પ્રથમ ફૂસફૂસાટે જે દર્શાવ્યું હતું તેનાથી ભિન્ન હોય છે. છતાં Mainstream Media પોતાના અનુયાયીઓ પાસેથી એવી અપેક્ષા રાખે છે કે તેઓ માને કે આ દેશમાં અને સમગ્ર વિશ્વમાં દરેક પત્રકાર કોઈ વિષય કે ઘટનાને લઈને અજગરના અભિપ્રાયને સમજાવવા માટે કોઈ રીતે એ જ શબ્દો અને એ જ વાક્યપ્રયોગો પસંદ કરે છે. કહેવાતા એવા સૈંકડો પત્રકારોએ એક જ ઘટનાને નિહાળી, અને માત્ર એ જ નિષ્કર્ષ સુધી પહોંચ્યા નહીં, પરંતુ તેમણે ઘટનાને વર્ણવવા માટે એકસરખા જ શબ્દો અને વાક્યપ્રયોગો પસંદ કર્યા.</w:t>
      </w:r>
    </w:p>
    <w:p>
      <w:pPr>
        <w:pStyle w:val="ArticleBody"/>
        <w:jc w:val="left"/>
      </w:pPr>
      <w:r>
        <w:rPr>
          <w:rFonts w:ascii="Nirmala UI" w:hAnsi="Nirmala UI" w:eastAsia="Nirmala UI" w:cs="Nirmala UI"/>
        </w:rPr>
        <w:t>આ સમયે અમે જે વિષયને સ્પર્શી રહ્યા છીએ તે વૈશ્વિકવાદીઓની પ્રચારયંત્રણા પર આક્રમણ નથી; તે માત્ર પૃથ્વી ગ્રહ પર હાલમાં ચાલી રહેલા આત્મિક યુદ્ધની એક પ્રાગ્ભવિષ્યવાણીય લાક્ષણિકતાની ઓળખ છે. ખ્રિસ્તના સમયમાં, યહૂદીઓએ પોતાના મસીહાને અસ્વીકાર કરતાં અંતે જાહેર રીતે સીઝરને પોતાનો રાજા તરીકે પસંદ કર્યો. તે વિવાદાસ્પદ સમયગાળામાં મહાયાજકે ખ્રિસ્તની હત્યા કરવા માટે એવો તર્ક રજૂ કર્યો હતો જે શૈતાની હતો અને ખંડિત તર્ક પર આધારિત હતો, છતાં એક જ સમયે તે યથાર્થ પણ હતો.</w:t>
      </w:r>
    </w:p>
    <w:p>
      <w:pPr>
        <w:pStyle w:val="ArticleScripture"/>
        <w:jc w:val="left"/>
      </w:pPr>
      <w:r>
        <w:rPr>
          <w:rFonts w:ascii="Nirmala UI" w:hAnsi="Nirmala UI" w:eastAsia="Nirmala UI" w:cs="Nirmala UI"/>
        </w:rPr>
        <w:t>અને તેઓમાંના એક, કાયાફા નામનો, જે તે જ વર્ષે મહાયાજક હતો, તેણે તેમને કહ્યું, તમે કશું જ જાણતા નથી; અને આ પણ વિચારતા નથી કે આપણા માટે આ યોગ્ય છે કે એક માણસ પ્રજાજન માટે મરે, અને આખી જાતિ નાશ પામે નહિ. અને તેણે આ વાત પોતાનાથી કહી નહોતી; પરંતુ તે વર્ષે મહાયાજક હોવાથી, તેણે ભવિષ્યવાણી કરી કે ઈસુ તે જાતિ માટે મરશે; અને માત્ર તે જાતિ માટે જ નહિ, પરંતુ એ માટે પણ કે વિખેરાઈ ગયેલા દેવના સંતાનોને એકમાં એકત્ર કરે. યોહાન 11:49–52.</w:t>
      </w:r>
    </w:p>
    <w:p>
      <w:pPr>
        <w:pStyle w:val="ArticleBody"/>
        <w:jc w:val="left"/>
      </w:pPr>
      <w:r>
        <w:rPr>
          <w:rFonts w:ascii="Nirmala UI" w:hAnsi="Nirmala UI" w:eastAsia="Nirmala UI" w:cs="Nirmala UI"/>
        </w:rPr>
        <w:t>કાયાફા ખ્રિસ્ત પર આક્રમણ કરવા માટે એક પ્રકારનું તર્ક ઘડી રહ્યો હતો, અને તેમ કરતાં કરતાં તે વાસ્તવમાં એક માન્ય આગાહી પણ કરી રહ્યો હતો. તેને વિશ્વાસ ન હતો કે ખ્રિસ્ત માનવજાત માટેનું બલિદાન થવું આવશ્યક હતું; તે તો માત્ર તેને મારી નાખવા ઇચ્છતો હતો. હવે અજગર-શક્તિનું મુખ્યધારાનું મીડિયા ટ્રમ્પ સાથે આવું જ કંઈક કરી રહ્યું છે. તેઓ જનસમુદાયમાં ભય સંસ્કારિત કરવાનો પ્રયત્ન કરી રહ્યા છે કે જો ટ્રમ્પ ફરીથી ચૂંટાઈ આવશે, તો તે એડોલ્ફ હિટલર જેવો એક તાનાશાહ બની જશે. ડેમોક્રેટ્સ એ દાસ્ય-સમર્થક પક્ષ છે, અને તેમાં નાઝી પક્ષની લાક્ષણિકતાઓ છે, જેમાં માત્ર જર્મન નહીં પરંતુ વૈશ્વિક પ્રચારયંત્ર પણ સમાવેશ પામે છે; છતાં તેઓ દાવો કરી રહ્યા છે કે જો ટ્રમ્પ ચૂંટાશે તો લોકશાહી પલટી દેવાશે અને ટ્રમ્પ એડોલ્ફ હિટલર જેવો તાનાશાહ બનશે.</w:t>
      </w:r>
    </w:p>
    <w:p>
      <w:pPr>
        <w:pStyle w:val="ArticleBody"/>
        <w:jc w:val="left"/>
      </w:pPr>
      <w:r>
        <w:rPr>
          <w:rFonts w:ascii="Nirmala UI" w:hAnsi="Nirmala UI" w:eastAsia="Nirmala UI" w:cs="Nirmala UI"/>
        </w:rPr>
        <w:t>યુનાઇટેડ સ્ટેટ્સના અંતિમ રાષ્ટ્રપતિ વિષે દેવનું વચન ચોક્કસપણે આ જ ઓળખ આપે છે, યદ્યપિ મુખ્યપ્રવાહનું મીડિયા, અજગરથી પ્રેરિત કાયફાની જેમ, એ સમજતું નથી કે તેમના વક્તવ્યના મુદ્દાઓ પ્રબોધકીય છે અને વાસ્તવમાં પૂર્ણ થશે.</w:t>
      </w:r>
    </w:p>
    <w:p>
      <w:pPr>
        <w:pStyle w:val="ArticleScripture"/>
        <w:jc w:val="left"/>
      </w:pPr>
      <w:r>
        <w:rPr>
          <w:rFonts w:ascii="Nirmala UI" w:hAnsi="Nirmala UI" w:eastAsia="Nirmala UI" w:cs="Nirmala UI"/>
        </w:rPr>
        <w:t>“અમારો દેશ સંકટમાં છે. સમય ઝડપથી નજીક આવી રહ્યો છે જ્યારે તેના વિધાનકર્તાઓ પ્રોટેસ્ટન્ટવાદના સિદ્ધાંતોનો એવો ત્યાગ કરશે કે તેઓ રોમિશ ધર્મત્યાગને પ્રોત્સાહન આપશે. જેમના માટે દેવએ અદ્ભુત રીતે કાર્ય કર્યું છે, અને પોપશાહીના પીડાદાયક જૂઆને ઝાડી ફેંકવા માટે તેમને દૃઢ બનાવ્યા છે, તે જ લોકો રાષ્ટ્રીય કૃત્ય દ્વારા રોમના ભ્રષ્ટ વિશ્વાસને બળ આપશે, અને આ રીતે તે જુલમને જાગૃત કરશે, જે ફરીથી ક્રૂરતા અને સ્વૈરાધિકારમાં પ્રવૃત્ત થવા માટે માત્ર એક સ્પર્શની રાહ જોતું ઊભું છે. અમે તો પહેલેથી જ ઝડપી પગલાંએ આ સમયકાળ તરફ આગળ વધી રહ્યા છીએ.” ધ સ્પિરિટ ઑફ પ્રોફેસી, ખંડ 4, 410.</w:t>
      </w:r>
    </w:p>
    <w:p>
      <w:pPr>
        <w:pStyle w:val="ArticleBody"/>
        <w:jc w:val="left"/>
      </w:pPr>
      <w:r>
        <w:rPr>
          <w:rFonts w:ascii="Nirmala UI" w:hAnsi="Nirmala UI" w:eastAsia="Nirmala UI" w:cs="Nirmala UI"/>
        </w:rPr>
        <w:t>હું જાણું છું કે જ્યારે હું સંયુક્ત રાજ્ય અમેરિકાના ડેમોક્રેટ્સના ભ્રષ્ટ તત્વોને, એવા ઘોષિત રિપબ્લિકનોને જે વાસ્તવમાં વૈશ્વિકવાદીઓ છે, અને વિશ્વના પ્રગતિશીલ વૈશ્વિકવાદીઓને ઓળખું છું, ત્યારે કોઈ વાચકને એવું માનવા પ્રેરણા મળી શકે કે રિપબ્લિકન પક્ષ, અથવા ડોનાલ્ડ ટ્રમ્પ પ્રત્યે મને કોઈ પ્રકારની રાજકીય સહાનુભૂતિ છે. હકીકતના તથ્યોથી આ બહુ દૂર છે; અંતિમ પ્રમુખ તાનાશાહ બનવાનો છે, જેમ મુખ્યપ્રવાહ મીડિયા આગાહી કરી રહ્યું છે, જોકે તેઓ જેની આગાહી વાસ્તવમાં કરી રહ્યા છે તે વિષે તેમને કાયાફા કરતાં વધુ કંઈ ખબર નથી. અમે તો માત્ર “માનવ ઘટનાઓના જટિલ પરસ્પર સંકલન” સાથે સંકળાયેલી ભવિષ્યવાણીય ગતિશીલતાઓની ઓળખ કરી રહ્યા છીએ, જે યહેઝ્કેલના ચક્રોમાંના ચક્રો દ્વારા પ્રતિનિધિત થાય છે.</w:t>
      </w:r>
    </w:p>
    <w:p>
      <w:pPr>
        <w:pStyle w:val="ArticleBody"/>
        <w:jc w:val="left"/>
      </w:pPr>
      <w:r>
        <w:rPr>
          <w:rFonts w:ascii="Nirmala UI" w:hAnsi="Nirmala UI" w:eastAsia="Nirmala UI" w:cs="Nirmala UI"/>
        </w:rPr>
        <w:t>આ અભ્યાસને આપણે આવતા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ઓગણચાલીસમું</dc:title>
  <dc:subject>દાનિયેલ 11:40નું આધુનિક રાજકીય વાસ્તવિકતાઓ સાથેનું પ્રબોધકીય સુસંગતકરણ: છેલ્લા રાષ્ટ્રપતિના રહસ્યનું ઉદ્ઘાટન</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