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તેર</w:t>
      </w:r>
    </w:p>
    <w:p>
      <w:pPr>
        <w:pStyle w:val="ArticleSubtitle"/>
        <w:jc w:val="left"/>
      </w:pPr>
      <w:r>
        <w:rPr>
          <w:rFonts w:ascii="Nirmala UI" w:hAnsi="Nirmala UI" w:eastAsia="Nirmala UI" w:cs="Nirmala UI"/>
        </w:rPr>
        <w:t>અંતિમ દિવસોનું રહસ્ય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2023-12-08</w:t>
      </w:r>
    </w:p>
    <w:p>
      <w:pPr>
        <w:pStyle w:val="ArticleBody"/>
        <w:jc w:val="left"/>
      </w:pPr>
      <w:r>
        <w:rPr>
          <w:rFonts w:ascii="Nirmala UI" w:hAnsi="Nirmala UI" w:eastAsia="Nirmala UI" w:cs="Nirmala UI"/>
        </w:rPr>
        <w:t>દાનિયેલ અધ્યાય બે પ્રકાશન ચૌદના બીજા દૂતનું પ્રતિનિધિત્વ કરે છે. તેથી તે ત્રણ પરીક્ષાઓમાંથી બીજી પરીક્ષાનું પ્રતિનિધિત્વ કરે છે, જે આહાર-પરીક્ષા તરીકે દર્શાવવામાં આવી છે, ત્યારબાદ દૃશ્ય-પરીક્ષા આવે છે, અને અંતે લિટમસ-પરીક્ષાથી પૂર્ણ થાય છે. આ ત્રણેય પરીક્ષાઓ, જે ભવિષ્યવાણીના માર્ગચિહ્નો પણ છે, પ્રકાશન ચૌદના પ્રથમ દૂતના સંદેશમાં અસ્તિત્વ ધરાવે છે. પ્રકાશન ચૌદના પ્રથમ દૂતની જેમ, દાનિયેલ અધ્યાય એકમાં પણ આ ત્રણેય પરીક્ષાઓ સમાવિષ્ટ છે.</w:t>
      </w:r>
    </w:p>
    <w:p>
      <w:pPr>
        <w:pStyle w:val="ArticleBody"/>
        <w:jc w:val="left"/>
      </w:pPr>
      <w:r>
        <w:rPr>
          <w:rFonts w:ascii="Nirmala UI" w:hAnsi="Nirmala UI" w:eastAsia="Nirmala UI" w:cs="Nirmala UI"/>
        </w:rPr>
        <w:t>બીજી કસોટી, અથવા બીજા દેવદૂતનો સંદેશ, પ્રથમ કસોટીના અંતે શરૂ થાય છે. અધ્યાય બે અધ્યાય એકના પાછળ આવે છે. બીજી કસોટીનો સમાપન તરત જ ત્રીજી કસોટીની શરૂઆત કરે છે. બીજી કસોટી દ્વારા પ્રતિનિધિત થયેલો સમયગાળો દાનિયેલની બંધકાવસ્થાના સિત્તેર વર્ષો દ્વારા પ્રતીકરૂપે દર્શાવવામાં આવ્યો હતો, જે યહોયાકીમના વિજયથી શરૂ થયો અને કોરેશના હુકમનામા પર સમાપ્ત થયો. જેમ જેમ તે સિત્તેર વર્ષોના અંતનો સમય નજીક આવતો ગયો, તેમ તેમ દાનિયેલે દેવના પ્રબોધક વચન દ્વારા ઓળખ્યું કે અંત હવે આવવા પર હતો.</w:t>
      </w:r>
    </w:p>
    <w:p>
      <w:pPr>
        <w:pStyle w:val="ArticleScripture"/>
        <w:jc w:val="left"/>
      </w:pPr>
      <w:r>
        <w:rPr>
          <w:rFonts w:ascii="Nirmala UI" w:hAnsi="Nirmala UI" w:eastAsia="Nirmala UI" w:cs="Nirmala UI"/>
        </w:rPr>
        <w:t>અહશ્વેરોશના પુત્ર દારિયસના પ્રથમ વર્ષમાં, જે મેદીઓના વંશનો હતો અને જેને કલ્દીઓના રાજ્ય પર રાજા બનાવવામાં આવ્યો હતો; તેના રાજ્યના પ્રથમ વર્ષમાં હું, દાનિયેલ, ગ્રંથોમાંથી વર્ષોની સંખ્યા સમજ્યો, જેના વિષે યહોવાનો વચન યિરમિયા ભવિષ્યવક્તા પાસે આવ્યું હતું કે યેરુશાલેમની ઉજાડ સ્થિતિમાં સિત્તેર વર્ષ પૂર્ણ કરવામાં આવશે. દાનિયેલ 9:1, 2.</w:t>
      </w:r>
    </w:p>
    <w:p>
      <w:pPr>
        <w:pStyle w:val="ArticleBody"/>
        <w:jc w:val="left"/>
      </w:pPr>
      <w:r>
        <w:rPr>
          <w:rFonts w:ascii="Nirmala UI" w:hAnsi="Nirmala UI" w:eastAsia="Nirmala UI" w:cs="Nirmala UI"/>
        </w:rPr>
        <w:t>દાનિયેલ અંતિમ દિવસોમાં દેવના તે લોકોને પ્રતિનિધિત્વ કરે છે, જેઓ બંધિવાસના સિત્તેર વર્ષોના પ્રતીકાત્મક અર્થને ઓળખે છે, અને એ ઓળખાણ સિત્તેર પ્રતીકાત્મક વર્ષો પૂર્ણ થવાના થોડા સમય પહેલાં થાય છે. દેવના લોકોએ સિત્તેર વર્ષના બંધિવાસને યોગ્ય રીતે સમજ્યો છે, પરંતુ દાનિયેલ જેનું પ્રતિનિધિત્વ કરે છે તે એ સમજ છે કે આ સિત્તેર વર્ષો 11 સપ્ટેમ્બર, 2001 થી લઈને રવિવારના કાયદા સુધીના ભવિષ્યવાણીય સમયગાળાનું પ્રતિનિધિત્વ કરે છે. દાનિયેલ માટે, એ વર્ષો કોરેશના હુકમનામા પર સમાપ્ત થયા હતા, જે અંતિમ દિવસોમાં યુનાઇટેડ સ્ટેટ્સમાંના રવિવારના કાયદાનું પ્રતિનિધિત્વ કરે છે.</w:t>
      </w:r>
    </w:p>
    <w:p>
      <w:pPr>
        <w:pStyle w:val="ArticleBody"/>
        <w:jc w:val="left"/>
      </w:pPr>
      <w:r>
        <w:rPr>
          <w:rFonts w:ascii="Nirmala UI" w:hAnsi="Nirmala UI" w:eastAsia="Nirmala UI" w:cs="Nirmala UI"/>
        </w:rPr>
        <w:t>રવિવારના કાનૂનથી થોડાક પહેલાં, દેવના લોકો પ્રતીકાત્મક સિત્તેર વર્ષો દ્વારા દર્શાવવામાં આવેલી ભવિષ્યવાણીય સમજણ માટે જાગૃત કરવામાં આવે છે. તે પ્રતીકાત્મક વર્ષો યહોયાકીમથી શરૂ થયા, જે ૧૧ સપ્ટેમ્બર, ૨૦૦૧નું પ્રતિનિધિત્વ કરે છે, જ્યારે ત્રીજા શાપના ઇસ્લામના આગમન સાથે, પ્રકાશન અઢારનો શક્તિશાળી દૂત ઉતરી આવ્યો અને બાબેલના પતનની ઘોષણા કરી. બાબેલનું પતન બીજા દૂતના સંદેશાનું પ્રતિનિધિત્વ કરે છે, અને ૧૧ સપ્ટેમ્બર, ૨૦૦૧ના રોજ, તે લોકો માટે બીજી પરીક્ષાની અવધિ શરૂ થઈ જેઓએ દૂતના હાથમાં રહેલું ગુપ્ત પુસ્તક ખાધું હતું. પ્રતીકાત્મક સિત્તેર વર્ષો દ્વારા દર્શાવવામાં આવેલી તે અવધિ રવિવારના કાનૂન સુધી ચાલુ રહે છે.</w:t>
      </w:r>
    </w:p>
    <w:p>
      <w:pPr>
        <w:pStyle w:val="ArticleBody"/>
        <w:jc w:val="left"/>
      </w:pPr>
      <w:r>
        <w:rPr>
          <w:rFonts w:ascii="Nirmala UI" w:hAnsi="Nirmala UI" w:eastAsia="Nirmala UI" w:cs="Nirmala UI"/>
        </w:rPr>
        <w:t>અંત નજીક આવતાં, દારિયસના પ્રથમ વર્ષે દાનિયેલ દ્વારા જેનું પૂર્વરૂપણ થયું હતું તેમ, દેવના લોકો પશુની પ્રતિમાની કસોટી માટે જાગૃત કરવામાં આવે છે. તેઓ અગાઉ પશુની પ્રતિમાની કસોટી સાથે સંબંધિત કેટલાક સત્યોને સમજ્યા હતા, પરંતુ બીજા દૂતના ભવિષ્યવાણીકાળના અંત પહેલાં જ તેઓ જે ભાગને સમજવા આવે છે, તે અંધકારમાં છુપાયેલો રહ્યો હતો. જેમ દાનિયેલે દેવના ભવિષ્યવાણીના વચનનો અભ્યાસ કર્યો અને પછી સિત્તેર વર્ષોના મહત્ત્વ વિશે અવગત થયો, તેમ તે પ્રાર્થના તરફ દોરાયો; જેમ તે પહેલાં નેબૂખદનેસ્સરે પોતાની પ્રતિમા-સ્વપ્ન અંગે આપેલી જીવન-મરણની ધમકી વિશે અવગત થયો ત્યારે પણ પ્રાર્થના તરફ દોરાયો હતો. દાનિયેલના નવમા અધ્યાયમાં, જેમ દાનિયેલના બીજા અધ્યાયમાં, દાનિયેલ પ્રાર્થના કરતો હતો ત્યારે તેને ભવિષ્યવાણીક પ્રકાશ પ્રાપ્ત થયો.</w:t>
      </w:r>
    </w:p>
    <w:p>
      <w:pPr>
        <w:pStyle w:val="ArticleScripture"/>
        <w:jc w:val="left"/>
      </w:pPr>
      <w:r>
        <w:rPr>
          <w:rFonts w:ascii="Nirmala UI" w:hAnsi="Nirmala UI" w:eastAsia="Nirmala UI" w:cs="Nirmala UI"/>
        </w:rPr>
        <w:t>હા, હું પ્રાર્થનામાં બોલતો હતો ત્યારે, તે ગેબ્રિએલ પુરુષ, જેને મેં આરંભની દર્શનમાં જોયો હતો, ઝડપથી ઉડી આવવા પ્રેરિત થઈને, સાંજની અર્પણવિધિના સમય આસપાસ મને સ્પર્શ્યો. અને તેણે મને જાણ કરી, અને મારી સાથે વાત કરી, અને કહ્યું, હે દાનિયેલ, હું હવે તને કુશળતા અને સમજ આપવા માટે આવ્યો છું. દાનિયેલ 9:21, 22.</w:t>
      </w:r>
    </w:p>
    <w:p>
      <w:pPr>
        <w:pStyle w:val="ArticleBody"/>
        <w:jc w:val="left"/>
      </w:pPr>
      <w:r>
        <w:rPr>
          <w:rFonts w:ascii="Nirmala UI" w:hAnsi="Nirmala UI" w:eastAsia="Nirmala UI" w:cs="Nirmala UI"/>
        </w:rPr>
        <w:t>દાનિયેલને પ્રાર્થના કરતાં વખતે આપવામાં આવેલું “કૌશલ્ય અને સમજ” બીજા અધ્યાયમાં તેની પ્રાર્થના સાથે સુસંગત છે.</w:t>
      </w:r>
    </w:p>
    <w:p>
      <w:pPr>
        <w:pStyle w:val="ArticleScripture"/>
        <w:jc w:val="left"/>
      </w:pPr>
      <w:r>
        <w:rPr>
          <w:rFonts w:ascii="Nirmala UI" w:hAnsi="Nirmala UI" w:eastAsia="Nirmala UI" w:cs="Nirmala UI"/>
        </w:rPr>
        <w:t>પછી દાનિયેલ પોતાના ઘેર ગયો, અને તેણે આ વાત પોતાના સાથીઓ હનાન્યા, મિશાએલ અને અઝર્યા ને જાણ કરી; જેથી તેઓ આ રહસ્ય વિષે સ્વર્ગના દેવ પાસે કરુણા માગે; અને દાનિયેલ તથા તેના સાથીઓ બાબેલના બાકી બુદ્ધિમાનોની સાથે નાશ પામે નહિ. ત્યારબાદ રાત્રિના દર્શનમાં તે રહસ્ય દાનિયેલને પ્રગટ કરવામાં આવ્યું. ત્યારે દાનિયેલે સ્વર્ગના દેવને ધન્ય કહ્યો. દાનિયેલ 2:17–19.</w:t>
      </w:r>
    </w:p>
    <w:p>
      <w:pPr>
        <w:pStyle w:val="ArticleBody"/>
        <w:jc w:val="left"/>
      </w:pPr>
      <w:r>
        <w:rPr>
          <w:rFonts w:ascii="Nirmala UI" w:hAnsi="Nirmala UI" w:eastAsia="Nirmala UI" w:cs="Nirmala UI"/>
        </w:rPr>
        <w:t>પંક્તિ પર પંક્તિ, દાનિયેલની બે પ્રાર્થનાઓ એ જ એક પ્રાર્થના છે. બંને એવી ઇતિહાસ-અવધિ દરમિયાન આપવામાં આવે છે જે પ્રતીકાત્મક રીતે બીજા દૂતની દૃશ્ય કસોટીનું પ્રતિનિધિત્વ કરે છે, જે 11 સપ્ટેમ્બર, 2001 અને ટૂંક સમયમાં આવનારી રવિવારની કાનૂન વચ્ચે ઘટે છે. નેબૂખદનેઝ્ઝરની આસન્ન મરણ-ધમકી, અને યિરમિયાના સિત્તેર વર્ષો તથા મોશીની “સાત વખત”ની શપથ અંગેના ભવિષ્યવાણીય જ્ઞાન સાથે, દાનિયેલ લેવીયવ્યવસ્થા અધ્યાય છવીસની પ્રાર્થના કરે છે, અને સાથે સાથે પ્રાર્થના કરે છે કે ઈશ્વર તેને બાઇબલની ભવિષ્યવાણીનું અંતિમ ભવિષ્યવાણીય રહસ્ય પ્રગટ કરે. તે રહસ્ય, જેને યોહાન “ઈસુ ખ્રિસ્તનું પ્રકાશન” તરીકે ઓળખાવે છે.</w:t>
      </w:r>
    </w:p>
    <w:p>
      <w:pPr>
        <w:pStyle w:val="ArticleBody"/>
        <w:jc w:val="left"/>
      </w:pPr>
      <w:r>
        <w:rPr>
          <w:rFonts w:ascii="Nirmala UI" w:hAnsi="Nirmala UI" w:eastAsia="Nirmala UI" w:cs="Nirmala UI"/>
        </w:rPr>
        <w:t>નવમા અધ્યાયમાં, દાનિયેલ બે રાજ્યઓના સંક્રમણબિંદુએ સ્થિત છે. બાબેલ હમણાં જ માદીઓ અને પર્શીઓના હાથમાં પડી ગયું છે, કારણ કે તે દારિયુષનું પ્રથમ વર્ષ છે; આ રીતે દેવની પ્રજાને અંતિમ દિવસોમાં તેવા સંક્રમણબિંદુએ સ્થિત કરવામાં આવે છે, જે પ્રથમ દૂતની ગતિમાં અને ત્રીજા દૂતની ગતિમાં પણ ચિહ્નિત કરવામાં આવ્યું હતું.</w:t>
      </w:r>
    </w:p>
    <w:p>
      <w:pPr>
        <w:pStyle w:val="ArticleBody"/>
        <w:jc w:val="left"/>
      </w:pPr>
      <w:r>
        <w:rPr>
          <w:rFonts w:ascii="Nirmala UI" w:hAnsi="Nirmala UI" w:eastAsia="Nirmala UI" w:cs="Nirmala UI"/>
        </w:rPr>
        <w:t>ફિલાડેલ્ફિયન મિલરાઇટ ચળવળ 1856માં લાઓદિકિયા તરફ પરિવર્તિત થઈ, અને Future for America ની લાઓદિકિયન ચળવળ, પ્રકટીકરણ અધ્યાય અગિયારની ગલીમાં સાડા ત્રણ દિવસ સુધી મૃત પડેલી અવસ્થાના અંતે, ફિલાડેલ્ફિયન ચળવળ તરફ પરિવર્તિત થાય છે. 1856થી 1863 સુધી મિલરાઇટોની ફિલાડેલ્ફિયન ચળવળ સાથે જે પરીક્ષા નિષ્ફળ ગઈ હતી, તે “સાત વખત”ના સિદ્ધાંત સાથે સંબંધિત હતી.</w:t>
      </w:r>
    </w:p>
    <w:p>
      <w:pPr>
        <w:pStyle w:val="ArticleBody"/>
        <w:jc w:val="left"/>
      </w:pPr>
      <w:r>
        <w:rPr>
          <w:rFonts w:ascii="Nirmala UI" w:hAnsi="Nirmala UI" w:eastAsia="Nirmala UI" w:cs="Nirmala UI"/>
        </w:rPr>
        <w:t>Future for America ની લાઉડિકેયન ચળવળ માટેની કસોટી તેમની વિખેરાયેલી સ્થિતિને ઓળખવાની આવશ્યકતાના સંબંધમાં છે, અને ત્યારબાદ લેવ્યવ્યવસ્થા છવીસની પ્રાર્થના અને અનુભવમાં પ્રવેશ કરવાની છે. દાનિયેલ બાબેલ અને મીદો-ફારસી સામ્રાજ્યો વચ્ચેના પરિવર્તનકાળમાં હતો, અને કુરશના ફરમાનથી ચિહ્નિત થયેલા સિત્તેર વર્ષના સમયગાળાના અંત પહેલાં જ હતો. સિત્તેર વર્ષ દાનિયેલની પ્રાર્થનાનો સંદર્ભ છે, અને તે સિત્તેર વર્ષ મૂસાના “સાત વખત”નું પ્રતિનિધિત્વ કરે છે. દાનિયેલની બન્ને પ્રાર્થનાઓ તે પરિવર્તનકાળ સાથે સુસંગત છે, જે પ્રથમ દૂતની ચળવળમાં “સાત વખત” દ્વારા ચિહ્નિત થયેલો છે, અને ત્રીજા દૂતની ચળવળમાં પણ.</w:t>
      </w:r>
    </w:p>
    <w:p>
      <w:pPr>
        <w:pStyle w:val="ArticleBody"/>
        <w:jc w:val="left"/>
      </w:pPr>
      <w:r>
        <w:rPr>
          <w:rFonts w:ascii="Nirmala UI" w:hAnsi="Nirmala UI" w:eastAsia="Nirmala UI" w:cs="Nirmala UI"/>
        </w:rPr>
        <w:t>દાનિયેલને જે “ગુપ્ત” પ્રગટ કરવામાં આવ્યું છે, તે નેબૂખદનેઝરની પ્રતિમાના પ્રકાશન વિષે છે. અંતિમ દિવસોમાં નેબૂખદનેઝરની પ્રતિમાનું “ગુપ્ત” એ છે કે તે ચાર નહીં, પરંતુ આઠ રાજ્યઓનું પ્રતિનિધિત્વ કરે છે. “The Eighth is of the Seven” નામની શ્રેણી હેઠળ આવેલા અગાઉના લેખોમાં આ સત્ય પહેલેથી રજૂ કરવામાં આવ્યું છે. આ ગુપ્તની અંદર તે પરિવર્તનબિંદુનું પ્રકાશન સમાયેલું છે, જ્યારે સાતમાંથી આવેલો આઠમો પ્રગટ થાય છે. નેબૂખદનેઝરની પ્રતિમાનું “ગુપ્ત” એ સાચા પ્રોટેસ્ટન્ટવાદના શિંગડાના અને રિપબ્લિકનવાદના શિંગડાના પુનરુત્થાનની પુષ્ટિ છે. આ બન્ને પુનરુત્થાનો ઓળખાવે છે કે દરેક શિંગડો આઠમો છે, છતાં સાતમાંથી આવેલો છે; અને બન્ને શિંગડાઓમાં છઠ્ઠાથી આઠમા સુધીનું પરિવર્તન મોશીના “સાત વાર” સાથે સંબંધિત કસોટીના ભવિષ્યવાણીય પરિપ્રેક્ષ્યમાં થાય છે. આ પરિવર્તન, દાનિયેલ દ્વારા પ્રતિનિધિત થયેલ પ્રમાણે, કુરશના હુકમ પહેલાં જ થાય છે, જે યુનાઇટેડ સ્ટેટ્સમાં રવિવારના કાયદાના હુકમનું પ્રતિનિધિત્વ કરે છે. ત્યારબાદ રવિવારના કાયદા સમયે, ઝડપી ગતિઓમાં, પાપાસત્તાનો પ્રાણઘાતક ઘા સાજો થાય છે, કારણ કે પાપાસત્તા સાતમાંથી આવેલું આઠમું મસ્તક બની જાય છે, અને તે પણ ભવિષ્યવાણીય પરિવર્તનમાંથી પસાર થાય છે, જેમ દાનિયેલ અધ્યાય બેમાં નેબૂખદનેઝરની પ્રતિમા દ્વારા દર્શાવવામાં આવ્યું છે.</w:t>
      </w:r>
    </w:p>
    <w:p>
      <w:pPr>
        <w:pStyle w:val="ArticleScripture"/>
        <w:jc w:val="left"/>
      </w:pPr>
      <w:r>
        <w:rPr>
          <w:rFonts w:ascii="Nirmala UI" w:hAnsi="Nirmala UI" w:eastAsia="Nirmala UI" w:cs="Nirmala UI"/>
        </w:rPr>
        <w:t>અતએવ દાનિયેલ અર્યોખ પાસે ગયો, જેને રાજાએ બેબિલોનના જ્ઞાની પુરુષોને નષ્ટ કરવા માટે નિમ્યો હતો; તે તેની પાસે જઈને એમ બોલ્યો: બેબિલોનના જ્ઞાની પુરુષોને નષ્ટ ન કર; મને રાજાની સમક્ષ લઈ જા, અને હું રાજાને તેનો અર્થ સમજાવી દઈશ. ત્યાર પછી અર્યોખ દાનિયેલને ઉતાવળે રાજાની સમક્ષ લઈ ગયો અને તેને એમ કહ્યું: મેં યહૂદાના બંધકોમાંથી એક મનુષ્ય શોધ્યો છે, જે રાજાને તેનો અર્થ પ્રગટ કરશે. રાજાએ ઉત્તર આપ્યો અને દાનિયેલને, જેનું નામ બેલ્તશજ્જર હતું, કહ્યું: શું તું મને મેં જોયેલું સ્વપ્ન અને તેનો અર્થ જણાવવા સક્ષમ છે? દાનિયેલ 2:24–26.</w:t>
      </w:r>
    </w:p>
    <w:p>
      <w:pPr>
        <w:pStyle w:val="ArticleBody"/>
        <w:jc w:val="left"/>
      </w:pPr>
      <w:r>
        <w:rPr>
          <w:rFonts w:ascii="Nirmala UI" w:hAnsi="Nirmala UI" w:eastAsia="Nirmala UI" w:cs="Nirmala UI"/>
        </w:rPr>
        <w:t>એક વાર દાનિયેલને તે ભેદ આપવામાં આવે પછી, તેના બંને નામોનો ઉલ્લેખ થાય છે, જે દર્શાવે છે કે તે કરારના લોકોનું પ્રતિનિધિત્વ કરે છે, જેઓ અંતિમ દિવસોમાં હમણાં જ એક લાખ ચુમ્માલીસ હજારની ફિલાદેલ્ફિયન ચળવળમાં પરિવર્તિત થયા છે. તે આ વિનંતિ કરીને દેવના સેવકનો સ્વભાવ પ્રગટ કરે છે કે “ભેદ” સમજવામાં તેમની અસમર્થતાને કારણે કોઈની હત્યા ન થાય. તેના સ્વભાવનો વિરોધ અરિયોખ સાથે દર્શાવવામાં આવે છે, જે નેબૂખાદનેઝરનો એક સેવક છે અને દાનિયેલને શોધી કાઢવા બદલ રાજા સમક્ષ પોતાને શ્રેય મળે તેવું ઇચ્છે છે. ત્યારબાદ, જ્યારે દાનિયેલ નેબૂખાદનેઝરના પ્રશ્નનો ઉત્તર એક પ્રશ્નથી આપે છે, ત્યારે તે સત્ય પ્રેરિત પ્રગટતા અને બાબેલના જ્ઞાની પુરુષોની પ્રગટતા વચ્ચેનો ભેદ દર્શાવે છે; અને પછી અરિયોખથી ભિન્ન રીતે, તે “ભેદ” વિશેની પોતાની સમજણનો લાભ લઈને પોતાનું પ્રોત્સાહન કરતો નથી, પરંતુ તેના બદલે સ્વર્ગના દેવને મહિમા આપે છે.</w:t>
      </w:r>
    </w:p>
    <w:p>
      <w:pPr>
        <w:pStyle w:val="ArticleScripture"/>
        <w:jc w:val="left"/>
      </w:pPr>
      <w:r>
        <w:rPr>
          <w:rFonts w:ascii="Nirmala UI" w:hAnsi="Nirmala UI" w:eastAsia="Nirmala UI" w:cs="Nirmala UI"/>
        </w:rPr>
        <w:t>દાનિયેલે રાજાની હાજરીમાં ઉત્તર આપતાં કહ્યું, રાજાએ જે ગુપ્ત વાતની માંગ કરી છે તે જ્ઞાની લોકો, જ્યોતિષીઓ, જાદૂગરો અને શકુન જણાવનારાઓ રાજાને બતાવી શકતા નથી; પરંતુ સ્વર્ગમાં એક દેવ છે, જે ગુપ્ત બાબતો પ્રગટ કરે છે, અને રાજા નેબૂખાદનેસ્સરને છેલ્લાં દિવસોમાં શું થવાનું છે તે જાણ કરે છે. તારો સ્વપ્ન, અને તું પથારી પર હતો ત્યારે તારાં મસ્તકમાં આવેલા દર્શનો, આ જ છે. દાનિયેલ 2:27, 28.</w:t>
      </w:r>
    </w:p>
    <w:p>
      <w:pPr>
        <w:pStyle w:val="ArticleBody"/>
        <w:jc w:val="left"/>
      </w:pPr>
      <w:r>
        <w:rPr>
          <w:rFonts w:ascii="Nirmala UI" w:hAnsi="Nirmala UI" w:eastAsia="Nirmala UI" w:cs="Nirmala UI"/>
        </w:rPr>
        <w:t>દાનિયેલ પોતાની “ગુપ્ત વાત” વિષેની રજૂઆતની શરૂઆત તેને એવી “ગુપ્ત વાત” તરીકે ઓળખાવીને કરે છે, જે અંતિમ દિવસોમાં શું થશે તે સમજાવે છે. સાત ગર્જનાઓના ગુપ્ત ઇતિહાસનું રહસ્ય અંતિમ દિવસોમાં શું થશે તે દર્શાવે છે. નબૂખદનેઝ્ઝરની મૂર્તિ અંતિમ દિવસોની એ ગુપ્ત વાતનો એક અંગ છે, જે કૃપાકાળ બંધ થવાના જરા પહેલાં ઉઘાડવામાં આવે છે. તે કૃપાકાળ બંધ થવાના જરા પહેલાં, એ સંક્રમણકાળમાં પ્રગટ કરવામાં આવે છે, જ્યારે પૃથ્વીના પશુના બન્ને શિંગડા સાતમાંથી ઉપજેલ આઠમું બને છે, જેમ દારિયસના પ્રથમ વર્ષમાં દાનિયેલ દ્વારા દર્શાવવામાં આવ્યું છે.</w:t>
      </w:r>
    </w:p>
    <w:p>
      <w:pPr>
        <w:pStyle w:val="ArticleScripture"/>
        <w:jc w:val="left"/>
      </w:pPr>
      <w:r>
        <w:rPr>
          <w:rFonts w:ascii="Nirmala UI" w:hAnsi="Nirmala UI" w:eastAsia="Nirmala UI" w:cs="Nirmala UI"/>
        </w:rPr>
        <w:t>હે રાજા, તું પોતાની શૈયા પર હતો ત્યારે તારા મનમાં આવનારા સમય પછી શું થશે તે વિષે વિચારો ઉપજ્યા; અને ગુપ્ત વાતોને પ્રકાશિત કરનારએ તને જે થવાનું છે તે જાણ કર્યું છે. પરંતુ મારા વિષે એવું નથી કે આ ગુપ્ત બાબત મને કોઈ એવી જ્ઞાનપ્રચુરતાને કારણે પ્રકાશિત કરવામાં આવી છે જે મને અન્ય કોઈ જીવતા મનુષ્ય કરતાં વધુ હોય; પરંતુ એટલા માટે કે તેના અર્થનું નિર્વચન રાજાને જાણ કરવામાં આવે, અને તું પોતાના હૃદયના વિચારોને જાણી શકે. દાનિયેલ 2:29, 30.</w:t>
      </w:r>
    </w:p>
    <w:p>
      <w:pPr>
        <w:pStyle w:val="ArticleBody"/>
        <w:jc w:val="left"/>
      </w:pPr>
      <w:r>
        <w:rPr>
          <w:rFonts w:ascii="Nirmala UI" w:hAnsi="Nirmala UI" w:eastAsia="Nirmala UI" w:cs="Nirmala UI"/>
        </w:rPr>
        <w:t>દાનીયેલ બીજી સાક્ષી દ્વારા આ સત્ય સ્થાપિત કરે છે કે નેબૂખદ્નેસ્સારનું સ્વપ્ન અંતિમ દિવસો વિષે છે, જ્યારે તે કહે છે, “જે ગુપ્ત વાતો પ્રગટ કરે છે તે તને જાણ કરે છે કે શું થવાનું છે,” “આગામી સમયમાં.” ત્યારબાદ દાનીયેલ ઓળખાવે છે કે એ ગુપ્ત વાત તેને માટે આપવામાં આવી નહોતી, કે કારણ કે તેની પાસે અન્ય કોઈ માનવ કરતાં વિશેષ જ્ઞાન હતું, પરંતુ તે “ગુપ્ત વાત” નેબૂખદ્નેસ્સારને “તેમના હિતાર્થે આપવામાં આવી હતી જેઓ અર્થઘટન જાણ કરશે.” એ “ગુપ્ત વાત” તેમના માટે આપવામાં આવી હતી જેઓ અંતિમ દિવસોમાં બેબિલોનના આત્મિક રાજાને આ સ્વપ્નનું “અર્થઘટન” રજૂ કરશે. એ ગુપ્ત વાત વિશેષરૂપે એક લાખ ચુંમાલીસ હજાર માટે આપવામાં આવી હતી, કારણ કે એ “ગુપ્ત વાત” અંતિમ દિવસોમાં બેબિલોનના અંતિમ પતનની ઘોષણા કરનારાઓ માટે છે. ત્યારબાદ દાનીયેલ એ પ્રતિમા-સ્વપ્ન પ્રગટ કરે છે, જે અંધકારમાં છુપાયેલું હતું, અને જેણે જીવન-અથવા-મરણની કસોટી ઉત્પન્ન કરી હતી.</w:t>
      </w:r>
    </w:p>
    <w:p>
      <w:pPr>
        <w:pStyle w:val="ArticleScripture"/>
        <w:jc w:val="left"/>
      </w:pPr>
      <w:r>
        <w:rPr>
          <w:rFonts w:ascii="Nirmala UI" w:hAnsi="Nirmala UI" w:eastAsia="Nirmala UI" w:cs="Nirmala UI"/>
        </w:rPr>
        <w:t>હે રાજા, તું જોતો હતો, અને જો, એક મહાન પ્રતિમા હતી. તે મહાન પ્રતિમા, જેની કાંતિ અતિ ઉત્તમ હતી, તારા સમક્ષ ઊભી હતી; અને તેનું સ્વરૂપ ભયંકર હતું. આ પ્રતિમાનું મસ્તક શુદ્ધ સોનાનું હતું, તેની છાતી અને તેની ભુજાઓ રૂપાની, તેનું પેટ અને તેની જાંઘો કાંસાની, તેના પગ લોખંડના, તેના પગના પંજાં કેટલાંક લોખંડના અને કેટલાંક માટીના હતા. તું જોતો રહ્યો ત્યાં સુધી કે એક પથ્થર હાથ વગર કાપી કાઢવામાં આવ્યો, અને તેણે તે પ્રતિમાના લોખંડ અને માટીના પગના પંજાં પર પ્રહાર કર્યો અને તેમને ટુકડા ટુકડા કરી નાખ્યાં. ત્યારબાદ લોખંડ, માટી, કાંસું, રૂપું અને સોનું—બધું એકસાથે ચૂરચૂર થઈ ગયું, અને ઉનાળાના ખળિયાંની ભૂસી જેવું થઈ ગયું; અને પવને તેમને ઉડાવી લીધાં, જેથી તેમનો કોઈ અંશ ક્યાંય મળ્યો નહિ; અને જે પથ્થરે તે પ્રતિમાને આઘાત કર્યો હતો તે એક મહાન પર્વત બની ગયો, અને આખી પૃથ્વીને ભરી દીધી. આ સ્વપ્ન છે; અને તેનું અર્થઘટન અમે રાજાના સમક્ષ કહીશું. દાનિયેલ 2:31–36.</w:t>
      </w:r>
    </w:p>
    <w:p>
      <w:pPr>
        <w:pStyle w:val="ArticleBody"/>
        <w:jc w:val="left"/>
      </w:pPr>
      <w:r>
        <w:rPr>
          <w:rFonts w:ascii="Nirmala UI" w:hAnsi="Nirmala UI" w:eastAsia="Nirmala UI" w:cs="Nirmala UI"/>
        </w:rPr>
        <w:t>નેબૂખદનેઝ્ઝરના સ્વપ્ને બાઇબલની ભવિષ્યવાણીના રાજ્યોને તેના સમયથી લઈને અંતિમ દિવસો સુધી ઓળખાવ્યાં, જ્યારે એક લાખ ચુમ્માલીસ હજાર—જેઓ દાનિએલ દ્વારા નેબૂખદનેઝ્ઝરની સમક્ષ તેની રજૂઆતમાં, અને તે પથ્થર દ્વારા, જે હાથ વિના કાપવામાં આવ્યો હતો, પ્રતિનિધિત્વ પામે છે—મૂર્તિમાં પ્રતિનિધિત્વ પામેલા પૃથ્વીના રાજ્યોનો નાશ કરે છે, અને જે પછી એક પર્વત બની સમગ્ર પૃથ્વીને ભરી દે છે. તે સ્વપ્ન અંતિમ દિવસો વિષે હતું, તે ભવિષ્યવાણીય પરિવર્તનબિંદુએ, જ્યારે એક લાખ ચુમ્માલીસ હજારને અંતિમ ભવિષ્યવાણીય ગુપ્ત રહસ્ય પ્રગટ કરવામાં આવે છે.</w:t>
      </w:r>
    </w:p>
    <w:p>
      <w:pPr>
        <w:pStyle w:val="ArticleBody"/>
        <w:jc w:val="left"/>
      </w:pPr>
      <w:r>
        <w:rPr>
          <w:rFonts w:ascii="Nirmala UI" w:hAnsi="Nirmala UI" w:eastAsia="Nirmala UI" w:cs="Nirmala UI"/>
        </w:rPr>
        <w:t>સાચા પ્રોટેસ્ટન્ટ શિંગડાના ધ્વજવાહક તરીકે, તેઓ પછી મરતી દુનિયા સુધી ત્રીજા દૂતનો સંદેશ વહન કરે છે. એ સંદેશ સંયુક્ત રાજ્ય અમેરિકામાં રવિવારના કાયદાના સમયે, જ્યારે પશુની છાપ બલપૂર્વક લાગુ કરવામાં આવે છે, ત્યારે ઉચ્ચ ઘોષણા સુધી ફૂલે છે. તે ફરમાન પહેલાં, અંતિમ દિવસોમાં દાનિયેલ દ્વારા પ્રતિનિધિત થયેલાઓને પશુની પ્રતિમાની કસોટીનો સામનો કરાવવો છે. તે કસોટી દૃશ્યમાન કસોટી છે, અને તે આવશ્યક કરે છે કે રવિવારના કાયદાના ફરમાનને ઉત્પન્ન કરતી ગતિવિધિઓ દાનિયેલ દ્વારા પ્રતિનિધિત થયેલાઓ દ્વારા જોવામાં આવે. તેમની કસોટી એ જાણવા માટે કરવામાં આવે છે કે શું તેમણે એવી દૈવી પદ્ધતિ પસંદ કરી છે જે તેમને અંધકારમાં છુપાયેલી પ્રતિમાની કસોટી જોવાની મંજૂરી આપે છે. તેમની કસોટીમાં વ્યક્તિગત દિનતા અને સ્વીકારોક્તિનો સમાવેશ થાય છે. તેમાં આ સ્વીકારનો પણ સમાવેશ થાય છે કે દાનિયેલને સ્વપ્નો અને દર્શનોમાં સમજ આપવામાં આવી હતી; કારણ કે જો તેઓ જંગલમાં પોકારતા દાનિયેલના સ્વરને સાંભળવાનું નકારે, તો તે એવા લોકો સમાન છે જેમણે ખ્રિસ્તના દિવસોમાં યોહાન બાપ્તિસ્તના સંદેશને નકારી કાઢ્યો હતો.</w:t>
      </w:r>
    </w:p>
    <w:p>
      <w:pPr>
        <w:pStyle w:val="ArticleBody"/>
        <w:jc w:val="left"/>
      </w:pPr>
      <w:r>
        <w:rPr>
          <w:rFonts w:ascii="Nirmala UI" w:hAnsi="Nirmala UI" w:eastAsia="Nirmala UI" w:cs="Nirmala UI"/>
        </w:rPr>
        <w:t>સિસ્ટર વ્હાઇટ અમને જણાવે છે કે દાનિયેલ અને પ્રકાશનનાં પુસ્તકો એકબીજાને પૂર્ણતા તરફ લઈ જાય છે, અને તેણી જે “complement” શબ્દનો ઉપયોગ કરે છે તેનો અર્થ છે પૂર્ણતાએ પહોંચાડવું. જુલાઈ, 2023ના અંતે, યહૂદાના વંશનો સિંહે, જેમ તેણે કૃપાકાળ બંધ થાય તે પહેલાં જ કરવાનું વચન આપ્યું હતું તેમ, ઈસુ ખ્રિસ્તના પ્રકાશન પરથી મુદ્રાઓ ખોલવાની શરૂઆત કરી. આમ કરતાં, તેણે બાઇબલના એવા સત્યોની ઓળખ કરી, જેઓ અગાઉ યોગ્ય રીતે સમજવામાં આવ્યા હતા, પરંતુ હવે અંતિમ દિવસોની પરિસ્થિતિમાં સમજવાના હતા.</w:t>
      </w:r>
    </w:p>
    <w:p>
      <w:pPr>
        <w:pStyle w:val="ArticleBody"/>
        <w:jc w:val="left"/>
      </w:pPr>
      <w:r>
        <w:rPr>
          <w:rFonts w:ascii="Nirmala UI" w:hAnsi="Nirmala UI" w:eastAsia="Nirmala UI" w:cs="Nirmala UI"/>
        </w:rPr>
        <w:t>આ સત્યોમાંનું એક પ્રકાશન અધ્યાય અગિયારના બે સાક્ષીઓ છે. બીજું તે ઇતિહાસ છે, જે પ્રકાશન અધ્યાય દસના “સાત ગર્જનો”નું સંપૂર્ણ પરિપૂર્ણતા છે. તેમણે પવિત્ર સુધાર રેખાઓમાંથી એવા સત્યો પ્રગટ કર્યા છે, જે 18 જુલાઈ, 2020ની નિરાશા વિષે કહે છે. તેમણે દરેક પવિત્ર સુધાર રેખામાં રહેલા ચાર માર્ગચિહ્નોનો ઉપયોગ કર્યો છે, જે પ્રથમ સંદેશાના સશક્તિકરણથી લઈને ન્યાય સુધીના ઇતિહાસને એવી રીતે દર્શાવે છે, જે અગાઉ ક્યારેય ઓળખવામાં આવી નહોતી. દાનિયેલ અધ્યાય બે આમાંથી અનેક સંકલ્પનાઓને પરિપૂર્ણતા સુધી પહોંચાડે છે, છતાં આ ગહન સત્યો તેઓથી અંધકારમાં છુપાયેલા રહે છે, જે અલ્ફા અને ઓમેગા તરીકે ઓળખાતી પદ્ધતિને ગ્રહણ કરવા ઇનકાર કરે છે.</w:t>
      </w:r>
    </w:p>
    <w:p>
      <w:pPr>
        <w:pStyle w:val="ArticleBody"/>
        <w:jc w:val="left"/>
      </w:pPr>
      <w:r>
        <w:rPr>
          <w:rFonts w:ascii="Nirmala UI" w:hAnsi="Nirmala UI" w:eastAsia="Nirmala UI" w:cs="Nirmala UI"/>
        </w:rPr>
        <w:t>દાનિયેલ અધ્યાય બેના આ અભ્યાસને સમાપ્તિ તરફ લાવતા, અમે દાનિયેલ અધ્યાય બે દ્વારા પૂર્ણતા સુધી લાવવામાં આવેલા કેટલાક સત્ય અને માર્ગચિહ્નોનો સારાંશ રજૂ કરી તેમને પરસ્પર જોડશું. આમ કરતાં, અમે નિર્દિષ્ટ કરીએ છીએ કે રાત્રિદર્શનામાં દાનિયેલને જે રહસ્ય પ્રગટ કરવામાં આવ્યું હતું, તે આ જ સત્યોથી સંબંધિત છે.</w:t>
      </w:r>
    </w:p>
    <w:p>
      <w:pPr>
        <w:pStyle w:val="ArticleBody"/>
        <w:jc w:val="left"/>
      </w:pPr>
      <w:r>
        <w:rPr>
          <w:rFonts w:ascii="Nirmala UI" w:hAnsi="Nirmala UI" w:eastAsia="Nirmala UI" w:cs="Nirmala UI"/>
        </w:rPr>
        <w:t>આગલા લેખમાં અમે સંક્ષેપ અને નિષ્કર્ષ રજૂ કરીશું.</w:t>
      </w:r>
    </w:p>
    <w:p>
      <w:pPr>
        <w:pStyle w:val="ArticleScripture"/>
        <w:jc w:val="left"/>
      </w:pPr>
      <w:r>
        <w:rPr>
          <w:rFonts w:ascii="Nirmala UI" w:hAnsi="Nirmala UI" w:eastAsia="Nirmala UI" w:cs="Nirmala UI"/>
        </w:rPr>
        <w:t>“પ્રભુએ મનુષ્યોને તેમની ભૂલો અને પીઠ ફેરવણીઓમાં મળી રહેવા માટે પોતાની નિયુક્ત સેવાકીય વ્યવસ્થાઓ રાખી છે. તેમના દૂતાઓને એ માટે મોકલવામાં આવે છે કે તેઓ સ્પષ્ટ સાક્ષી વહન કરે, તેમને તેમની નિંદ્રિત અવસ્થામાંથી જાગૃત કરે, અને જીવનના અમૂલ્ય વચનો, પવિત્ર શાસ્ત્રો, તેમની સમજ માટે ખુલ્લા કરે. આ મનુષ્યો માત્ર ઉપદેશકો જ ન હોવા જોઈએ, પરંતુ સેવકો, પ્રકાશવાહકો, વિશ્વાસુ ચોકીદારો હોવા જોઈએ, જે આવનારા ભયને જોશે અને લોકોને ચેતવણી આપશે. તેમણે ખ્રિસ્તના સમાન હોવું જોઈએ—તેમના ગંભીર ઉત્સાહમાં, તેમની વિચારીને કરવામાં આવતી કુશળતામાં, તેમના વ્યક્તિગત પ્રયત્નોમાં—ટૂંકમાં, તેમની સમગ્ર સેવા-કાર્યમાં. તેમને દેવ સાથે જીવંત જોડાણ હોવું જોઈએ, અને તેઓ જૂના તથા નવા કરારની ભવિષ્યવાણીઓ અને વ્યવહારુ પાઠો સાથે એટલા પરિચિત થવા જોઈએ કે દેવના વચનના ખજાનામાંથી નવી અને જૂની વસ્તુઓ બહાર લાવી શકે.”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તેર</dc:title>
  <dc:subject>અંતિમ દિવસોનું રહસ્ય</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