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ચાલીસમું</w:t>
      </w:r>
    </w:p>
    <w:p>
      <w:pPr>
        <w:pStyle w:val="ArticleSubtitle"/>
        <w:jc w:val="left"/>
      </w:pPr>
      <w:r>
        <w:rPr>
          <w:rFonts w:ascii="Nirmala UI" w:hAnsi="Nirmala UI" w:eastAsia="Nirmala UI" w:cs="Nirmala UI"/>
        </w:rPr>
        <w:t>અંતિમ વચન: પ્રભુના દિવસ પહેલાં એલિયાહની ભૂમિકાનું પ્રકટીકરણ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જૂના કરારનું અંતિમ વચન એ છે કે પ્રભુના મહાન અને ભયંકર દિવસ પહેલાં એલિયાહ આવશે.</w:t>
      </w:r>
    </w:p>
    <w:p>
      <w:pPr>
        <w:pStyle w:val="ArticleScripture"/>
        <w:jc w:val="left"/>
      </w:pPr>
      <w:r>
        <w:rPr>
          <w:rFonts w:ascii="Nirmala UI" w:hAnsi="Nirmala UI" w:eastAsia="Nirmala UI" w:cs="Nirmala UI"/>
        </w:rPr>
        <w:t>મારા સેવક મૂસાનો કાયદો યાદ રાખો, જે મેં હોરેબમાં સર્વ ઇઝરાયેલ માટે તેને વિધિઓ અને ન્યાયો સાથે આજ્ઞાપિત કર્યો હતો. જોવો, યહોવાના મહાન અને ભયાનક દિવસના આગમન પહેલાં હું તમારાં પાસે એલિયાહ ભવિષ્યવક્તાને મોકલીશ; અને તે પિતાઓનું હૃદય સંતાનો તરફ, અને સંતાનોનું હૃદય તેમના પિતાઓ તરફ ફેરવશે, નહીં તો હું આવીને પૃથ્વીને શાપથી પ્રહાર કરું. મલાકી 4:4–5.</w:t>
      </w:r>
    </w:p>
    <w:p>
      <w:pPr>
        <w:pStyle w:val="ArticleBody"/>
        <w:jc w:val="left"/>
      </w:pPr>
      <w:r>
        <w:rPr>
          <w:rFonts w:ascii="Nirmala UI" w:hAnsi="Nirmala UI" w:eastAsia="Nirmala UI" w:cs="Nirmala UI"/>
        </w:rPr>
        <w:t>“યહોવાના મહાન અને ભયાનક દિવસે” પહેલાં આવતો એલિયાહ એક વ્યક્તિગત દૂત છે, અને તે દૂત જે સંદેશ જાહેર કરે છે, તે સંદેશ સાથે સંબંધિત આંદોલન પણ છે. તેથી મોકલવામાં આવેલ એલિયાહ એ એક લાખ ચુમ્માલીસ હજાર જ છે, જે હનોખ અને એલિયાહ જેમ મૃત્યુનો સ્વાદ ચાખતા નથી. તેઓ જ તેઓ છે, જેઓ શીઘ્ર આવનારા રવિવારના કાયદા સમયે ધ્વજરૂપે ઊંચા ઉઠાડવામાં આવે છે.</w:t>
      </w:r>
    </w:p>
    <w:p>
      <w:pPr>
        <w:pStyle w:val="ArticleBody"/>
        <w:jc w:val="left"/>
      </w:pPr>
      <w:r>
        <w:rPr>
          <w:rFonts w:ascii="Nirmala UI" w:hAnsi="Nirmala UI" w:eastAsia="Nirmala UI" w:cs="Nirmala UI"/>
        </w:rPr>
        <w:t>અંતિમ દિવસોના એલિયાહનું પ્રતિનિધિત્વ યોહાન બાપ્તિસ્માદાતાએ પણ કર્યું હતું, પરંતુ યોહાને એક લાખ ચુમ્માલીસ હજારનું પ્રતિનિધિત્વ કર્યું નહોતું. તેણે તેઓનું પ્રતિનિધિત્વ કર્યું હતું, જે લોકો આ ચળવળમાં જોડાય છે અને અંતિમ દિવસોના દૂતનો સંદેશ સ્વીકારે છે, અને ત્યારબાદ રવિવારના કાયદાના સંકટની ઘડીમાં, જે નજીક આવનારા રવિવારના કાયદાથી શરૂ થાય છે અને જ્યારે મીખાયેલ ઊભો થાય છે અને પાપાશાહીનો કોઈ સહાયક ન રહેતાં તેનો અંત આવે છે ત્યારે સમાપ્ત થાય છે, તેઓ પાપાશાહી દ્વારા હત્યા કરવામાં આવે છે.</w:t>
      </w:r>
    </w:p>
    <w:p>
      <w:pPr>
        <w:pStyle w:val="ArticleBody"/>
        <w:jc w:val="left"/>
      </w:pPr>
      <w:r>
        <w:rPr>
          <w:rFonts w:ascii="Nirmala UI" w:hAnsi="Nirmala UI" w:eastAsia="Nirmala UI" w:cs="Nirmala UI"/>
        </w:rPr>
        <w:t>એલિયાહનું પ્રતિનિધિત્વ કર્મેલ પર્વત પર થાય છે અને યોહાનનું પ્રતિનિધિત્વ હેરોદના ભોજનમંડપમાં થાય છે. આ બે ઐતિહાસિક સાક્ષીઓ પ્રકાશન અધ્યાય સાતમાં દર્શાવવામાં આવેલા દેવના અંતિમ દિવસોના લોકોના બે સમૂહોને ઓળખાવે છે. એક લાખ ચુંમાળીસ હજાર અને મહાન સમૂહ કર્મેલ પર્વત અને હેરોદના જન્મદિવસના ભોજન સાથે સુસંગત છે. આ બે ભવિષ્યવાણીય રેખાઓ પ્રકાશન સત્તરનાં સાત શીરોમાંના આઠમા શિરના તત્ત્વોને સાવધાનીપૂર્વક ઓળખવા માટે એક મજબૂત સંદર્ભબિંદુ પ્રદાન કરે છે, તથા એટલી ભવિષ્યવાણીય વિગતો આપે છે કે જેથી સ્પષ્ટ થાય કે કેવી રીતે અને શા માટે અંતિમ પ્રમુખ, જે સાતમાંનો આઠમો પ્રમુખ છે, બાઇબલની ભવિષ્યવાણીના છઠ્ઠા રાજ્યના અંતિમ પ્રવાહોમાં યુનાઇટેડ સ્ટેટ્સનો મહાન તાનાશાહ બની જાય છે.</w:t>
      </w:r>
    </w:p>
    <w:p>
      <w:pPr>
        <w:pStyle w:val="ArticleBody"/>
        <w:jc w:val="left"/>
      </w:pPr>
      <w:r>
        <w:rPr>
          <w:rFonts w:ascii="Nirmala UI" w:hAnsi="Nirmala UI" w:eastAsia="Nirmala UI" w:cs="Nirmala UI"/>
        </w:rPr>
        <w:t>રવિવારના કાયદા સમયે ત્રિવિધ સંઘ સિદ્ધ થાય છે.</w:t>
      </w:r>
    </w:p>
    <w:p>
      <w:pPr>
        <w:pStyle w:val="ArticleScripture"/>
        <w:jc w:val="left"/>
      </w:pPr>
      <w:r>
        <w:rPr>
          <w:rFonts w:ascii="Nirmala UI" w:hAnsi="Nirmala UI" w:eastAsia="Nirmala UI" w:cs="Nirmala UI"/>
        </w:rPr>
        <w:t>“ઈશ્વરના કાયદાનું ઉલ્લંઘન કરીને પાપાસત્તાની સંસ્થાને અમલમાં મૂકતા હુકમ દ્વારા, આપનું રાષ્ટ્ર પોતાને સંપૂર્ણપણે ધર્મનિષ્ઠાથી વિચ્છિન્ન કરી દેશે. જ્યારે પ્રોટેસ્ટન્ટવાદ ખાઈની પાર પોતાનો હાથ લંબાવી રોમન સત્તાનો હાથ પકડી લેશે, જ્યારે તે અગાધ ખાઈ ઉપરથી આગળ વધી આત્માવાદ સાથે હાથ મિલાવશે, જ્યારે આ ત્રિગુણ સંઘના પ્રભાવ હેઠળ આપનો દેશ પ્રોટેસ્ટન્ટ તથા ગણતંત્રાત્મક રાજ્યવ્યવસ્થા તરીકેના પોતાના બંધારણના દરેક સિદ્ધાંતનો ત્યાગ કરશે, અને પાપાસત્તાના અસત્ય તથા ભ્રમોના પ્રસાર માટે જોગવાઈ કરશે, ત્યારે અમે જાણી શકીશું કે શૈતાનના અદ્ભુત કાર્યનો સમય આવી પહોંચ્યો છે અને અંત નજીક છે.” ટેસ્ટિમોનીઝ, ખંડ 5, 451.</w:t>
      </w:r>
    </w:p>
    <w:p>
      <w:pPr>
        <w:pStyle w:val="ArticleBody"/>
        <w:jc w:val="left"/>
      </w:pPr>
      <w:r>
        <w:rPr>
          <w:rFonts w:ascii="Nirmala UI" w:hAnsi="Nirmala UI" w:eastAsia="Nirmala UI" w:cs="Nirmala UI"/>
        </w:rPr>
        <w:t>તથાપિ, આ દૃષ્ટાંતમાં એક ક્રમ છે, અને તે ક્રમ પ્રેરિત વચનનો વિષય છે. તે એક એવી ઘટના છે જે હુકમનામા સમયે બને છે, જે એક અર્થમાં એકમાત્ર ઘટના છે, પરંતુ વાસ્તવમાં તે ઘટનાઓનો અત્યંત સાવધ ક્રમ છે. “હુકમનામા” સમયે સંયુક્ત રાજ્ય અમેરિકા બાઈબલની ભવિષ્યવાણીનું છઠ્ઠું રાજ્ય રહેતું નથી, અને તેનો અર્થ એ થાય છે કે ત્યાં જ સાતમું રાજ્ય આરંભ પામે છે; પરંતુ સાતમું રાજ્ય પોતાનું રાજ્ય પશુને આપવાનો સંમત થાય છે. જ્યારે ખોટો ભવિષ્યવક્તા પરાજિત થાય છે, ત્યારે અજગર પોતાનું સ્થાન ગ્રહણ કરે છે, અને તત્ક્ષણે પોતાનાં રાજ્યનો અડધો ભાગ પશુને આપે છે.</w:t>
      </w:r>
    </w:p>
    <w:p>
      <w:pPr>
        <w:pStyle w:val="ArticleBody"/>
        <w:jc w:val="left"/>
      </w:pPr>
      <w:r>
        <w:rPr>
          <w:rFonts w:ascii="Nirmala UI" w:hAnsi="Nirmala UI" w:eastAsia="Nirmala UI" w:cs="Nirmala UI"/>
        </w:rPr>
        <w:t>કર્મેલ પર્વત પર બઆલના ચારસો પચાસ ભવિષ્યવક્તાઓ હતા, અને ત્યાં જ સમારિયામાં યેઝેબેલની મેજ પર ભોજન કરતા ઉપવનના ચારસો ભવિષ્યવક્તાઓ પણ હતા.</w:t>
      </w:r>
    </w:p>
    <w:p>
      <w:pPr>
        <w:pStyle w:val="ArticleScripture"/>
        <w:jc w:val="left"/>
      </w:pPr>
      <w:r>
        <w:rPr>
          <w:rFonts w:ascii="Nirmala UI" w:hAnsi="Nirmala UI" w:eastAsia="Nirmala UI" w:cs="Nirmala UI"/>
        </w:rPr>
        <w:t>હવે તેથી સંદેશ મોકલો, અને સર્વ ઇઝરાયલને મારા પાસે કર્મેલ પર્વત ઉપર ભેગા કરો, તથા બઆલના ચારસો પચાસ ભવિષ્યવક્તાઓને, અને આશેરાના ચારસો ભવિષ્યવક્તાઓને પણ, જે ઈઝેબેલની મેજ પર ભોજન કરે છે. 1 Kings 18:19.</w:t>
      </w:r>
    </w:p>
    <w:p>
      <w:pPr>
        <w:pStyle w:val="ArticleBody"/>
        <w:jc w:val="left"/>
      </w:pPr>
      <w:r>
        <w:rPr>
          <w:rFonts w:ascii="Nirmala UI" w:hAnsi="Nirmala UI" w:eastAsia="Nirmala UI" w:cs="Nirmala UI"/>
        </w:rPr>
        <w:t>એલિયાહ કરમેલ પર્વત પરના આ સામનાને એક વિવાદ તરીકે ઓળખાવે છે—માત્ર કોણ સચ્ચો દેવ હતો એ પ્રશ્ન તરીકે નહીં, પરંતુ કોણ સચ્ચો પ્રભુવક્તા હતો તે વિષયક વિવાદ તરીકે પણ.</w:t>
      </w:r>
    </w:p>
    <w:p>
      <w:pPr>
        <w:pStyle w:val="ArticleScripture"/>
        <w:jc w:val="left"/>
      </w:pPr>
      <w:r>
        <w:rPr>
          <w:rFonts w:ascii="Nirmala UI" w:hAnsi="Nirmala UI" w:eastAsia="Nirmala UI" w:cs="Nirmala UI"/>
        </w:rPr>
        <w:t>પછી એલિયાહે લોકોને કહ્યું, “હું, માત્ર હું જ, યહોવાના ભવિષ્યવક્તા તરીકે બાકી રહ્યો છું; પરંતુ બઆલના ભવિષ્યવક્તાઓ ચારસો પચાસ પુરુષો છે.” 1 રાજાઓ 18:22.</w:t>
      </w:r>
    </w:p>
    <w:p>
      <w:pPr>
        <w:pStyle w:val="ArticleBody"/>
        <w:jc w:val="left"/>
      </w:pPr>
      <w:r>
        <w:rPr>
          <w:rFonts w:ascii="Nirmala UI" w:hAnsi="Nirmala UI" w:eastAsia="Nirmala UI" w:cs="Nirmala UI"/>
        </w:rPr>
        <w:t>જ્યારે એલિયાહનું અર્પણ સ્વર્ગમાંથી ઉતરેલી અગ્નિ દ્વારા ભસ્મ થઈ ગયું, ત્યારબાદ તેણે પોતાના જ હાથોથી બઆલના ચારસો પચાસ ભવિષ્યવક્તાઓનો વધ કર્યો.</w:t>
      </w:r>
    </w:p>
    <w:p>
      <w:pPr>
        <w:pStyle w:val="ArticleScripture"/>
        <w:jc w:val="left"/>
      </w:pPr>
      <w:r>
        <w:rPr>
          <w:rFonts w:ascii="Nirmala UI" w:hAnsi="Nirmala UI" w:eastAsia="Nirmala UI" w:cs="Nirmala UI"/>
        </w:rPr>
        <w:t>અને એલિયાહે તેમને કહ્યું, બઆલના પ્રબોધકોને પકડી લો; તેમામાંથી એક પણ છૂટી ન જાય. અને તેમણે તેમને પકડી લીધા; અને એલિયાહ તેમને કીશોનના નાળે નીચે લઈ ગયો, અને ત્યાં તેઓને મારી નાખ્યા. 1 રાજાઓ 18:40.</w:t>
      </w:r>
    </w:p>
    <w:p>
      <w:pPr>
        <w:pStyle w:val="ArticleBody"/>
        <w:jc w:val="left"/>
      </w:pPr>
      <w:r>
        <w:rPr>
          <w:rFonts w:ascii="Nirmala UI" w:hAnsi="Nirmala UI" w:eastAsia="Nirmala UI" w:cs="Nirmala UI"/>
        </w:rPr>
        <w:t>બાલ એક ખોટો પુરૂષ દેવતા હતો; અને સમારિયાના શહેરમાં યેઝેબેલની સાથે રહીને તેના મેજ પર ભોજન લેતા વનના ચારસો પ્રભુવક્તાઓ સ્ત્રી દેવતા અશ્તારોતના પ્રભુવક્તાઓ હતા. માઉન્ટ કાર્મેલના પ્રભુવક્તાઓના એલિયાહ દ્વારા કરાયેલા સંહાર પછી પણ આ સ્ત્રી દેવતા બચી રહી.</w:t>
      </w:r>
    </w:p>
    <w:p>
      <w:pPr>
        <w:pStyle w:val="ArticleScripture"/>
        <w:jc w:val="left"/>
      </w:pPr>
      <w:r>
        <w:rPr>
          <w:rFonts w:ascii="Nirmala UI" w:hAnsi="Nirmala UI" w:eastAsia="Nirmala UI" w:cs="Nirmala UI"/>
        </w:rPr>
        <w:t>“પર્વત પરના લોકો અદૃશ્ય દેવની સમક્ષ ભય અને ભક્તિભર્યા વિસ્મયથી દંડવત્ પડે છે. તેઓ સ્વર્ગમાંથી મોકલવામાં આવેલ તેજસ્વી, ભસ્મકારી અગ્નિને જોઈ શકતા નથી. તેઓ ભય કરે છે કે તેમના ધર્મત્યાગ અને પાપોમાં તેઓ જ ભસ્મ થઈ જશે. તેઓ એક જ સ્વરે પોકારી ઊઠે છે, જે પર્વત ઉપર ગુંજી ઊઠે છે અને ભયંકર સ્પષ્ટતાથી તેમના નીચેની સમતલ ભૂમિઓ સુધી પ્રતિધ્વનિત થાય છે, ‘યહોવા, તે જ દેવ છે; યહોવા, તે જ દેવ છે.’ ઇઝરાયલ અંતે જાગૃત થયો છે અને ભ્રમમુક્ત થયો છે. તેઓ પોતાનું પાપ અને તેમણે દેવનું કેટલું મહાન અપમાન કર્યું છે તે જુએ છે. બાલના ભવિષ્યવક્તાઓ વિરુદ્ધ તેમનો ક્રોધ ભભૂકી ઊઠે છે. અહાબ અને બાલના યાજકોએ યહોવાના સામર્થ્યના આ અદ્ભુત પ્રદર્શનને ભયાનક આતંક સાથે નિહાળ્યું. ફરી એક વાર, ચોંકાવી દેનારા આજ્ઞાસૂચક શબ્દોમાં, એલિયાહનો અવાજ પ્રજાને સંભળાય છે, ‘બાલના ભવિષ્યવક્તાઓને પકડી લો; તેમામાંથી એકપણ નાસી ન જાય.’ અને લોકો એલિયાહના શબ્દનું પાલન કરવા તૈયાર હતા. તેમણે તે ખોટા ભવિષ્યવક્તાઓને પકડી લીધા, જેમણે તેમને ભ્રમિત કર્યા હતા, અને તેમને કીશોનના નાળા સુધી લાવ્યા, અને ત્યાં એલિયાહે પોતાના જ હાથે આ મૂર્તિપૂજક યાજકોને સંહાર્યા.” Review and Herald, October 7, 1873.</w:t>
      </w:r>
    </w:p>
    <w:p>
      <w:pPr>
        <w:pStyle w:val="ArticleBody"/>
        <w:jc w:val="left"/>
      </w:pPr>
      <w:r>
        <w:rPr>
          <w:rFonts w:ascii="Nirmala UI" w:hAnsi="Nirmala UI" w:eastAsia="Nirmala UI" w:cs="Nirmala UI"/>
        </w:rPr>
        <w:t>કાર્મેલ પર્વત યુનાઇટેડ સ્ટેટ્સમાં ટૂંક સમયમાં આવનારા રવિવારના કાનૂનનું પ્રતીક છે. તે સમયે એકસો ચુમ્માલીસ હજારનો ધ્વજચિહ્ન (એલિયાહ દ્વારા પ્રતીકરૂપ દર્શાવવામાં આવેલ) ઊંચે ઉઠાવવામાં આવે છે. ત્યાં જ ખરેખરો પ્રોટેસ્ટન્ટ શિંગડો નકલી પ્રોટેસ્ટન્ટ શિંગડાની વિરુદ્ધમાં સ્પષ્ટપણે પ્રગટ થાય છે, જે સામરિયામાં છે અને યેઝેબેલના આહારનો ભોગ લે છે. ત્યાં જ કાર્મેલ પર્વત સુધી પહોંચતી પ્રક્રિયામાં ચર્ચ અને રાજ્ય બન્નેનો શિંગડો બની ગયેલો રિપબ્લિકન શિંગડો બાઇબલની ભવિષ્યવાણીના છઠ્ઠા રાજ્ય તરીકે પોતાના અંતે આવે છે. ત્યાર પછી જે રહે છે તે અહાબ, તેની દસગણી જાતિ, અને યેઝેબેલ છે, જે સામરિયામાં છુપાઈ રહી છે, જ્યારે તે ભ્રષ્ટ પ્રોટેસ્ટન્ટો સાથે ભોજન કરે છે. છઠ્ઠું રાજ્ય સમાપ્ત થાય છે, અને ત્યાર પછી વરસાદ અપરિમિત રીતે આવે છે.</w:t>
      </w:r>
    </w:p>
    <w:p>
      <w:pPr>
        <w:pStyle w:val="ArticleBody"/>
        <w:jc w:val="left"/>
      </w:pPr>
      <w:r>
        <w:rPr>
          <w:rFonts w:ascii="Nirmala UI" w:hAnsi="Nirmala UI" w:eastAsia="Nirmala UI" w:cs="Nirmala UI"/>
        </w:rPr>
        <w:t>હેરોદના જન્મદિવસના જમણવારમાં, એલિયાહ—જેનું પ્રતિનિધિત્વ યોહાન બાપ્તિસ્મા આપનાર કરે છે—મુક્તિ અથવા મરણની રાહ જોતો રોમન કારાગૃહમાં છે. છેતરપિંડીનું નૃત્ય પૂર્ણ કરવા માટે ત્યાં બઆલના કોઈ ભવિષ્યવક્તાઓ નથી, માત્ર યેઝેબેલની પુત્રી સલോമી જ છે. હેરોદ અને તેના રાજકીય મિત્રો બેબિલોનના દ્રાક્ષારસથી મત્ત છે, કારણ કે તેનો જન્મદિવસ રવિવારના કાયદાનું પણ પ્રતિનિધિત્વ કરે છે, અને આવનારા રવિવારના કાયદાથી ઘણાં પહેલાં, 11 સપ્ટેમ્બર, 2001ના દિવસે, સર્વ રાષ્ટ્રોએ બેબિલોનનો દ્રાક્ષારસ પીવાનું આરંભ કર્યું હતું.</w:t>
      </w:r>
    </w:p>
    <w:p>
      <w:pPr>
        <w:pStyle w:val="ArticleScripture"/>
        <w:jc w:val="left"/>
      </w:pPr>
      <w:r>
        <w:rPr>
          <w:rFonts w:ascii="Nirmala UI" w:hAnsi="Nirmala UI" w:eastAsia="Nirmala UI" w:cs="Nirmala UI"/>
        </w:rPr>
        <w:t>અને આ બધાં પછી મેં સ્વર્ગમાંથી ઉતરતો બીજો એક દૂત જોયો, જેને મહાન સત્તા હતી; અને પૃથ્વી તેની મહિમાથી પ્રકાશિત થઈ ગઈ. અને તેણે પ્રબળ અવાજે જોરથી પોકારીને કહ્યું, “મહાન બાબેલ પડી ગઈ છે, પડી ગઈ છે, અને તે દૈતોનું નિવાસસ્થાન, દરેક અશુદ્ધ આત્માનું ગઢ, અને દરેક અશુદ્ધ તથા ઘૃણાસ્પદ પક્ષીનું પીંજર બન્યું છે. કારણ કે તેની વ્યભિચારના ક્રોધના દ્રાક્ષારસમાંથી સર્વ જાતિઓએ પીધું છે, અને પૃથ્વીના રાજાઓએ તેની સાથે વ્યભિચાર કર્યો છે, અને પૃથ્વીના વેપારીઓ તેની વિલાસિતાની પ્રચુરતાથી ધનવાન બન્યા છે.” પ્રકાશન 18:1–3.</w:t>
      </w:r>
    </w:p>
    <w:p>
      <w:pPr>
        <w:pStyle w:val="ArticleBody"/>
        <w:jc w:val="left"/>
      </w:pPr>
      <w:r>
        <w:rPr>
          <w:rFonts w:ascii="Nirmala UI" w:hAnsi="Nirmala UI" w:eastAsia="Nirmala UI" w:cs="Nirmala UI"/>
        </w:rPr>
        <w:t>આ ત્રણ વચનો ત્યારે પૂર્ણ થયા, જ્યારે ન્યૂ યોર્કની મહાન ઇમારતો, જોડિયા મિનારાઓ, દેવના સ્પર્શથી ધરાશાયી કરી નાખવામાં આવ્યા.</w:t>
      </w:r>
    </w:p>
    <w:p>
      <w:pPr>
        <w:pStyle w:val="ArticleScripture"/>
        <w:jc w:val="left"/>
      </w:pPr>
      <w:r>
        <w:rPr>
          <w:rFonts w:ascii="Nirmala UI" w:hAnsi="Nirmala UI" w:eastAsia="Nirmala UI" w:cs="Nirmala UI"/>
        </w:rPr>
        <w:t>“હવે શું એ શબ્દ આવ્યો છે કે મેં જાહેર કર્યું છે કે ન્યૂ યોર્કને જ્વારભાટાની એક મહાકાય લહેર દ્વારા વહાવી દેવામાં આવશે? આ મેં ક્યારેય કહ્યું નથી. મેં તો એવું કહ્યું છે કે, જ્યારે મેં ત્યાં એક પછી એક માળ ચડી રહેલી વિશાળ ઈમારતોને ઊભી થતી જોયી, ત્યારે મેં કહ્યું, ‘જ્યારે પૃથ્વીને ભયંકર રીતે કંપાવવા માટે પ્રભુ ઊભા થશે, ત્યારે કેટલાં ભયાનક દૃશ્યો ઘટશે!’ ત્યારે પ્રકાશન 18:1–3 ના શબ્દો પૂર્ણ થશે. પ્રકાશનના અઢારમા અધ્યાયનો સર્વ ભાગ પૃથ્વી પર આવનાર બાબતો વિષેની એક ચેતવણી છે. પરંતુ ન્યૂ યોર્ક પર વિશેષરૂપે શું આવવાનું છે તે વિષે મને કોઈ ખાસ પ્રકાશ આપવામાં આવ્યો નથી; માત્ર એટલું હું જાણું છું કે એક દિવસ ત્યાંની વિશાળ ઈમારતો દેવની શક્તિના વળાંક અને ઉથલપાથલથી ધરાશાયી કરવામાં આવશે. મને અપાયેલા પ્રકાશ મુજબ, હું જાણું છું કે જગતમાં વિનાશ છે. પ્રભુનો એક શબ્દ, તેમની પ્રબળ શક્તિનો એક સ્પર્શ, અને આ વિશાળ બંધાણીઓ પડી જશે. એવા દૃશ્યો ઘટશે, જેમની ભયાનકતા આપણે કલ્પી પણ શકતા નથી.” Review and Herald, July 5, 1906.</w:t>
      </w:r>
    </w:p>
    <w:p>
      <w:pPr>
        <w:pStyle w:val="ArticleBody"/>
        <w:jc w:val="left"/>
      </w:pPr>
      <w:r>
        <w:rPr>
          <w:rFonts w:ascii="Nirmala UI" w:hAnsi="Nirmala UI" w:eastAsia="Nirmala UI" w:cs="Nirmala UI"/>
        </w:rPr>
        <w:t>જલ્દી આવનારો રવિવારનો કાયદો પ્રકાશન અધ્યાય અઢારના બીજા સ્વર દ્વારા પ્રતિનિધિત થાય છે, અને તે આહાબના કર્મેલ પર્વત તથા હેરોદના જન્મદિવસના ભોજન સમારંભને પ્રતિનિધિત્વ કરે છે. હેરોદિયાસ, જે યઝેબેલ પણ છે, હેરોદના મદ્યપાનથી ભરેલા સમારંભમાં હાજર નથી, જેમ યઝેબેલ કર્મેલ પર્વત પર ગેરહાજર હતી. રવિવારના કાયદા સુધી, પૃથ્વીના પશુના શાસનના સિત્તેર પ્રતીકાત્મક વર્ષો દરમિયાન, જે બાઇબલની ભવિષ્યવાણીનું છઠ્ઠું રાજ્ય છે, તેને ભૂલી દેવાઈ હતી. જ્યારે યઝેબેલને 1798 અને 1799માં તેનું ઘાતક ઘા મળ્યું, ત્યારે છઠ્ઠા રાજ્યએ (સંયુક્ત રાજ્ય અમેરિકા) બાઇબલની ભવિષ્યવાણીના છઠ્ઠા રાજ્ય તરીકે તેનો કાર્યકાળ આરંભ કર્યો. જ્યારે છઠ્ઠું રાજ્ય સમાપ્ત થાય છે, ત્યારે તે પાછી ફરી આવે છે, પોતાના ગીતો ગાવા લાગે છે, અને પૃથ્વી પરની સર્વ જાતિઓ સાથે વ્યભિચાર કરે છે.</w:t>
      </w:r>
    </w:p>
    <w:p>
      <w:pPr>
        <w:pStyle w:val="ArticleBody"/>
        <w:jc w:val="left"/>
      </w:pPr>
      <w:r>
        <w:rPr>
          <w:rFonts w:ascii="Nirmala UI" w:hAnsi="Nirmala UI" w:eastAsia="Nirmala UI" w:cs="Nirmala UI"/>
        </w:rPr>
        <w:t>તેના વ્યભિચાર અને દ્રાક્ષારસના ગીતોનો ભવિષ્યવાણી મુજબનો આરંભ 11 સપ્ટેમ્બર, 2001ના રોજ થયો હતો, પરંતુ તે તો માત્ર તૈયારીનો સમયગાળો જ હતો, જેમ 508થી 538 સુધીના ત્રીસ વર્ષો દ્વારા દર્શાવવામાં આવ્યો હતો, જ્યારે તેણે પ્રથમ વખત સિંહાસન ગ્રહણ કર્યું હતું. રવિવારના કાયદા સુધી, જ્યારે છઠ્ઠું રાજ્ય એલિયાહના હાથોથી સંહારવામાં આવે છે, તે સમરિયામાં છૂપી રહી છે. તે સમયે યોહાન બાપ્તિસ્મા આપનાર તેના કારાગૃહમાં બંધ રાખવામાં આવ્યો છે, અને મુક્તિ અથવા મૃત્યુ — બંનેમાંથી કોઈ એકની રાહ જોઈ રહ્યો છે.</w:t>
      </w:r>
    </w:p>
    <w:p>
      <w:pPr>
        <w:pStyle w:val="ArticleBody"/>
        <w:jc w:val="left"/>
      </w:pPr>
      <w:r>
        <w:rPr>
          <w:rFonts w:ascii="Nirmala UI" w:hAnsi="Nirmala UI" w:eastAsia="Nirmala UI" w:cs="Nirmala UI"/>
        </w:rPr>
        <w:t>જ્યારે હેરોદિયાસ (જેઝેબેલ) ની પુત્રી સલോമેએ પોતાનો અતિ મોહક નૃત્ય રજૂ કર્યો, ત્યારે હેરોદ અને તેના ઉમરાવ મિત્રો બાબેલના દ્રાક્ષારસથી મત્ત હતા; અને હેરોદ પોતાની વાસનાપૂર્ણ તથા અનૈતિક રક્તસંબંધિય ઇચ્છાઓ પ્રગટ કરે છે. તે પોતાની સાવકી પુત્રીના કામોત્તેજક સંકેતોથી સંપૂર્ણપણે મોહિત થઈ જાય છે અને તેને પોતાના રાજ્યનો અડધો ભાગ સુધી આપવાની ઓફર કરે છે.</w:t>
      </w:r>
    </w:p>
    <w:p>
      <w:pPr>
        <w:pStyle w:val="ArticleScripture"/>
        <w:jc w:val="left"/>
      </w:pPr>
      <w:r>
        <w:rPr>
          <w:rFonts w:ascii="Nirmala UI" w:hAnsi="Nirmala UI" w:eastAsia="Nirmala UI" w:cs="Nirmala UI"/>
        </w:rPr>
        <w:t>અને જ્યારે અનુકૂળ દિવસ આવ્યો, ત્યારે હેરોદે પોતાના જન્મદિવસે પોતાના મહાનુભાવો, સેનાપતિઓ અને ગલિલના પ્રમુખ પુરુષો માટે ભોજન આપ્યું; અને જ્યારે ઉક્ત હેરોદિયાસની દીકરી અંદર આવી, નાચી, અને હેરોદ તથા તેના સાથે બેઠેલાઓને પ્રસન્ન કરી, ત્યારે રાજાએ તે કન્યાને કહ્યું, “તું જે કંઈ ઇચ્છે તે મારે પાસેથી માંગી લે, અને હું તને આપીશ.” અને તેણે તેને શપથ કરીને કહ્યું, “તું મારી પાસે જે કંઈ માંગીશ, તે હું તને આપીશ, અડધા રાજ્ય સુધી પણ.” ત્યારે તે બહાર ગઈ અને પોતાની માતાને કહ્યું, “હું શું માંગુ?” અને તેણે કહ્યું, “યોહાન બાપ્તિસ્મા આપનારનું શિર.” અને તે તુરંત જ ઉતાવળથી રાજા પાસે અંદર આવી અને માંગી, કહેતી, “હું ઇચ્છું છું કે તું હમણાં જ મને થાળીમાં યોહાન બાપ્તિસ્મા આપનારનું શિર આપ.” અને રાજા અત્યંત દુઃખી થયો; છતાં પોતાના શપથને લીધે અને પોતાના સાથે બેઠેલાઓને લીધે, તેણે તેને ના પાડી નહીં. અને રાજાએ તરત જ એક જલ્લાદ મોકલ્યો અને તેનું શિર લાવવા આજ્ઞા આપી; અને તેણે જઈને કેદખાનામાં તેનું શિરચ્છેદ કર્યું, અને તેનું શિર થાળીમાં લાવી તે કન્યાને આપ્યું; અને તે કન્યાએ તે પોતાની માતાને આપ્યું. માર્ક 6:21–28.</w:t>
      </w:r>
    </w:p>
    <w:p>
      <w:pPr>
        <w:pStyle w:val="ArticleBody"/>
        <w:jc w:val="left"/>
      </w:pPr>
      <w:r>
        <w:rPr>
          <w:rFonts w:ascii="Nirmala UI" w:hAnsi="Nirmala UI" w:eastAsia="Nirmala UI" w:cs="Nirmala UI"/>
        </w:rPr>
        <w:t>પ્રકટીકરણ અધ્યાય અઢારનો પ્રથમ સ્વર 11 સપ્ટેમ્બર, 2001ના દિવસે સંભળાયો હતો, અને બીજો સ્વર જલ્દી આવનારા રવિવારના કાયદા સમયે સંભળાય છે. યોહાન અધ્યાય છમાં પ્રતિનિધિત્વ પામેલા ઇતિહાસમાં, 2001નો પ્રથમ સ્વર ખ્રિસ્તનો સ્વર હતો, જે પોતાના શિષ્યોને જાણ કરતો હતો કે તેમણે તેનું માંસ ખાવું અને તેનું લોહી પીવું જોઈએ, કારણ કે તે સ્વર્ગનો સચ્ચો રોટલો હતો. તે સમયગાળો ગલિલથી શરૂ થયો અને યોહાન અધ્યાય છ, વચન છાસઠમાં, તેની પાસેથી ફરી ગયેલા તેના શિષ્યોની છટણી સાથે સમાપ્ત થયો. તે ઇતિહાસ ગલિલમાં આહાર-સંબંધી પરીક્ષાથી શરૂ થયો હતો, અને પશુની છાપના અમલ સુધી સમાપ્ત થયો હતો, જેમ કે પોપના નામની સંખ્યાથી તેનું પ્રતીકાત્મક નિર્દેશન થાય છે, જે છ, છ, છ છે. ગલિલનો અર્થ “વળાંકબિંદુ” થાય છે, અને 11 સપ્ટેમ્બર, 2001 એક ભવિષ્યવાણીય “વળાંકબિંદુ” (ગલિલ) હતો, અને હેરોદનો જન્મદિવસ ગલિલના નેતૃત્વ સાથે સંકળાયેલો હતો. પ્રકટીકરણ અધ્યાય અઢારનો પ્રારંભિક સ્વર અને પ્રકટીકરણ અઢારનો અંતિમ સ્વર—બંનેનું પ્રતિનિધિત્વ ગલિલ દ્વારા થાય છે, જે એક વળાંકબિંદુ છે.</w:t>
      </w:r>
    </w:p>
    <w:p>
      <w:pPr>
        <w:pStyle w:val="ArticleScripture"/>
        <w:jc w:val="left"/>
      </w:pPr>
      <w:r>
        <w:rPr>
          <w:rFonts w:ascii="Nirmala UI" w:hAnsi="Nirmala UI" w:eastAsia="Nirmala UI" w:cs="Nirmala UI"/>
        </w:rPr>
        <w:t>“ભૂતકાળના ઇતિહાસમાંથી શીખવા જેવી શિક્ષાઓ છે; અને આ બાબતો તરફ ધ્યાન દોરવામાં આવે છે, જેથી સર્વે સમજી શકે કે ઈશ્વર આજે પણ એ જ માર્ગરેખાઓ પર કાર્ય કરે છે, જેમ તેણે સદાયથી કર્યું છે. તેમની કૃતિમાં અને રાષ્ટ્રોમાં તેમનો હાથ આજે પણ એ જ રીતે દેખાય છે, જેમ એદનમાં આદમને પ્રથમ વાર સુસમાચાર પ્રગટ કરવામાં આવ્યો ત્યારથી સદાય દેખાતો આવ્યો છે.</w:t>
      </w:r>
    </w:p>
    <w:p>
      <w:pPr>
        <w:pStyle w:val="ArticleScripture"/>
        <w:jc w:val="left"/>
      </w:pPr>
      <w:r>
        <w:rPr>
          <w:rFonts w:ascii="Nirmala UI" w:hAnsi="Nirmala UI" w:eastAsia="Nirmala UI" w:cs="Nirmala UI"/>
        </w:rPr>
        <w:t>“રાષ્ટ્રોના અને ચર્ચના ઇતિહાસમાં એવા સમયખંડો આવે છે, જે વળાંકરૂપ નિર્ધારક બિંદુઓ હોય છે. ઈશ્વરની પ્રભુવિધીમાં, જ્યારે આ વિવિધ સંકટકાળ આવે છે, ત્યારે તે સમય માટેનો પ્રકાશ આપવામાં આવે છે. જો તેને સ્વીકારવામાં આવે, તો આત્મિક પ્રગતિ થાય છે; અને જો તેને અસ્વીકારવામાં આવે, તો આત્મિક અધોગતિ અને સંપૂર્ણ વિનાશ અનુસરે છે. પ્રભુએ પોતાના વચનમાં સુસમાચારના આક્રમક કાર્યને પ્રગટ કર્યું છે, જેમ તે ભૂતકાળમાં આગળ ધપાવવામાં આવ્યું છે, અને ભવિષ્યમાં પણ રહેશે, અંતિમ સંઘર્ષ સુધી, જ્યારે શૈતાની શક્તિઓ પોતાનું અંતિમ અદ્ભુત પ્રસ્થાન કરશે.” Bible Echo, August 26, 1895.</w:t>
      </w:r>
    </w:p>
    <w:p>
      <w:pPr>
        <w:pStyle w:val="ArticleBody"/>
        <w:jc w:val="left"/>
      </w:pPr>
      <w:r>
        <w:rPr>
          <w:rFonts w:ascii="Nirmala UI" w:hAnsi="Nirmala UI" w:eastAsia="Nirmala UI" w:cs="Nirmala UI"/>
        </w:rPr>
        <w:t>૨૦૦૧નું ગાલીલ અને અતિશીઘ્ર આવનારા રવિવારના કાયદાના સમયેનું ગાલીલ, પાછળના વરસાદનો પ્રકાશ ક્યારે વરસાવવામાં આવે છે તે ઓળખાવે છે. ૨૦૦૧માં તે માપપૂર્વકનું ઉંડેલાણ હતું, પરંતુ બીજા અવાજે તે અપરિમિત રીતે ઉંડેલવામાં આવે છે, જેમ એલિયાહે બઆલના પ્રબોધકોને સંહાર્યા પછી થયેલા પ્રચંડ ઉંડેલાણ દ્વારા દર્શાવવામાં આવ્યું છે, જે હેરોદના જન્મદિવસની ઉજવણીમાં બન્યું હતું. હેરોદનો જન્મદિવસ બાઈબલની ભવિષ્યવાણીના સાતમા રાજ્યના જન્મને ઓળખાવે છે, જે તત્કાળ પૂર્વવર્તી રાજ્યના મૃત્યુ પછી આવે છે. સંયુક્ત રાજ્ય અમેરિકા ૧૭૯૮માં, પાંચમા રાજ્યના મૃત્યુ સમયે, શાસન કરવાનું શરૂ કર્યું, અને બઆલના પ્રબોધકોના મૃત્યુ સમયે સાતમા રાજ્યનો જન્મદિવસ આવી પહોંચ્યો છે. તે સાતમું રાજ્ય ઉત્તરના આહાબના દસગણા રાજ્ય દ્વારા, અને હેરોદ દ્વારા—જે મૂર્તિપૂજક રોમના ઉત્તરના દસગણા રાજ્યનો પ્રતિનિધિ છે—પ્રતિનિધિત્વ પામે છે.</w:t>
      </w:r>
    </w:p>
    <w:p>
      <w:pPr>
        <w:pStyle w:val="ArticleScripture"/>
        <w:jc w:val="left"/>
      </w:pPr>
      <w:r>
        <w:rPr>
          <w:rFonts w:ascii="Nirmala UI" w:hAnsi="Nirmala UI" w:eastAsia="Nirmala UI" w:cs="Nirmala UI"/>
        </w:rPr>
        <w:t>અને તે દસ શિંગડા, જે તું પશુ ઉપર જોયાં, તેઓ વેશ્યાને દ્વેષ કરશે, અને તેને ઉજ્જડ અને નિર્વસ્ત્ર કરશે, અને તેનું માંસ ખાઈ જશે, અને તેને અગ્નિથી બાળી નાખશે. કારણ કે દેવે તેમના હૃદયોમાં પોતાની ઇચ્છા પૂર્ણ કરવાની, અને એકમત થવાની, અને પોતાનું રાજ્ય પશુને સોંપવાની વાત મૂકી છે, જ્યાં સુધી દેવનાં વચનો પૂર્ણ ન થાય. અને જે સ્ત્રી તું જોઈ, તે એ મહાન નગરી છે, જે પૃથ્વીના રાજાઓ ઉપર રાજ્ય કરે છે. પ્રકાશન 17:16–18.</w:t>
      </w:r>
    </w:p>
    <w:p>
      <w:pPr>
        <w:pStyle w:val="ArticleBody"/>
        <w:jc w:val="left"/>
      </w:pPr>
      <w:r>
        <w:rPr>
          <w:rFonts w:ascii="Nirmala UI" w:hAnsi="Nirmala UI" w:eastAsia="Nirmala UI" w:cs="Nirmala UI"/>
        </w:rPr>
        <w:t>હેરોદ સલോമેને આપેલી પોતાની શપથપૂર્તિ કરવા, તેને યોહાનનું મસ્તક આપવા સંમત થાય છે, અને તેની શપથ તેની રાજ્યસત્તાના અડધા સુધી તરીકે પ્રતિનિધિત્વિત કરવામાં આવી હતી. સંયુક્ત રાષ્ટ્રસંઘના દસ રાજાઓ, વ્યભિચારિણાને દ્વેષ કરતાં હોવા છતાં, પોતાનું સાતમું રાજ્ય આઠમા મસ્તકને આપવા સંમત થાય છે, જે અગાઉના સાત મસ્તકોમાંથીનું એક છે. તેઓ એવા રાજ્યને સંમત થાય છે જેનો આધાર વિશ્વવ્યાપી રાજ્યના, તેની વિશ્વવ્યાપી ચર્ચ સાથેના સંયોજન પર રાખવામાં આવ્યો છે. પરંતુ આ લગ્ન અંગ્રેજી લગ્ન નહીં, લેટિન લગ્ન છે, કારણ કે તેમના લગ્નનું પ્રતિનિધિત્વ “રાજાઓ પર” રાજ્ય કરતી “સ્ત્રી” દ્વારા કરવામાં આવ્યું છે. લેટિન લગ્નમાં કુટુંબ પુરુષનું નહીં, પરંતુ સ્ત્રીનું ઉપનામ જાળવે છે, અને આ દ્વિગુણ લગ્નનું નામ ભવિષ્યવાણીના વર્ણનનું એક મહત્વપૂર્ણ તત્વ છે.</w:t>
      </w:r>
    </w:p>
    <w:p>
      <w:pPr>
        <w:pStyle w:val="ArticleScripture"/>
        <w:jc w:val="left"/>
      </w:pPr>
      <w:r>
        <w:rPr>
          <w:rFonts w:ascii="Nirmala UI" w:hAnsi="Nirmala UI" w:eastAsia="Nirmala UI" w:cs="Nirmala UI"/>
        </w:rPr>
        <w:t>“રાજાઓ, શાસકો અને રાજ્યપાલોએ પોતાની ઉપર ખ્રિસ્તવિરોધીની છાપ મૂકી છે, અને તેઓ તે અજગર તરીકે દર્શાવવામાં આવ્યા છે, જે સંતો સામે—એમના સામે, જેઓ ઈશ્વરની આજ્ઞાઓનું પાલન કરે છે અને જેઓ ઈસુનો વિશ્વાસ ધરાવે છે—યુદ્ધ કરવા જાય છે.” Testimonies to Ministers, 38.</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આમોઝના પુત્ર યશાયાએ યહૂદા અને યરુશાલેમ વિષે જે વચન જોયું તે આ છે. અને અંતિમ દિવસોમાં એવું થશે કે યહોવાહના ભવનનો પર્વત પર્વતોના શિખરે સ્થાપિત થશે, અને ટેકરીઓથી ઊંચો કરવામાં આવશે; અને સર્વ જાતિઓ તેની તરફ વહેતી આવશે. અને ઘણા લોકો જઈને કહેશે, આવો, અને આપણે યહોવાહના પર્વત પર, યાકૂબના દેવના ભવનમાં ચઢીએ; અને તે અમને પોતાના માર્ગો શીખવશે, અને અમે તેના પંથોમાં ચાલીશું: કારણ કે સિયોનમાંથી વ્યવસ્થા નીકળશે, અને યહોવાહનું વચન યરુશાલેમમાંથી.... અને તે દિવસે સાત સ્ત્રીઓ એક પુરુષને પકડીને કહેશે, અમે પોતાનો જ રોટલો ખાશું, અને પોતાનાં જ વસ્ત્રો પહેરીશું; માત્ર અમને તારાં નામે ઓળખાવા દે, જેથી અમારી નિંદા દૂર થાય. તે દિવસે યહોવાહની ડાળ સુંદર અને મહિમામય થશે, અને પૃથ્વીનું ફળ ઇઝરાયલના બચી ગયેલાઓ માટે ઉત્તમ અને શોભાયમાન થશે. અને એવું થશે કે જે સિયોનમાં બચી રહેશે, અને જે યરુશાલેમમાં રહી જશે, તે પવિત્ર કહેવાશે, અત્રે સુધી કે યરુશાલેમમાં જીવંતોમાં લખાયેલો દરેક એક: જ્યારે યહોવાહ ન્યાયના આત્માથી અને દહનના આત્માથી સિયોનની પુત્રીઓની મલિનતા ધોઈ નાખશે, અને યરુશાલેમના રક્તપાતને તેના મધ્યમાંથી શુદ્ધ કરશે. યશાયા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ચાલીસમું</dc:title>
  <dc:subject>અંતિમ વચન: પ્રભુના દિવસ પહેલાં એલિયાહની ભૂમિકાનું પ્રકટીકરણ</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