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બેતાલીસ નંબર</w:t>
      </w:r>
    </w:p>
    <w:p>
      <w:pPr>
        <w:pStyle w:val="ArticleSubtitle"/>
        <w:jc w:val="left"/>
      </w:pPr>
      <w:r>
        <w:rPr>
          <w:rFonts w:ascii="Nirmala UI" w:hAnsi="Nirmala UI" w:eastAsia="Nirmala UI" w:cs="Nirmala UI"/>
        </w:rPr>
        <w:t>પશુની પ્રતિમાની રચના: એક ભવિષ્યવાણીય યાત્રા ઉદ્ઘાટિત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2024-03-17</w:t>
      </w:r>
    </w:p>
    <w:p>
      <w:pPr>
        <w:pStyle w:val="ArticleBody"/>
        <w:jc w:val="left"/>
      </w:pPr>
      <w:r>
        <w:rPr>
          <w:rFonts w:ascii="Nirmala UI" w:hAnsi="Nirmala UI" w:eastAsia="Nirmala UI" w:cs="Nirmala UI"/>
        </w:rPr>
        <w:t>ઈશ્વરના લોકોએ મુદ્રાંકિત થવા પહેલાં જે મહાન પરીક્ષા પસાર કરવી જ પડે છે, તે પશુની પ્રતિમાની રચના છે. આ રચના 11 સપ્ટેમ્બર, 2001 થી લઈને યુનાઇટેડ સ્ટેટ્સમાં રવિવારના કાયદા સુધી થાય છે. તે ભવિષ્યવાણીય સમયગાળો એક લાખ ચુંમાલીસ હજારના મુદ્રાંકનનો સમય દર્શાવે છે, અને એવો સમયગાળો પણ છે જેમાં દરેક બાઇબલિક દર્શન તેની સંપૂર્ણ પરિપૂર્ણતા પામે છે. તે સમયગાળામાં સચ્ચો પ્રોટેસ્ટન્ટ શિંગડો શુદ્ધ કરવામાં આવશે અને અનંતકાળ સુધી ખ્રિસ્તની પ્રતિમા પ્રતિબિંબિત કરશે, કારણ કે ખ્રિસ્ત પ્રોટેસ્ટન્ટ છે.</w:t>
      </w:r>
    </w:p>
    <w:p>
      <w:pPr>
        <w:pStyle w:val="ArticleScripture"/>
        <w:jc w:val="left"/>
      </w:pPr>
      <w:r>
        <w:rPr>
          <w:rFonts w:ascii="Nirmala UI" w:hAnsi="Nirmala UI" w:eastAsia="Nirmala UI" w:cs="Nirmala UI"/>
        </w:rPr>
        <w:t>“ખ્રિસ્ત પ્રોટેસ્ટન્ટ હતા. તેમણે યહૂદી જાતિના ઔપચારિક ઉપાસના-રીતિનો વિરોધ કર્યો, જેઓએ ઈશ્વરની સલાહને પોતાનાં જ વિરોધમાં નકારી કાઢી. તેમણે તેમને કહ્યું કે તેઓ મનુષ્યોની આજ્ઞાઓને સિદ્ધાંતો તરીકે શીખવે છે, અને તેઓ ઢોંગીઓ તથા કપટીઓ છે. સફેદ ચૂનો ફેરવેલી કબરોની જેમ તેઓ બહારથી સુંદર દેખાતા હતા, પરંતુ અંદરથી અશુદ્ધિ અને ભ્રષ્ટતાથી ભરેલા હતા. સુધારકોનો આરંભ ખ્રિસ્ત અને પ્રેરિતોથી થાય છે. તેઓ રૂઢિ-વિધિઓ અને વિધિ-વિધાનોના ધર્મમાંથી બહાર આવ્યા અને પોતાને અલગ કર્યા. લૂથર અને તેના અનુયાયીઓએ સુધારેલ ધર્મની શોધ કરી નહોતી. તેમણે તો માત્ર તેને સ્વીકાર્યો, જેમ ખ્રિસ્ત અને પ્રેરિતોએ તેને રજૂ કર્યો હતો. બાઇબલ આપણાં સમક્ષ પૂરતું માર્ગદર્શન તરીકે રજૂ કરવામાં આવ્યું છે; પરંતુ પોપ અને તેના કાર્યકરો તેને લોકો પાસેથી દૂર કરે છે, જાણે કે તે શાપ હોય, કારણ કે તે તેમના ઢોંગને પ્રગટ કરે છે અને તેમની મૂર્તિપૂજાને ઠપકો આપે છે.” Review and Herald, June 1, 1886.</w:t>
      </w:r>
    </w:p>
    <w:p>
      <w:pPr>
        <w:pStyle w:val="ArticleBody"/>
        <w:jc w:val="left"/>
      </w:pPr>
      <w:r>
        <w:rPr>
          <w:rFonts w:ascii="Nirmala UI" w:hAnsi="Nirmala UI" w:eastAsia="Nirmala UI" w:cs="Nirmala UI"/>
        </w:rPr>
        <w:t>મુદ્રાંકનના સમયમાં, પ્રોટેસ્ટન્ટ શિંગડું શુદ્ધ અને પરિશોધિત થાય છે. એ જ સમયગાળામાં, ધર્મત્યાગી રિપબ્લિકન શિંગડું ધર્મત્યાગી પ્રોટેસ્ટન્ટો સાથે જોડાય છે, અને આ રીતે સત્તાનું એવું શિંગડું રચાય છે જે ચર્ચ અને રાજ્યના સંયોજનરૂપ છે. ત્યાર પછી પૃથ્વીના પશુના બે શિંગડાં પશુની પ્રતિમા અને ખ્રિસ્તની પ્રતિમા બને છે. ધર્મત્યાગનું શિંગડું ભ્રષ્ટ ચર્ચ અને ભ્રષ્ટ રાજ્ય વચ્ચેના દ્વિવિધ સંબંધનું પ્રતિનિધિત્વ કરે છે, અને ધાર્મિકતાનું શિંગડું દિવ્યતા અને માનવતા વચ્ચેના દ્વિવિધ સંબંધનું પ્રતિનિધિત્વ કરે છે.</w:t>
      </w:r>
    </w:p>
    <w:p>
      <w:pPr>
        <w:pStyle w:val="ArticleBody"/>
        <w:jc w:val="left"/>
      </w:pPr>
      <w:r>
        <w:rPr>
          <w:rFonts w:ascii="Nirmala UI" w:hAnsi="Nirmala UI" w:eastAsia="Nirmala UI" w:cs="Nirmala UI"/>
        </w:rPr>
        <w:t>પછી દુનિયામાં પશુની પ્રતિમા રચાય છે, અને તે દ્વિગુણ પશુ છે, જે એક રાજ્ય (સંયુક્ત રાષ્ટ્રસંઘ) દ્વારા પ્રતિનિધિત થાય છે, જેણે પૃથ્વીના પશુના ભ્રષ્ટ પ્રોટેસ્ટન્ટવાદને પોતાના દસ મસ્તકોમાં અગ્રણી મસ્તક તરીકે સ્વીકાર્યો છે. તે પશુ પર વ્યભિચારિણીઓની માતા એવી સ્ત્રી દસ રાજાઓના પશુ પર રાજ કરે છે. જે પશુ પર તે સવારી કરે છે તે ચર્ચ અને રાજ્યના સંયોજનરૂપ છે, જેમ હેરોદ અને હેરોદિયાસની પુત્રી સલോമે વચ્ચેનો અયોગ્ય આત્મિક વ્યભિચાર દર્શાવે છે. અને જે સ્ત્રી પશુ પર રાજ કરે છે, તેના અને પશુ વચ્ચેનો સંબંધ પણ ચર્ચ અને રાજ્યના સંયોજનરૂપ છે, જેમાં રોમની વેશ્યાનો વિશ્વવ્યાપી પશુની રચના કરતા રાજાઓ સાથેનો ગેરકાયદેસર સંબંધ સંયુક્ત રાષ્ટ્રસંઘનું પ્રતિનિધિત્વ કરે છે. પશુની તે પ્રતિમામાં, જે આખી દુનિયા પર બળપૂર્વક લાદવામાં આવે છે, દરેક રાષ્ટ્ર સામેલ થશે; બધી ભ્રષ્ટ સત્તાઓ એકસાથે જોડાઈ જશે.</w:t>
      </w:r>
    </w:p>
    <w:p>
      <w:pPr>
        <w:pStyle w:val="ArticleScripture"/>
        <w:jc w:val="left"/>
      </w:pPr>
      <w:r>
        <w:rPr>
          <w:rFonts w:ascii="Nirmala UI" w:hAnsi="Nirmala UI" w:eastAsia="Nirmala UI" w:cs="Nirmala UI"/>
        </w:rPr>
        <w:t>“પ્રકાશિતવાક્ય 17:13–14 ઉદ્ધૃત. ‘આ સર્વનો એક જ મન છે.’ ત્યાં સંઘની એક સર્વવ્યાપી કડી, એક મહાન સમન્વય, શેતાનની શક્તિઓનું એક સંઘબંધન હશે. ‘અને પોતાનું બળ અને સત્તા તે પશુને આપશે.’ આ રીતે ધાર્મિક સ્વતંત્રતા વિરુદ્ધ, અંતરાત્માના આદેશો અનુસાર દેવની ઉપાસના કરવાની સ્વતંત્રતા વિરુદ્ધ, એ જ સ્વૈચ્છિક અને દમનકારી સત્તા પ્રગટ થાય છે, જેવી પાપાશાહી દ્વારા પ્રગટ કરવામાં આવી હતી, જ્યારે ભૂતકાળમાં તેણે તેઓનો પીછો કર્યો હતો જેઓએ રોમનવાદના ધાર્મિક વિધિઓ અને અનુષ્ઠાનોને અનુરૂપ થવાનો ઇનકાર કરવાનો ધાડસ કર્યું હતું.”</w:t>
      </w:r>
    </w:p>
    <w:p>
      <w:pPr>
        <w:pStyle w:val="ArticleScripture"/>
        <w:jc w:val="left"/>
      </w:pPr>
      <w:r>
        <w:rPr>
          <w:rFonts w:ascii="Nirmala UI" w:hAnsi="Nirmala UI" w:eastAsia="Nirmala UI" w:cs="Nirmala UI"/>
        </w:rPr>
        <w:t>“અંતિમ દિવસોમાં લડાવવામાં આવનાર આ યુદ્ધમાં યહોવાહની વ્યવસ્થા પ્રત્યેની વફાદારીમાંથી વિમુખ થઈ ગયેલી બધી ભ્રષ્ટ શક્તિઓ દેવના લોકોના વિરોધમાં એકત્રિત થશે. આ યુદ્ધમાં ચોથા આજ્ઞાનો શબ્બાથ મુખ્ય વિવાદનો મુદ્દો બનશે; કારણ કે શબ્બાથની આજ્ઞામાં મહાન વ્યવસ્થા-દાતા પોતાને આકાશ અને પૃથ્વીના સર્જનહાર તરીકે ઓળખાવે છે.” The Seventh-day Adventist Bible Commentary, volume 8, 983.</w:t>
      </w:r>
    </w:p>
    <w:p>
      <w:pPr>
        <w:pStyle w:val="ArticleBody"/>
        <w:jc w:val="left"/>
      </w:pPr>
      <w:r>
        <w:rPr>
          <w:rFonts w:ascii="Nirmala UI" w:hAnsi="Nirmala UI" w:eastAsia="Nirmala UI" w:cs="Nirmala UI"/>
        </w:rPr>
        <w:t>વિશ્વવ્યાપી પશુની પ્રતિમા સાથે સંકળાયેલો બળવો “સર્વવ્યાપક” છે, અને “યહોવાના કાનૂન પ્રત્યેની નિષ્ઠાથી વિમુખ થયેલી બધી ભ્રષ્ટ શક્તિઓનું” પ્રતિનિધિત્વ કરે છે, આ હકીકત દર્શાવે છે કે સંયુક્ત રાજ્ય અમેરિકામાં પશુની પ્રતિમાનું રચનાકાર્ય વિમુખ થયેલી બધી ભ્રષ્ટ શક્તિઓના એકીકરણને ઓળખાવે છે. સંયુક્ત રાજ્ય અમેરિકાના પ્રોટેસ્ટન્ટોએ 1844માં પ્રથમ દૂતનો સંદેશ નકારી કાઢ્યો ત્યારે ધર્મત્યાગ કર્યો, અને લાઓદિકીયન એડ્વેન્ટિઝમે 1863માં ધર્મત્યાગ કર્યો. ધર્મત્યાગી પ્રોટેસ્ટન્ટવાદ અને લાઓદિકીયન એડ્વેન્ટિઝમ, ખોટા પ્રભુવક્તા દ્વારા મોહિત થયેલા અને પોતાના રાજ્યનો અડધો ભાગ છોડવા પ્રેરિત રિપબ્લિકનવાદના શિંગડાની અંદરના રાજકીય ગઠબંધનો સાથે મળીને, “એકતાનું બંધન” રચશે.</w:t>
      </w:r>
    </w:p>
    <w:p>
      <w:pPr>
        <w:pStyle w:val="ArticleBody"/>
        <w:jc w:val="left"/>
      </w:pPr>
      <w:r>
        <w:rPr>
          <w:rFonts w:ascii="Nirmala UI" w:hAnsi="Nirmala UI" w:eastAsia="Nirmala UI" w:cs="Nirmala UI"/>
        </w:rPr>
        <w:t>પશુની વિશ્વવ્યાપી પ્રતિમામાં પૃથ્વીને ભ્રમિત કરનાર ખોટો પ્રવીક્તા છે. યુનાઇટેડ સ્ટેટ્સની અંદર રચાતી પશુની પ્રતિમામાં પણ અશુદ્ધ, પરંતુ એકીકૃત “શૈતાનની શક્તિઓના સંઘ”ને ઉત્પન્ન કરનાર ખોટો પ્રવીક્તા જ “ખોટો પ્રવીક્તા” હોવો જોઈએ. પશુની વિશ્વવ્યાપી પ્રતિમા દ્વિરૂપ છે, પરંતુ તે ત્રિગુણ સંઘ પણ છે. અજગર, પશુ અને ખોટા પ્રવીક્તાનો એ ત્રિગુણ સંઘ વિશ્વને આર્માગેડન તરફ દોરી જાય છે. યુનાઇટેડ સ્ટેટ્સની અંદર પ્રથમ રચાતી પશુની પ્રતિમામાં પણ ત્રિગુણ સંઘ હોવો જ જોઈએ, અને તે સાથે સાથે દ્વિરૂપ પશુ પણ છે. પશુની બંને પ્રતિમાઓમાં આ દ્વિરૂપ સ્વભાવ ચર્ચ અને રાજ્યના સંયોજનનો છે, જેમાં આ સંબંધ પર ચર્ચનું નિયંત્રણ રહે છે.</w:t>
      </w:r>
    </w:p>
    <w:p>
      <w:pPr>
        <w:pStyle w:val="ArticleBody"/>
        <w:jc w:val="left"/>
      </w:pPr>
      <w:r>
        <w:rPr>
          <w:rFonts w:ascii="Nirmala UI" w:hAnsi="Nirmala UI" w:eastAsia="Nirmala UI" w:cs="Nirmala UI"/>
        </w:rPr>
        <w:t>ત્રિગુણ સંઘ બંને પશુઓની પ્રતિમાઓમાં પ્રતિનિધિત થવો જોઈએ, પરંતુ પ્રકાશનના ગ્રંથમાં અજગર, પશુ અને ખોટા ભવિષ્યવક્તાની બે પ્રગટતાઓ છે. વિશ્વવ્યાપી પશુની પ્રતિમાની ત્રિગુણ રચના આત્મવાદ (અજગર), કેથોલિકવાદ (પશુ) અને ધર્મભ્રષ્ટ પ્રોટેસ્ટન્ટવાદ (ખોટો ભવિષ્યવક્તા) દ્વારા પ્રતિનિધિત થાય છે. તે ત્રણ પૈકી દરેકમાં માત્ર ધાર્મિક તત્વ (આત્મવાદ, કેથોલિકવાદ અને ધર્મભ્રષ્ટ પ્રોટેસ્ટન્ટવાદ) જ નથી, પરંતુ રાજકીય તત્વ પણ છે. અજગર (તેના વિવિધ સ્વરૂપોમાં સમાજવાદ), પશુ (રાજાશાહી) અને ખોટો ભવિષ્યવક્તા (પ્રજાસત્તાક તરીકે આરંભે છે, લોકશાહી તરીકે અંત પામે છે).</w:t>
      </w:r>
    </w:p>
    <w:p>
      <w:pPr>
        <w:pStyle w:val="ArticleBody"/>
        <w:jc w:val="left"/>
      </w:pPr>
      <w:r>
        <w:rPr>
          <w:rFonts w:ascii="Nirmala UI" w:hAnsi="Nirmala UI" w:eastAsia="Nirmala UI" w:cs="Nirmala UI"/>
        </w:rPr>
        <w:t>યુનાઇટેડ સ્ટેટ્સમાં એકત્ર થતું ત્રિવિધ સંઘ ખોટા ભવિષ્યવક્તા દ્વારા જબરદસ્તીથી એકત્ર કરવામાં આવે છે (છેતરાઈને), જેમ વિશ્વવ્યાપી પશુની પ્રતિમા પણ એવી જ રીતે એકત્ર થાય છે. પ્રકાશનના ગ્રંથમાં બીજું એક ત્રિવિધ સંઘ છે, જે તળિયાવિહોણા ગહ્વરમાંથી ઊભી થતી ત્રણ ધર્મત્યાગી સત્તાઓ દ્વારા ઓળખાય છે. સત્તરમા અધ્યાયમાં કેથોલિક ધર્મ તળિયાવિહોણા ગહ્વરમાંથી ઊભો થાય છે, અને તે તળિયાવિહોણા ગહ્વરમાંથી આવેલા આ ત્રિવિધ સંઘનું પશુ છે.</w:t>
      </w:r>
    </w:p>
    <w:p>
      <w:pPr>
        <w:pStyle w:val="ArticleScripture"/>
        <w:jc w:val="left"/>
      </w:pPr>
      <w:r>
        <w:rPr>
          <w:rFonts w:ascii="Nirmala UI" w:hAnsi="Nirmala UI" w:eastAsia="Nirmala UI" w:cs="Nirmala UI"/>
        </w:rPr>
        <w:t>તું જે પશુ જોયું હતું તે હતું, અને હવે નથી; અને તે અગાધ ખાડામાંથી ઉપર આવશે, અને વિનાશમાં જશે; અને પૃથ્વી પર વસનારાઓ, જેમનાં નામ જગતની સ્થાપનાથી જીવનના ગ્રંથમાં લખાયેલા ન હતાં, તેઓ આશ્ચર્ય પામશે, જ્યારે તેઓ એ પશુને જોશે કે જે હતું, અને નથી, અને તોય છે. પ્રકાશન 17:8.</w:t>
      </w:r>
    </w:p>
    <w:p>
      <w:pPr>
        <w:pStyle w:val="ArticleBody"/>
        <w:jc w:val="left"/>
      </w:pPr>
      <w:r>
        <w:rPr>
          <w:rFonts w:ascii="Nirmala UI" w:hAnsi="Nirmala UI" w:eastAsia="Nirmala UI" w:cs="Nirmala UI"/>
        </w:rPr>
        <w:t>અધ્યાય અગિયારમાં નાસ્તિકતાની અજગર-શક્તિ અગાધ ખાડામાંથી ઊભી થાય છે.</w:t>
      </w:r>
    </w:p>
    <w:p>
      <w:pPr>
        <w:pStyle w:val="ArticleScripture"/>
        <w:jc w:val="left"/>
      </w:pPr>
      <w:r>
        <w:rPr>
          <w:rFonts w:ascii="Nirmala UI" w:hAnsi="Nirmala UI" w:eastAsia="Nirmala UI" w:cs="Nirmala UI"/>
        </w:rPr>
        <w:t>અને જ્યારે તેઓ પોતાની સાક્ષી પૂર્ણ કરી લેશે, ત્યારે તળિયાવિહોણા ગહ્વરમાંથી ઉપર આવતું પશુ તેમના વિરુદ્ધ યુદ્ધ કરશે, અને તેમને જીતી લેશે, અને તેમને મારી નાંખશે. પ્રકટીકરણ 11:7.</w:t>
      </w:r>
    </w:p>
    <w:p>
      <w:pPr>
        <w:pStyle w:val="ArticleBody"/>
        <w:jc w:val="left"/>
      </w:pPr>
      <w:r>
        <w:rPr>
          <w:rFonts w:ascii="Nirmala UI" w:hAnsi="Nirmala UI" w:eastAsia="Nirmala UI" w:cs="Nirmala UI"/>
        </w:rPr>
        <w:t>ઇસ્લામનો ખોટો પ્રભુવક્તા નવમા અધ્યાયમાં અગાધ ખાડામાંથી ઊભો થાય છે।</w:t>
      </w:r>
    </w:p>
    <w:p>
      <w:pPr>
        <w:pStyle w:val="ArticleScripture"/>
        <w:jc w:val="left"/>
      </w:pPr>
      <w:r>
        <w:rPr>
          <w:rFonts w:ascii="Nirmala UI" w:hAnsi="Nirmala UI" w:eastAsia="Nirmala UI" w:cs="Nirmala UI"/>
        </w:rPr>
        <w:t>અને પાંચમા દૂતે તૂરાઈ ફૂંકી, અને મેં આકાશમાંથી પૃથ્વી પર પડેલો એક તારો જોયો; અને તેને અતલ ખાડાની કુંજી આપવામાં આવી. અને તેણે અતલ ખાડો ખોલ્યો; અને તે ખાડામાંથી મોટા ભઠ્ઠાના ધુમાડા જેવો ધુમાડો ઊઠ્યો; અને ખાડાના ધુમાડાને કારણે સૂર્ય અને આકાશ અંધકારમય થઈ ગયા. અને તે ધુમાડામાંથી પૃથ્વી પર તીડો નીકળ્યા; અને તેમને એવી શક્તિ આપવામાં આવી, જેવી પૃથ્વીના વીંછીઓને શક્તિ હોય છે. પ્રકાશન 9:1–3.</w:t>
      </w:r>
    </w:p>
    <w:p>
      <w:pPr>
        <w:pStyle w:val="ArticleBody"/>
        <w:jc w:val="left"/>
      </w:pPr>
      <w:r>
        <w:rPr>
          <w:rFonts w:ascii="Nirmala UI" w:hAnsi="Nirmala UI" w:eastAsia="Nirmala UI" w:cs="Nirmala UI"/>
        </w:rPr>
        <w:t>જે તારો સ્વર્ગમાંથી પડ્યો અને તેણે અતલ ખાડો ખોલ્યો, તે ખોટો પ્રભુવક્તા મહંમદ હતો; અને જ્યારે તેણે ખાડો ખોલ્યો, ત્યારે તેણે ઇસ્લામના યોધ્ધાઓને, જેઓ “ટીડીઓ” તરીકે દર્શાવવામાં આવ્યા છે, અંતિમ દિવસોની ભવિષ્યવાણીય કથાવસ્તુમાં પ્રવેશ કરાવ્યો. અતલ ખાડાના ત્રિવિધ સંઘમાં અજગર (નાસ્તિકતા), અને પશુ (કેથોલિકવાદ), અને ખોટો પ્રભુવક્તા (ઇસ્લામ) છે. પશુની વિશ્વવ્યાપી મૂર્તિમાં, ખોટો પ્રભુવક્તા ધર્મત્યાગી પ્રોટેસ્ટન્ટવાદ છે. તે ખોટો પ્રભુવક્તા સલോമીના મોહક નૃત્ય દ્વારા, અથવા કાર્મેલ પર્વત પર બાલના પ્રભુવક્તાઓના નૃત્ય દ્વારા, સમગ્ર વિશ્વને ભ્રમિત કરે છે. પ્રકાશિતવાક્યના તેરમા અધ્યાયમાં, તે પશુની સામે જે ચમત્કારો કરે છે, તેમના દ્વારા વિશ્વને ભ્રમિત કરે છે. છેતરપિંડીના તે પ્રતીકાત્મક નિરૂપણો આર્થિક દબાણ અને સૈનિક શક્તિના બળનું પ્રતિનિધિત્વ કરે છે.</w:t>
      </w:r>
    </w:p>
    <w:p>
      <w:pPr>
        <w:pStyle w:val="ArticleScripture"/>
        <w:jc w:val="left"/>
      </w:pPr>
      <w:r>
        <w:rPr>
          <w:rFonts w:ascii="Nirmala UI" w:hAnsi="Nirmala UI" w:eastAsia="Nirmala UI" w:cs="Nirmala UI"/>
        </w:rPr>
        <w:t>અને તે મહાન ચમત્કારો કરે છે, એટલું સુધી કે મનુષ્યોની નજરે તે આકાશમાંથી પૃથ્વી પર અગ્નિ ઉતારે છે; અને જે ચમત્કારો તેને પશુની સમક્ષ કરવા માટે શક્તિ અપાઈ હતી, તેમના દ્વારા તે પૃથ્વી પર વસનારાઓને ભ્રમિત કરે છે; અને પૃથ્વી પર વસનારાઓને કહે છે કે તેઓ તે પશુની મૂર્તિ બનાવે, જેને તલવારનો ઘા લાગ્યો હતો અને છતાં તે જીવિત રહ્યો. અને તેને પશુની મૂર્તિને પ્રાણ આપવાની શક્તિ અપાઈ હતી, જેથી પશુની મૂર્તિ બોલે પણ, અને જે જેટલા લોકો પશુની મૂર્તિની ઉપાસના ન કરે તેઓને મારવામાં આવે એવું પણ કરાવે. અને તે સર્વને, નાના તથા મોટા, ધનિક તથા દરિદ્ર, સ્વતંત્ર તથા દાસ, તેમના જમણા હાથે અથવા તેમના કપાળ પર એક છાપ લેવડાવે છે; અને જેના પાસે તે છાપ, અથવા પશુનું નામ, અથવા તેના નામનો અંક ન હોય તે સિવાય કોઈ પણ ખરીદી કે વેચાણ કરી ન શકે. પ્રકાશન 13:13–17.</w:t>
      </w:r>
    </w:p>
    <w:p>
      <w:pPr>
        <w:pStyle w:val="ArticleBody"/>
        <w:jc w:val="left"/>
      </w:pPr>
      <w:r>
        <w:rPr>
          <w:rFonts w:ascii="Nirmala UI" w:hAnsi="Nirmala UI" w:eastAsia="Nirmala UI" w:cs="Nirmala UI"/>
        </w:rPr>
        <w:t>ખોટા ભવિષ્યવક્તા સાથે સંકળાયેલા છેતરપિંડી અને ચમત્કારો વાસ્તવમાં તે બળનું પ્રતિનિધિત્વ કરે છે, જે અર્થતંત્ર દ્વારા (કોઈ મનુષ્ય ખરીદી કે વેચાણ ન કરી શકે) અને સૈન્યબળ દ્વારા (તેને મારી નાખવો જોઈએ) પ્રગટ થાય છે. બાઇબલમાં ઇસ્લામનો ખોટો ભવિષ્યવક્તા રાષ્ટ્રોને ક્રોધિત અને વ્યથિત કરવાની ઇસ્લામની ક્રિયાને પ્રતિનિધિત્વ કરે છે. તેઓ યુદ્ધ દ્વારા રાષ્ટ્રોને ક્રોધિત અને વ્યથિત કરવાનું પોતાનું કાર્ય સિદ્ધ કરે છે, અને બાઇબલ દર્શાવે છે કે તેમનું યુદ્ધ, તેની પાળે, આર્થિક વિનાશ ઉત્પન્ન કરે છે. ઇસ્લામનું યુદ્ધ અને તેનાથી અનુસરતો આર્થિક પતન એ જ પ્રશ્ન છે, જે સંયુક્ત રાજ્ય અમેરિકામાં “યહોવાના કાયદા પ્રત્યેની વફાદારીથી વિમુખ થઈ ગયેલી બધી ભ્રષ્ટ શક્તિઓને” એકત્ર કરે છે.</w:t>
      </w:r>
    </w:p>
    <w:p>
      <w:pPr>
        <w:pStyle w:val="ArticleBody"/>
        <w:jc w:val="left"/>
      </w:pPr>
      <w:r>
        <w:rPr>
          <w:rFonts w:ascii="Nirmala UI" w:hAnsi="Nirmala UI" w:eastAsia="Nirmala UI" w:cs="Nirmala UI"/>
        </w:rPr>
        <w:t>ક્રોસ પર, સદ્દૂકીયો અને ફરિસીઓ યહોવાના કાયદા પ્રત્યેની નિષ્ઠામાંથી સંપૂર્ણપણે “ધર્મભ્રષ્ટ થયા,” કારણ કે તેઓ સાચા પ્રોટેસ્ટન્ટ શિંગડાને ક્રૂસ પર ચઢાવવા માટે એકત્ર થયા. ખ્રિસ્તના ઇનકારમાં, તેમણે બરબ્બાસને પસંદ કર્યો, જે ખોટા ખ્રિસ્તનું પ્રતિનિધિત્વ કરે છે. “બર”નો અર્થ પુત્ર થાય છે, અને “અબ્બા”નો અર્થ પિતા થાય છે. બરબ્બાસનો અર્થ “પિતાનો પુત્ર” થાય છે. ખ્રિસ્ત સર્વ પ્રબોધકોમાં મહાનતમ હતા, અને બરબ્બાસ ખોટા પ્રબોધકનું પ્રતિક હતો.</w:t>
      </w:r>
    </w:p>
    <w:p>
      <w:pPr>
        <w:pStyle w:val="ArticleBody"/>
        <w:jc w:val="left"/>
      </w:pPr>
      <w:r>
        <w:rPr>
          <w:rFonts w:ascii="Nirmala UI" w:hAnsi="Nirmala UI" w:eastAsia="Nirmala UI" w:cs="Nirmala UI"/>
        </w:rPr>
        <w:t>એક લાખ ચુમ્માલીસ હજારની મુદ્રાંકન-કાળમાં, પૃથ્વીના પશુના બે શિંગડા તેમની અંતિમ ભવિષ્યવાણીય પ્રગટાવના બિંદુએ પહોંચે છે. એક ખ્રિસ્તની પ્રતિમાને દર્શાવે છે, બીજું પશુની પ્રતિમાને. જે ઇતિહાસમાં આ બે શિંગડા પોતાને પ્રગટ કરે છે, તેમાં પતિત પ્રોટેસ્ટન્ટવાદે 2001માં પેટ્રિયટ એક્ટ સાથે જલ્દી આવનારી રવિવાર-કાયદાની દિશામાં પોતાની યાત્રાનો આરંભ કર્યો. તે માર્ગચિહ્ન સ્વાતંત્ર્ય-ઘોષણાપત્ર સાથે સુસંગત થાય છે, જેણે પોતાના આરંભમાં મેઘણાની જેમ વાણી કરી હતી, કારણ કે તેણે રાજાશાહી સત્તા અને પાપીશ શાસન વિરુદ્ધ પ્રોટેસ્ટન્ટવાદના વિરોધને વ્યક્ત કર્યો હતો. જે માર્ગચિહ્ન સાથે તે પોતાના અંતે સુસંગત થાય છે (પેટ્રિયટ એક્ટ) તે પ્રોટેસ્ટન્ટવાદના દમનને વ્યક્ત કરે છે.</w:t>
      </w:r>
    </w:p>
    <w:p>
      <w:pPr>
        <w:pStyle w:val="ArticleBody"/>
        <w:jc w:val="left"/>
      </w:pPr>
      <w:r>
        <w:rPr>
          <w:rFonts w:ascii="Nirmala UI" w:hAnsi="Nirmala UI" w:eastAsia="Nirmala UI" w:cs="Nirmala UI"/>
        </w:rPr>
        <w:t>મુદ્રણના સમયમાં બે શિંગડાઓની યાત્રામાં બીજો માર્ગચિહ્ન આરંભમાં બંધારણ દ્વારા રજૂ થયો હતો, જેણે બે સત્તાઓના વિભાજનને સંહિતાબદ્ધ કર્યું હતું; અને એ જ પૃથ્વીના પશુની શક્તિ છે. તે માર્ગચિહ્નનો સમાંતર અંતમાં 6 જાન્યુઆરી, 2021ની સુનાવણીઓની “Kangaroo Court” સાથે પહોંચ્યો, જ્યાં રાજકીય સુવિધા માટે બંધારણના મૂળભૂત વિશેષાધિકારોને પરે મૂકવામાં આવ્યા હતા.</w:t>
      </w:r>
    </w:p>
    <w:p>
      <w:pPr>
        <w:pStyle w:val="ArticleBody"/>
        <w:jc w:val="left"/>
      </w:pPr>
      <w:r>
        <w:rPr>
          <w:rFonts w:ascii="Nirmala UI" w:hAnsi="Nirmala UI" w:eastAsia="Nirmala UI" w:cs="Nirmala UI"/>
        </w:rPr>
        <w:t>બે શીંગડાંની અંતિમ યાત્રામાંનો છેલ્લો માર્ગચિહ્ન આવનારો રવિવારનો કાયદો છે, જેની શરૂઆતનું પ્રતિક એલિયન એન્ડ સેડીશન એક્ટ્સ દ્વારા દર્શાવવામાં આવ્યું હતું. આ રીતે, પ્રારંભિક ઇતિહાસનાં ત્રણ માર્ગચિહ્નોએ મેષશાવક દ્વારા પ્રતિનિધિત્વ પામતી સ્વતંત્રતા અને મુક્તિ (1776)માંથી—જે ખરેખર સ્વતંત્ર બનવાનો એકમાત્ર માર્ગ છે—અજગરની દાસતા (1798) તરફના પરિવર્તનની ઓળખ આપી.</w:t>
      </w:r>
    </w:p>
    <w:p>
      <w:pPr>
        <w:pStyle w:val="ArticleBody"/>
        <w:jc w:val="left"/>
      </w:pPr>
      <w:r>
        <w:rPr>
          <w:rFonts w:ascii="Nirmala UI" w:hAnsi="Nirmala UI" w:eastAsia="Nirmala UI" w:cs="Nirmala UI"/>
        </w:rPr>
        <w:t>મુદ્રાંકનના સમયના ત્રણ માર્ગચિહ્નો પૃથ્વીના પશુની અંતિમ યાત્રાની ઓળખ આપે છે, જે ખોટો ભવિષ્યવક્તા છે. તે યાત્રા યેરુશાલેમમાં પૂર્ણ થાય છે, જ્યારે ધ્વજ ઊંચો કરવામાં આવે છે, અને જ્યારે ત્યારે ઘણાં લોકો કહેશે, “આવો, અને આપણે યહોવાના પર્વત પર, યાકૂબના દેવના મંદિરે ચઢીએ; અને તે આપણને પોતાના માર્ગો વિષે શીખવશે, અને આપણે તેના પંથોમાં ચાલીશું; કેમ કે સિયોનમાંથી વ્યવસ્થા પ્રસ્થાન કરશે, અને યહોવાનું વચન યેરુશાલેમમાંથી.”</w:t>
      </w:r>
    </w:p>
    <w:p>
      <w:pPr>
        <w:pStyle w:val="ArticleBody"/>
        <w:jc w:val="left"/>
      </w:pPr>
      <w:r>
        <w:rPr>
          <w:rFonts w:ascii="Nirmala UI" w:hAnsi="Nirmala UI" w:eastAsia="Nirmala UI" w:cs="Nirmala UI"/>
        </w:rPr>
        <w:t>પૃથ્વીના પશુની અંતિમ ત્રણ-પગલાની યાત્રા એ યરુશાલેમ તરફ જતાં એક ખોટા ભવિષ્યવક્તાની યાત્રા છે. જ્યારે સાચા ભવિષ્યવક્તા આવ્યા અને યરુશાલેમમાં પ્રવેશ કર્યો, ત્યારે તેમણે ગધેડા પર સવાર થઈને તે કર્યું. પૃથ્વીનો પશુ પણ યરુશાલેમમાં એક “ગધેડા” પર સવાર થઈને પ્રવેશે છે, કારણ કે ખોટા ભવિષ્યવક્તા તરીકે (પૃથ્વીનો પશુ) તે બાલામ દ્વારા પ્રતિનિધિત્વ પામે છે. બાલામે, યશ અને સંપત્તિની શોધમાં, સાચો ભવિષ્યવક્તા બનવાના બોલાવાથી મોં ફેરવ્યું, અને “યહોવાના કાયદા પ્રત્યેની વફાદારીમાંથી ધર્મત્યાગ કર્યો.” તેણે દેવના લોકોને શાપ આપવાના કાર્યમાં ભાગ લેવા નિશ્ચય કર્યો, જેમ સંયુક્ત રાજ્ય અમેરિકા પણ જલ્દી આવનાર રવિવારના કાયદાના સમયે કરશે.</w:t>
      </w:r>
    </w:p>
    <w:p>
      <w:pPr>
        <w:pStyle w:val="ArticleBody"/>
        <w:jc w:val="left"/>
      </w:pPr>
      <w:r>
        <w:rPr>
          <w:rFonts w:ascii="Nirmala UI" w:hAnsi="Nirmala UI" w:eastAsia="Nirmala UI" w:cs="Nirmala UI"/>
        </w:rPr>
        <w:t>બિલઆમની યાત્રા ગધેડા પર સવાર થઈને પૂર્ણ થઈ, અને તેની યાત્રા દરમિયાન ત્રણ વાર એવું દર્શાવવામાં આવે છે કે બિલઆમના ગધેડાએ બિલઆમને દુઃખ પહોંચાડ્યું. પ્રથમ વાર ગધેડો માર્ગમાંથી વળી ગયો.</w:t>
      </w:r>
    </w:p>
    <w:p>
      <w:pPr>
        <w:pStyle w:val="ArticleScripture"/>
        <w:jc w:val="left"/>
      </w:pPr>
      <w:r>
        <w:rPr>
          <w:rFonts w:ascii="Nirmala UI" w:hAnsi="Nirmala UI" w:eastAsia="Nirmala UI" w:cs="Nirmala UI"/>
        </w:rPr>
        <w:t>અને ગધેડીએ યહોવાના દૂતને માર્ગમાં ઊભેલો જોયો, અને તેના હાથે તેની તલવાર ઉઘાડી હતી; ત્યારે ગધેડી માર્ગ છોડીને ખેતરમાં વળી ગઈ; અને બિલઆમે ગધેડીને માર મારીને તેને ફરી માર્ગમાં લાવવા પ્રયત્ન કર્યો. ગણના 22:23.</w:t>
      </w:r>
    </w:p>
    <w:p>
      <w:pPr>
        <w:pStyle w:val="ArticleBody"/>
        <w:jc w:val="left"/>
      </w:pPr>
      <w:r>
        <w:rPr>
          <w:rFonts w:ascii="Nirmala UI" w:hAnsi="Nirmala UI" w:eastAsia="Nirmala UI" w:cs="Nirmala UI"/>
        </w:rPr>
        <w:t>૧૧ સપ્ટેમ્બર, ૨૦૦૧ના દિવસે, ત્રીજા હાયનું ઇસ્લામ, બાઇબલની ભવિષ્યવાણીનો જંગલી અરબી ગધેડો, બાલામને માર્ગથી વાળી દીધો; કારણ કે જ્યારે ન્યૂ યોર્ક શહેરની મહાન ઇમારતો ધરાશાયી થઈ, ત્યારે તે જાતિઓ અને ચર્ચના ઇતિહાસમાં એક “વળાંકબિંદુ” હતું. માર્ગમાં ઊભેલો દેવદૂત એ જ શક્તિશાળી દેવદૂત હતો, જે પછી પોતાની મહિમાથી પૃથ્વીને પ્રકાશિત કરવા ઉતરી આવ્યો. ગધેડો ફરી એકવાર બાલામને શોક પહોંચાડશે.</w:t>
      </w:r>
    </w:p>
    <w:p>
      <w:pPr>
        <w:pStyle w:val="ArticleScripture"/>
        <w:jc w:val="left"/>
      </w:pPr>
      <w:r>
        <w:rPr>
          <w:rFonts w:ascii="Nirmala UI" w:hAnsi="Nirmala UI" w:eastAsia="Nirmala UI" w:cs="Nirmala UI"/>
        </w:rPr>
        <w:t>પરંતુ યહોવાના દૂત દ્રાક્ષાવાડીઓની વચ્ચેના માર્ગમાં ઊભા રહ્યા, અહીં એક બાજુ ભીંત હતી અને ત્યાં બીજી બાજુ પણ ભીંત હતી. અને જ્યારે ગધેડીએ યહોવાના દૂતને જોયા, ત્યારે તે ભીંત તરફ વળી ગઈ અને બલામનો પગ ભીંત સાથે દબાઈ ગયો; અને તેણે તેને ફરી મારી. ગણના 22:24, 25.</w:t>
      </w:r>
    </w:p>
    <w:p>
      <w:pPr>
        <w:pStyle w:val="ArticleBody"/>
        <w:jc w:val="left"/>
      </w:pPr>
      <w:r>
        <w:rPr>
          <w:rFonts w:ascii="Nirmala UI" w:hAnsi="Nirmala UI" w:eastAsia="Nirmala UI" w:cs="Nirmala UI"/>
        </w:rPr>
        <w:t>૧૧ સપ્ટેમ્બર, ૨૦૦૧ પછી, દેવના લોકોએ દ્રાક્ષાવાડીના ગીતનો સંદેશ ગાવાનો હતો (યશાયા અધ્યાય સત્તાવીસ), જ્યાં હાલમાં બિલઆમ છે, આ બાજુ એક “ભીંત” અને તે બાજુ એક “ભીંત” સાથે. યુનાઇટેડ સ્ટેટ્સની દક્ષિણ સીમા પરની ભીંતનો મુદ્દો એ એવો મુદ્દો છે, જે ત્રીજા અને અંતિમ માર્ગચિહ્ને “ચર્ચ અને રાજ્યના અલગાવની ભીંત”ના પતન પહેલાં આવે છે. દક્ષિણ સીમાની “ભીંત”નો પ્રશ્ન એ સ્થળ છે, જ્યાં બિલઆમનો “પગ” કચડાય છે, કારણ કે ઇમિગ્રેશન વિષેનું આંતરિક યુદ્ધ પૃથ્વીના પશુને બે વિરોધી પક્ષોમાં વહેંચવાનું આરંભે છે, ગૃહયુદ્ધની પુનરાવર્તન પહેલાં.</w:t>
      </w:r>
    </w:p>
    <w:p>
      <w:pPr>
        <w:pStyle w:val="ArticleBody"/>
        <w:jc w:val="left"/>
      </w:pPr>
      <w:r>
        <w:rPr>
          <w:rFonts w:ascii="Nirmala UI" w:hAnsi="Nirmala UI" w:eastAsia="Nirmala UI" w:cs="Nirmala UI"/>
        </w:rPr>
        <w:t>બે દીવાલો વચ્ચેનો ઇતિહાસ એ 1789થી 1798 સુધીના બંધારણના માર્ગચિહ્ન દ્વારા પ્રતિનિધિત્વ પામેલો ઇતિહાસ છે, જેણે 2015ના ઇતિહાસનું પ્રતીકીકરણ કર્યું હતું; તે સમયે ટ્રમ્પે “દીવાલ બાંધવા” ઉપર પોતાના ભાર સાથે રાષ્ટ્રપતિ પદ માટેની પોતાની ઉમેદવારીની જાહેરાત કરી હતી, અને આ ઇતિહાસ જલ્દી આવનાર રવિવારના કાયદા દ્વારા ચર્ચ અને રાજ્યના વિભાજનની દીવાલ દૂર કરવામાં આવે ત્યાં સુધી ચાલે છે.</w:t>
      </w:r>
    </w:p>
    <w:p>
      <w:pPr>
        <w:pStyle w:val="ArticleBody"/>
        <w:jc w:val="left"/>
      </w:pPr>
      <w:r>
        <w:rPr>
          <w:rFonts w:ascii="Nirmala UI" w:hAnsi="Nirmala UI" w:eastAsia="Nirmala UI" w:cs="Nirmala UI"/>
        </w:rPr>
        <w:t>૧૧ સપ્ટેમ્બર, ૨૦૦૧ પછી, બલામ દ્વારા પ્રતિનિધિત પૃથ્વીનું પશુ વિભાજિત થવા લાગ્યું. બલામની બે દીવાલોનું વિભાજન, પૃથ્વીના પશુના બંને શીંગડાઓની અંદર રહેલા બે વર્ગોના વિયોગનું પ્રતિનિધિત્વ કરે છે, જેનું પ્રતિનિધિત્વ ૨૦૧૬માં ટ્રમ્પની ચૂંટણી, ૨૦૨૦માં બે સાક્ષીઓના મરણ, ૬ જાન્યુઆરી, ૨૦૨૧ના પેલોસી ટ્રાયલ્સ, ૨૦૨૩માં બે સાક્ષીઓના પુનર્જીવિત થવા, અને ૭ ઑક્ટોબર, ૨૦૨૩ના રોજ ગધેડી દ્વારા બલામને અશક્ત બનાવવામાં થતું દેખાય છે.</w:t>
      </w:r>
    </w:p>
    <w:p>
      <w:pPr>
        <w:pStyle w:val="ArticleBody"/>
        <w:jc w:val="left"/>
      </w:pPr>
      <w:r>
        <w:rPr>
          <w:rFonts w:ascii="Nirmala UI" w:hAnsi="Nirmala UI" w:eastAsia="Nirmala UI" w:cs="Nirmala UI"/>
        </w:rPr>
        <w:t>બલામની યાત્રાનો અંતિમ માર્ગચિહ્ન ત્યારે છે જ્યારે ગધેડી “બોલે” છે; અને તે જલ્દી આવનારા રવિવારના કાનૂન સમયે છે, જ્યાં યુનાઇટેડ સ્ટેટ્સ અજગરની જેમ બોલે છે, જ્યાં પ્રકાશન અઢારનો દેવદૂત બીજી વાર બોલે છે, અને જ્યાં હબક્કૂકનું તે દર્શન, જે વિલંબિત થયું હતું, બોલે છે. જે દર્શન વિલંબિત થયું હતું તે ત્રીજા શોકના ઇસ્લામનું દર્શન હતું, અને તે જલ્દી આવનારા રવિવારના કાનૂન સમયે પોતાની ઉગ્ર ક્રિયાઓ દ્વારા જંગલી ગધેડાની જેમ બોલે છે.</w:t>
      </w:r>
    </w:p>
    <w:p>
      <w:pPr>
        <w:pStyle w:val="ArticleScripture"/>
        <w:jc w:val="left"/>
      </w:pPr>
      <w:r>
        <w:rPr>
          <w:rFonts w:ascii="Nirmala UI" w:hAnsi="Nirmala UI" w:eastAsia="Nirmala UI" w:cs="Nirmala UI"/>
        </w:rPr>
        <w:t>અને યહોવાના દૂત આગળ વધ્યા અને એક સાંકડી જગ્યાએ ઊભા રહ્યા, જ્યાં ન તો જમણી તરફ વળવાનો માર્ગ હતો, ન તો ડાબી તરફ. અને જ્યારે ગધેડીએ યહોવાના દૂતને જોયા, ત્યારે તે બિલામની નીચે બેસી ગઈ; અને બિલામનો ક્રોધ ભભૂકી ઊઠ્યો, અને તેણે ગધેડીને લાકડીથી મારી. ત્યારે યહોવાએ ગધેડીનું મોં ખોલ્યું, અને તેણે બિલામને કહ્યું, “મેં તારું શું કર્યું છે, કે તું મને આ ત્રણ વાર મારી છે?” બિલામે ગધેડીને કહ્યું, “કારણ કે તું મારી સાથે ઠઠ્ઠો કર્યો છે; કાશ, મારા હાથમાં તલવાર હોત, તો હમણાં જ હું તને મારી નાખત.” ત્યારે ગધેડીએ બિલામને કહ્યું, “શું હું તારી એ ગધેડી નથી, જેના પર તું મારી તારી પાસે હોવાના દિવસથી આજ સુધી સવાર થતો આવ્યો છે? શું મેં કદી તારી સાથે આવું કરવાનું ચલણ રાખ્યું છે?” તેણે કહ્યું, “ના.” પછી યહોવાએ બિલામની આંખો ખોલી, અને તેણે યહોવાના દૂતને માર્ગમાં ઊભેલા જોયા, અને તેમના હાથમાં તેમની તલવાર ખેંચેલી હતી; ત્યારે તેણે માથું નમાવ્યું અને મુખભૂમિ થઈ પડ્યો. ગણના 22:26–31.</w:t>
      </w:r>
    </w:p>
    <w:p>
      <w:pPr>
        <w:pStyle w:val="ArticleBody"/>
        <w:jc w:val="left"/>
      </w:pPr>
      <w:r>
        <w:rPr>
          <w:rFonts w:ascii="Nirmala UI" w:hAnsi="Nirmala UI" w:eastAsia="Nirmala UI" w:cs="Nirmala UI"/>
        </w:rPr>
        <w:t>યુનાઇટેડ સ્ટેટ્સ એ ખોટો ભવિષ્યવક્તા છે, જે સમગ્ર વિશ્વને છેતરીને પશુની એક વૈશ્વિક પ્રતિમા સ્થાપિત કરાવે છે. તે સમયગાળામાં, જે યુનાઇટેડ સ્ટેટ્સની અંદર પશુની પ્રતિમાની રચનાનો સમય છે, યુનાઇટેડ સ્ટેટ્સ ખોટા ભવિષ્યવક્તા દ્વારા વહન કરવામાં આવે છે, જેનું પ્રતિનિધિત્વ બલઆમની ગધેડી દ્વારા થાય છે. એક લાખ ચુમ્માલીસ હજારના મુદ્રાંકનના સમયમાં, યુનાઇટેડ સ્ટેટ્સની અંદરની તે સર્વ ભ્રષ્ટ શક્તિઓને ચર્ચ અને રાજ્યના સંબંધમાં એકત્ર થવા માટે બળપૂર્વક દોરતો ખોટો ભવિષ્યવક્તા ત્રીજા શોકનો ઇસ્લામ છે.</w:t>
      </w:r>
    </w:p>
    <w:p>
      <w:pPr>
        <w:pStyle w:val="ArticleBody"/>
        <w:jc w:val="left"/>
      </w:pPr>
      <w:r>
        <w:rPr>
          <w:rFonts w:ascii="Nirmala UI" w:hAnsi="Nirmala UI" w:eastAsia="Nirmala UI" w:cs="Nirmala UI"/>
        </w:rPr>
        <w:t>તે યુદ્ધ દ્વારા પોતાનું કાર્ય સિદ્ધ કરે છે, અને તે યુદ્ધથી ઊભો થતો આર્થિક પતન પણ તેના કાર્યનો ભાગ છે. આ બે લક્ષણો એ જ શક્તિઓ છે, જેઓનો ઉપયોગ સંયુક્ત રાજ્ય અમેરિકાના ખોટા પ્રબોધક દ્વારા સમગ્ર વિશ્વને બળજબરીમાં લાવવા માટે થાય છે, જ્યારે તે તળિયાવિહોણા કૂવાના ખોટા પ્રબોધકે સંયુક્ત રાજ્ય અમેરિકામાં જે કાર્ય કર્યું હતું તેનું પુનરાવર્તન કરે છે.</w:t>
      </w:r>
    </w:p>
    <w:p>
      <w:pPr>
        <w:pStyle w:val="ArticleBody"/>
        <w:jc w:val="left"/>
      </w:pPr>
      <w:r>
        <w:rPr>
          <w:rFonts w:ascii="Nirmala UI" w:hAnsi="Nirmala UI" w:eastAsia="Nirmala UI" w:cs="Nirmala UI"/>
        </w:rPr>
        <w:t>યુનાઇટેડ સ્ટેટ્સ હાલમાં દિવાલ (ઇમિગ્રેશન)ના પ્રશ્ન અને ચર્ચ તથા રાજ્યના વિભાજનની દિવાલ વચ્ચે ઉભું છે—તે દિવાલ, જે 1798ના Alien and Sedition Actsનું હૃદયસ્થ વિષય હતું, અને જે આવનાર ટૂંક સમયમાં અમલમાં આવનારા Sunday law દ્વારા સંપૂર્ણપણે દૂર કરવામાં આવશે. યુનાઇટેડ સ્ટેટ્સ પહેલેથી જ આર્થિક રીતે પંગુ બની ગયું છે, કારણ કે તેનું રાષ્ટ્રીય ઋણ સુધારથી પર છે. અત્યારે dragon power એક ખોટા આર્થિક પૂર્વાનુમાનને ટેકો આપી રહી છે, પરંતુ તે એવો અસત્ય છે જે દાવો કરે છે કે છાપાખાનાની મશીન દ્વારા સંપત્તિ ઉત્પન્ન થાય છે; પણ આખરે, dragon તો બાઇબલની ભવિષ્યવાણીનો અસત્યવાદી જ છે. તે પોતાની ખોટને હિટલરની પ્રસિદ્ધ પ્રચારયંત્રની આધુનિક પ્રતિમૂર્તિ દ્વારા પ્રસારિત કરે છે, અને આ રીતે Alien and Sedition Actsના ચોથા તત્ત્વને ફરીથી પુનરાવર્તિત કરવા માટે તર્ક પૂરો પાડે છે—એ તત્ત્વ, જેણે રાષ્ટ્રપતિને તેના વિચારોનો વિરોધ કરતાં કોઈપણ મીડિયા માધ્યમને બંધ કરવાની સત્તા આપી હતી.</w:t>
      </w:r>
    </w:p>
    <w:p>
      <w:pPr>
        <w:pStyle w:val="ArticleBody"/>
        <w:jc w:val="left"/>
      </w:pPr>
      <w:r>
        <w:rPr>
          <w:rFonts w:ascii="Nirmala UI" w:hAnsi="Nirmala UI" w:eastAsia="Nirmala UI" w:cs="Nirmala UI"/>
        </w:rPr>
        <w:t>ઈસુ હંમેશાં કોઈ બાબતના અંતને તેની શરૂઆત દ્વારા દર્શાવે છે. યુનાઇટેડ સ્ટેટ્સમાં પશુની પ્રતિમા પાસે વિશ્વવ્યાપી પશુની પ્રતિમા જેવી જ ભવિષ્યવાણીય લાક્ષણિકતાઓ હોવી જ જોઈએ, અને છે પણ; પરંતુ પૃથ્વીના પશુના ખોટા ભવિષ્યવક્તામાં રહેલી ભ્રષ્ટ ગાંઠબંધન ઉત્પન્ન કરતી છેતરપિંડી ઇસ્લામનો ખોટો ભવિષ્યવક્તા છે. બલામ અને ગધેડો—બંને ખોટા ભવિષ્યવક્તાઓના પ્રતીકો છે. એક લાખ ચુમ્માલીસ હજારના મુદ્રણનો ઈતિહાસ ત્રણ તળિયાવિહોણા ખાડાના સત્તાઓનો ઈતિહાસ છે. તળિયાવિહોણા ખાડામાંથી ઇસ્લામ 11 સપ્ટેમ્બર, 2001નો પ્રથમ વેમાર્ક છે. તળિયાવિહોણા ખાડાનું નાસ્તિકત્વ 2020માં બે સાક્ષીઓને મારી નાખવા માટે ઊભરાય છે, અને તળિયાવિહોણા ખાડાનું કેથોલિકત્વ તેના મૃત્યુમાંથી જલ્દી આવનારા રવિવારના કાયદા સમયે ઊભરાય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“જગત સુધરી રહ્યું નથી. દુષ્ટ મનુષ્યો અને ભ્રામક લોકો વધુ ને વધુ ખરાબ બનશે, છેતરતા અને પોતે છેતરાતા રહેશે. દેવના પુત્રને—એકમાત્ર સત્ય દેવનું વ્યક્ત સ્વરૂપ, જે ભલાઈ, કરુણા અને અવિરત પ્રેમ ધરાવતા હતા, અને જેમનું હૃદય માનવીય દુઃખથી સદા સ્પર્શાતું હતું—અસ્વીકારીને, અને તેમની જગ્યાએ એક હત્યારાને પસંદ કરીને, યહૂદીઓએ દર્શાવ્યું કે જ્યારે દેવના આત્માની સંયમકારક શક્તિ દૂર કરવામાં આવે છે અને મનુષ્યો ભ્રષ્ટ થયેલા અધિપતિના નિયંત્રણ હેઠળ આવે છે, ત્યારે માનવીય સ્વભાવ શું કરી શકે છે અને શું કરશે. જેઓ શેતાનને પોતાના શાસક તરીકે પસંદ કરે છે તેઓ પોતાના પસંદ કરેલા સ્વામીનો આત્મા પ્રગટ કરશે.”</w:t>
      </w:r>
    </w:p>
    <w:p>
      <w:pPr>
        <w:pStyle w:val="ArticleScripture"/>
        <w:jc w:val="left"/>
      </w:pPr>
      <w:r>
        <w:rPr>
          <w:rFonts w:ascii="Nirmala UI" w:hAnsi="Nirmala UI" w:eastAsia="Nirmala UI" w:cs="Nirmala UI"/>
        </w:rPr>
        <w:t>“જ્યાં સુધી ઈશ્વર તેના અપરાધ માટે તેને દંડ આપવા પોતાના સ્થાનમાંથી બહાર ન નીકળે, ત્યાં સુધી જગત સુધરશે નહીં. ત્યારે પૃથ્વી તેના રક્તને પ્રગટ કરશે, અને તેના માર્યા ગયેલાઓને હવે વધુ ઢાંકી રાખશે નહીં. ખ્રિસ્તે પોતાના શિષ્યોને ચેતવણી આપી: ‘સાવધાન રહો કે કોઈ તમને ભ્રમિત ન કરે. કારણ કે ઘણા મારા નામે આવીને કહેશે, હું ખ્રિસ્ત છું; અને ઘણા લોકોને ભ્રમિત કરશે. અને તમે યુદ્ધોની અને યુદ્ધોના અફવાઓ સાંભળશો: ધ્યાન રાખો, ગભરાશો નહીં; કારણ કે આ બધી વાતો અવશ્ય બનવાની છે, છતાં અંત હજી આવ્યો નથી. કારણ કે જાતિ જાતિ સામે ઊભી થશે, અને રાજ્ય રાજ્ય સામે; અને વિવિધ સ્થળોએ દુર્ભિક્ષ, મહામારીઓ, અને ભૂકંપ આવશે. આ બધું દુઃખોના આરંભ માત્ર છે. ત્યારે તેઓ તમને પીડા સહન કરવા સોંપી દેશે, અને તમને મારી નાખશે: અને મારા નામના કારણે સર્વ જાતિઓ દ્વારા તમારો દ્વેષ કરવામાં આવશે. અને ત્યારે ઘણા ઠેસ ખાશે, અને એકબીજાને સોંપી દેશે, અને એકબીજાનો દ્વેષ કરશે. અને ઘણા ખોટા ભવિષ્યવક્તાઓ ઊભા થશે, અને ઘણાને ભ્રમિત કરશે. અને અધર્મ વધશે તેથી ઘણાઓનો પ્રેમ ઠંડો પડી જશે. પરંતુ જે અંત સુધી ધીરજ ધરી રહેશે, તે જ ઉદ્ધાર પામશે.’”</w:t>
      </w:r>
    </w:p>
    <w:p>
      <w:pPr>
        <w:pStyle w:val="ArticleScripture"/>
        <w:jc w:val="left"/>
      </w:pPr>
      <w:r>
        <w:rPr>
          <w:rFonts w:ascii="Nirmala UI" w:hAnsi="Nirmala UI" w:eastAsia="Nirmala UI" w:cs="Nirmala UI"/>
        </w:rPr>
        <w:t>“જ્યારે ખ્રિસ્ત આ પૃથ્વી પર હતા, ત્યારે જગતે બરબ્બાને પસંદ કર્યો હતો. અને આજે જગત અને ચર્ચો એ જ પસંદગી કરી રહ્યા છે. ખ્રિસ્તના વિશ્વાસઘાત, અસ્વીકાર અને ક્રુસીકરણના દૃશ્યો ફરી અભિનિત થયા છે, અને ફરી એકવાર અતિ વિશાળ પાયે અભિનિત થશે. લોકો શત્રુના સ્વભાવલક્ષણોથી પરિપૂર્ણ થશે, અને તેમની વચ્ચે તેની ભ્રાંતિઓને મહાન શક્તિ પ્રાપ્ત થશે. જેટલી હદ સુધી પ્રકાશનો ઇનકાર કરવામાં આવશે, એટલી જ હદ સુધી ભ્રમ અને ગેરસમજ રહેશે. જેઓ ખ્રિસ્તને અસ્વીકાર કરે છે અને બરબ્બાને પસંદ કરે છે, તેઓ વિનાશક છેતરપિંડી હેઠળ કાર્ય કરે છે. ખોટી રજૂઆત અને ખોટી સાક્ષી ખુલ્લા બળવામાં વિકસશે. આંખ દુષ્ટ હોય, તો આખું શરીર અંધકારથી ભરેલું રહેશે. જેઓ ખ્રિસ્ત સિવાય અન્ય કોઈ નેતાને પોતાની લાગણીઓ અર્પે છે, તેઓ પોતાને એવી મોહમય મત્તતાના કબજામાં જોવા મળશે કે જે શરીર, આત્મા અને આત્મિક સ્વરૂપ પર નિયંત્રણ સ્થાપે છે; અને તેની મોહિત કરી નાખતી શક્તિ હેઠળ આત્માઓ સત્ય સાંભળવાથી વળી જાય છે જેથી જુઠ્ઠાણું માને. તેઓ ફસાઈ જાય છે અને પકડાઈ જાય છે, અને પોતાની દરેક ક્રિયા દ્વારા તેઓ પોકારે છે, અમને બરબ્બાને મુક્ત કર, પરંતુ ખ્રિસ્તને ક્રુસ પર ચઢાવ.”</w:t>
      </w:r>
    </w:p>
    <w:p>
      <w:pPr>
        <w:pStyle w:val="ArticleScripture"/>
        <w:jc w:val="left"/>
      </w:pPr>
      <w:r>
        <w:rPr>
          <w:rFonts w:ascii="Nirmala UI" w:hAnsi="Nirmala UI" w:eastAsia="Nirmala UI" w:cs="Nirmala UI"/>
        </w:rPr>
        <w:t>“હમણાં જ આ નિર્ણય લેવાઈ રહ્યો છે. ક્રોસ પર જે દૃશ્યો અભિનિત થયા હતા, તે ફરીથી અભિનિત થઈ રહ્યા છે. જે ચર્ચોએ સત્ય અને ધર્મત્યાગ કર્યો છે, તેમાં પ્રગટ થઈ રહ્યું છે કે જ્યારે આત્મામાં દેવપ્રેમ અવિચલ સિદ્ધાંત તરીકે નિવાસ કરતો નથી, ત્યારે માનવ સ્વભાવ શું કરી શકે છે અને શું કરશે. અત્યારે જે કંઈ બનશે તે અંગે આપણને આશ્ચર્ય પામવાની જરૂર નથી. ભયાવહતાના કોઈપણ વિકાસને જોઈને આપણને વિસ્મયચકિત થવાની જરૂર નથી. જે લોકો પોતાના અશુદ્ધ પગ નીચે દેવના નિયમને ત્રાંસી નાખે છે, તેઓમાં એ જ આત્મા છે જે ઈસુનો અપમાન કરનાર અને તેમને દ્રોહ કરનાર મનુષ્યોમાં હતો. અંતઃકરણમાં જરાય ખેદ વિના, તેઓ પોતાના પિતા શેતાનના કાર્યો કરશે. તેઓ તે પ્રશ્ન પૂછશે જે યહૂદાના દ્રોહી હોઠોમાંથી નીકળ્યો હતો, જો હું ઈસુ ખ્રિસ્તને તમને સોંપી દઉં, તો તમે મને શું આપશો? હમણાં જ ખ્રિસ્તને તેમના સંતોના સ્વરૂપમાં દ્રોહ કરવામાં આવી રહ્યા છે.” Review and Herald, January 30,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બેતાલીસ નંબર</dc:title>
  <dc:subject>પશુની પ્રતિમાની રચના: એક ભવિષ્યવાણીય યાત્રા ઉદ્ઘાટિત</dc:subject>
  <dc:creator>Jeff Pippenger</dc:creator>
  <cp:keywords/>
  <dc:description>Generated by ArticleDigger from daniel\142_daniel.json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