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તેત્રીસમું</w:t>
      </w:r>
    </w:p>
    <w:p>
      <w:pPr>
        <w:pStyle w:val="ArticleSubtitle"/>
        <w:jc w:val="left"/>
      </w:pPr>
      <w:r>
        <w:rPr>
          <w:rFonts w:ascii="Nirmala UI" w:hAnsi="Nirmala UI" w:eastAsia="Nirmala UI" w:cs="Nirmala UI"/>
        </w:rPr>
        <w:t>ભવિષ્યવાણીના નમૂનાઓનું અનાવરણ: અંતિમ રાષ્ટ્રપતિ અને પશુની પ્રતિમા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બાઇબલની ભવિષ્યવાણીનું પ્રથમ રાજ્ય બાબેલ હતું, અને બાબેલ વિષેની ભવિષ્યવાણીય સાક્ષીમાં પ્રથમ અને અંતિમ રાજાઓને વિશેષરૂપે તથા હેતુપૂર્વક ભવિષ્યવાણીય પ્રતીકો તરીકે ઉપયોગમાં લેવામાં આવ્યા હતા. મીદો-પર્શિયાના બીજા રાજ્યમાં, પ્રથમ બે રાજાઓ—જેમામાંથી એક એવો રાજા હતો જેણે પ્રાચીન ઇઝરાયલને યેરૂશાલેમ પરત ફરવાની મંજૂરી આપનાર ત્રણ આજ્ઞાપત્રોમાંનું પ્રથમ જાહેર કર્યું—અને ત્યારબાદના બે રાજાઓ, જેમણે બીજું અને ત્રીજું આજ્ઞાપત્ર રજૂ કર્યું, તેઓને વિશેષરૂપે ઓળખવામાં આવ્યા હતા. તેવી જ રીતે, અલેક્ઝાન્ડર મહાન દ્વારા પ્રતિનિધિત્વ પામેલ શક્તિશાળી રાજા, તથા ગ્રીસના ત્રીજા રાજ્યના ઇતિહાસમાં તેના પછી આવેલા સેનાપતિઓ અને રાજાઓને ભવિષ્યવાણીય વચનમાં ઓળખવામાં આવ્યા હતા. પાગાન રોમનું ચોથું રાજ્ય વિશેષરૂપે તે રાજ્યના શાસકો અને સમ્રાટોને સંબોધે છે.</w:t>
      </w:r>
    </w:p>
    <w:p>
      <w:pPr>
        <w:pStyle w:val="ArticleBody"/>
        <w:jc w:val="left"/>
      </w:pPr>
      <w:r>
        <w:rPr>
          <w:rFonts w:ascii="Nirmala UI" w:hAnsi="Nirmala UI" w:eastAsia="Nirmala UI" w:cs="Nirmala UI"/>
        </w:rPr>
        <w:t>ઇઝરાયેલના બધા રાજાઓ—ઉત્તર અને દક્ષિણ બંને રાજ્યના—ઓળખવામાં આવ્યા હતા, અને તેઓ બધા દેવના ભવિષ્યવાણીય વચનમાં પ્રતીકો છે; જેમ અસિરિયાના રાજાઓ અને મિસરના ફરાઓ પણ છે. દેવનું ભવિષ્યવાણીય વચન વાસ્તવમાં સંયુક્ત રાજ્ય અમેરિકાના રાષ્ટ્રપતિઓને સંબોધિત કરે એવી કલ્પના તેઓને અત્યંત અવિશ્વસનીય લાગી શકે છે, જેઓ પાસે આંખો છે, પરંતુ જોઈ શકતા નથી, અને કાન છે, પરંતુ સમજી શકતા નથી. પરંતુ હકીકતમાં તો એવું માનવું વધુ વિચિત્ર છે કે દેવ પ્રકાશન તેરનાં પૃથ્વીના પશુના રાષ્ટ્રપતિઓને સંબોધિત ન કરે, જ્યારે અંતિમ દિવસોની ભવિષ્યવાણીઓ માટે તે મુખ્ય સંદર્ભબિંદુ છે.</w:t>
      </w:r>
    </w:p>
    <w:p>
      <w:pPr>
        <w:pStyle w:val="ArticleBody"/>
        <w:jc w:val="left"/>
      </w:pPr>
      <w:r>
        <w:rPr>
          <w:rFonts w:ascii="Nirmala UI" w:hAnsi="Nirmala UI" w:eastAsia="Nirmala UI" w:cs="Nirmala UI"/>
        </w:rPr>
        <w:t>યુનાઇટેડ સ્ટેટ્સના અંતિમ રાષ્ટ્રપતિને ભવિષ્યવાણીની આવશ્યકતા અનુસાર યુનાઇટેડ સ્ટેટ્સના પ્રથમ રાષ્ટ્રપતિ દ્વારા પ્રતીકરૂપે દર્શાવવામાં આવવું હતું. અંતિમ રિપબ્લિકન રાષ્ટ્રપતિ તરીકે, ભવિષ્યવાણીની આવશ્યકતા અનુસાર તેને પ્રથમ રિપબ્લિકન રાષ્ટ્રપતિ દ્વારા પ્રતીકરૂપે દર્શાવવામાં આવવું હતું. અંતિમ સુધારણા ચળવળના ઇતિહાસમાં અંતિમ રાષ્ટ્રપતિ તરીકે, તેને તે ભવિષ્યવાણીય સમયગાળાના પ્રથમ રાષ્ટ્રપતિ દ્વારા પણ પ્રતીકરૂપે દર્શાવવામાં આવ્યો છે. અને અંતિમ તથા ત્રીજા વિશ્વયુદ્ધ દરમિયાન શાસન કરનાર રાષ્ટ્રપતિ તરીકે, તેને પ્રથમ અને દ્વિતીય વિશ્વયુદ્ધ દરમિયાન શાસન કરનાર રાષ્ટ્રપતિઓ દ્વારા પણ પ્રતીકરૂપે દર્શાવવામાં આવ્યો હતો.</w:t>
      </w:r>
    </w:p>
    <w:p>
      <w:pPr>
        <w:pStyle w:val="ArticleBody"/>
        <w:jc w:val="left"/>
      </w:pPr>
      <w:r>
        <w:rPr>
          <w:rFonts w:ascii="Nirmala UI" w:hAnsi="Nirmala UI" w:eastAsia="Nirmala UI" w:cs="Nirmala UI"/>
        </w:rPr>
        <w:t>અમેરિકાના ઇતિહાસમાં ઘટેલાં ત્રણેય વિશ્વયુદ્ધો ભવિષ્યવાણીની ત્રિવિધ લાગુ પડતાનું પ્રતિનિધિત્વ કરે છે. ત્રીજું વિશ્વયુદ્ધ, જેમાં જો બાઇડન હાલમાં પૃથ્વી ગ્રહને દોરી રહ્યો છે, તેનું પૂર્વરૂપ વિશ્વયુદ્ધ 1 અને વિશ્વયુદ્ધ 2 દ્વારા દર્શાવવામાં આવ્યું છે. એ જ સમયે બાઇડન સંયુક્ત રાજ્ય અમેરિકાને બીજા ગૃહયુદ્ધમાં દોરી રહ્યો છે. આવતા મહિનાઓમાં બીજા ગૃહયુદ્ધ અને ત્રીજા વિશ્વયુદ્ધ સાથે સંબંધિત ભવિષ્યવાણીય ગતિઓ પ્રસવવેદનામાં આવેલી સ્ત્રી સમાન માત્ર વધુ તીવ્ર બનતી જશે.</w:t>
      </w:r>
    </w:p>
    <w:p>
      <w:pPr>
        <w:pStyle w:val="ArticleBody"/>
        <w:jc w:val="left"/>
      </w:pPr>
      <w:r>
        <w:rPr>
          <w:rFonts w:ascii="Nirmala UI" w:hAnsi="Nirmala UI" w:eastAsia="Nirmala UI" w:cs="Nirmala UI"/>
        </w:rPr>
        <w:t>દ્વિતीय વિશ્વયુદ્ધના સંકટના ઉગ્ર બનતા કાળમાંથી જર્મન ધર્મશાસ્ત્રી અને લૂથરન પાસ્ટર માર્ટિન નીમોલરનું પ્રસિદ્ધ ઉદ્ધરણ આવું હતું: “સૌપ્રથમ તેઓ સમાજવાદીઓ માટે આવ્યા, અને મેં અવાજ ઉઠાવ્યો નહીં—કારણ કે હું સમાજવાદી ન હતો. પછી તેઓ મજૂર સંઘવાદીઓ માટે આવ્યા, અને મેં અવાજ ઉઠાવ્યો નહીં—કારણ કે હું મજૂર સંઘવાદી ન હતો. પછી તેઓ યહૂદીઓ માટે આવ્યા, અને મેં અવાજ ઉઠાવ્યો નહીં—કારણ કે હું યહૂદી ન હતો. પછી તેઓ મારા માટે આવ્યા—અને મારા માટે બોલવા કોઈ બાકી રહ્યું ન હતું.” જેમ સમય આગળ વધતો જાય છે, તેમ અમે આ વર્તમાન ઇતિહાસ તરફ પાછા વળી જોશું અને ઓળખીશું કે જે ક્રિયાઓ હવે બની રહી છે, તે ખરેખર ભવિષ્યવાણીના ઇતિહાસના અંતિમ યુદ્ધોના પ્રારંભિક પગલાં હતાં.</w:t>
      </w:r>
    </w:p>
    <w:p>
      <w:pPr>
        <w:pStyle w:val="ArticleBody"/>
        <w:jc w:val="left"/>
      </w:pPr>
      <w:r>
        <w:rPr>
          <w:rFonts w:ascii="Nirmala UI" w:hAnsi="Nirmala UI" w:eastAsia="Nirmala UI" w:cs="Nirmala UI"/>
        </w:rPr>
        <w:t>૧૭૭૬થી ૧૭૯૮ સુધી દર્શાવાયેલ ભવિષ્યવાણીના સમયગાળામાં, જેમાં સ્વતંત્રતાની ઘોષણા, બંધારણ, અને Alien and Sedition Acts માર્ગચિહ્નો હતા, તે જ પ્રમાણે ૧૧ સપ્ટેમ્બર, ૨૦૦૧થી લઈને યુનાઇટેડ સ્ટેટ્સ અજગરની જેમ બોલે ત્યાં સુધીનો ઇતિહાસ રજૂ થાય છે. ૧૧ સપ્ટેમ્બર, ૨૦૦૧ એક વળાંકબિંદુ હતું, અને સ્વતંત્રતાની ઘોષણા તે તારીખ સાથે સુસંગત થાય છે. સ્વતંત્રતાની ઘોષણા ક્રાંતિકારી યુદ્ધને પણ ચિહ્નિત કરે છે, અને દર્શાવે છે કે ૨૦૦૧નો Patriot Act એ યુદ્ધની આધ્યાત્મિક પુનરાવર્તનની શરૂઆત કરે છે. “ક્રાંતિ” શબ્દનો અર્થ થાય છે, પૂર્ણ વર્તુળ બનાવવું.</w:t>
      </w:r>
    </w:p>
    <w:p>
      <w:pPr>
        <w:pStyle w:val="ArticleBody"/>
        <w:jc w:val="left"/>
      </w:pPr>
      <w:r>
        <w:rPr>
          <w:rFonts w:ascii="Nirmala UI" w:hAnsi="Nirmala UI" w:eastAsia="Nirmala UI" w:cs="Nirmala UI"/>
        </w:rPr>
        <w:t>૧૭૭૬થી ૧૭૯૮ સુધીના સમયગાળામાં, ક્રાંતિકારી યુદ્ધે ઇંગ્લેન્ડની રાજાશાહી સત્તાને, અને સામાન્ય રીતે તમામ રાજાઓને, નકારી કાઢ્યા. બંધારણે માત્ર રાજાશાહી સત્તા પર જ નહીં, પરંતુ એટલી જ નિશ્ચિત રીતે પાપલ સત્તા પર પણ નિયંત્રણો મૂક્યા. ૧૭૯૮ સુધીમાં એ વર્તુળ (ક્રાંતિ) પૂર્ણ થયું હતું, કારણ કે એવા કાયદા અમલમાં મૂકવામાં આવ્યા હતા જેણે રાષ્ટ્રપતિને રાજાશાહી સત્તા પ્રદાન કરી હતી.</w:t>
      </w:r>
    </w:p>
    <w:p>
      <w:pPr>
        <w:pStyle w:val="ArticleBody"/>
        <w:jc w:val="left"/>
      </w:pPr>
      <w:r>
        <w:rPr>
          <w:rFonts w:ascii="Nirmala UI" w:hAnsi="Nirmala UI" w:eastAsia="Nirmala UI" w:cs="Nirmala UI"/>
        </w:rPr>
        <w:t>પેટ્રિયટ એક્ટ એક એવી ક્રાંતિ (એક ચક્ર)નું ચિહ્ન છે જે પૃથ્વીમાંથી આવેલા તે પશુ સુધી પહોંચે છે જે અજગરની જેમ બોલે છે, જ્યાં પાપાસત્તા પણ પુનઃસ્થાપિત થાય છે. 1776થી 1798 સુધીનું પ્રથમ ચક્ર એવી ભવિષ્યવાણીય ક્રાંતિને ઓળખાવે છે જે રાજસત્તાની પુનઃસ્થાપના તરફ દોરી જાય છે, અને જે ક્રાંતિનું તે પ્રતીકરૂપ છે તે એવી ક્રાંતિને ઓળખાવે છે જે પાપાસત્તાની પુનઃસ્થાપના તરફ દોરી જાય છે. બીજી ક્રાંતિકારી લડત 11 સપ્ટેમ્બર, 2001થી ચાલી રહી છે. નહીં તો તેને પેટ્રિયટ એક્ટ કેમ કહેવાત?</w:t>
      </w:r>
    </w:p>
    <w:p>
      <w:pPr>
        <w:pStyle w:val="ArticleBody"/>
        <w:jc w:val="left"/>
      </w:pPr>
      <w:r>
        <w:rPr>
          <w:rFonts w:ascii="Nirmala UI" w:hAnsi="Nirmala UI" w:eastAsia="Nirmala UI" w:cs="Nirmala UI"/>
        </w:rPr>
        <w:t>છેલ્લા રાષ્ટ્રપતિના ઇતિહાસમાં થનારા યુદ્ધોને અમે સંબોધિત કરીએ તે પહેલાં, અમે પશુની પ્રતિમાના ભવિષ્યવાણીય લક્ષણોને સંબોધતા રહીશું. છેલ્લાં રાષ્ટ્રપતિના સમયગાળા દરમિયાન, પશુની પ્રતિમાની રચનામાં જે પરિસ્થિતિ અસ્તિત્વમાં છે તેને ઓળખવું અગત્યનું છે. તે રાષ્ટ્રપતિ એવો રિપબ્લિકન રાષ્ટ્રપતિ હોવો જોઈએ, જે અજગરની શક્તિ સાથે સંકળાયેલા બળો સાથે સંઘર્ષમાં હોય. તે છેલ્લો હોવો જોઈએ, અને તેથી આઠ રાષ્ટ્રપતિઓના સમયગાળામાં આઠમો રાષ્ટ્રપતિ હોવો જોઈએ. યુનાઇટેડ સ્ટેટ્સના બે આરંભિક સમયગાળાઓમાં, એટલે કે બે કોન્ટિનેન્ટલ કોંગ્રેસોમાં, બંને સમયગાળાઓનું પ્રતિનિધિત્વ આઠ રાષ્ટ્રપતિઓ દ્વારા કરવામાં આવ્યું હતું, અને બંને સમયગાળાઓએ આ આઠમાંથી એક રાષ્ટ્રપતિને સાતમાંથીનો તરીકે ઓળખાવ્યો હતો. આ રીતે, આરંભમાં બે સાક્ષીઓના આધારે, છેલ્લો રાષ્ટ્રપતિ આઠમો રાષ્ટ્રપતિ હોવો જોઈએ, એટલે કે સાતમાંથીનો.</w:t>
      </w:r>
    </w:p>
    <w:p>
      <w:pPr>
        <w:pStyle w:val="ArticleBody"/>
        <w:jc w:val="left"/>
      </w:pPr>
      <w:r>
        <w:rPr>
          <w:rFonts w:ascii="Nirmala UI" w:hAnsi="Nirmala UI" w:eastAsia="Nirmala UI" w:cs="Nirmala UI"/>
        </w:rPr>
        <w:t>માત્ર ડોનાલ્ડ ટ્રમ્પ જ આ ભવિષ્યવાણીય ઘટકોને પૂર્ણ કરે છે. ડોનાલ્ડ ટ્રમ્પ જે ભવિષ્યવાણીય પરિસ્થિતિનો વારસો લેવા જ રહ્યા છે તેને સંપૂર્ણ રીતે સમજવા માટે, એ સમજવું આવશ્યક છે કે ભવિષ્યવાણીની દૃષ્ટિએ પ્રથમ બે વિશ્વયુદ્ધો તૃતીય વિશ્વયુદ્ધમાં પ્રતિનિધિત્વ પામે છે, અને તે યુદ્ધોની ભવિષ્યવાણીય વિશેષતાઓ પણ ટ્રમ્પ જે પરિસ્થિતિનો વારસો લેવા જ રહ્યા છે તેના વિષે બોલે છે. તેમ છતાં, અમે હજુ ત્રણ વિશ્વયુદ્ધોની ત્રિગુણ પ્રયોગવિધિ લાગુ કરી રહ્યા નથી.</w:t>
      </w:r>
    </w:p>
    <w:p>
      <w:pPr>
        <w:pStyle w:val="ArticleBody"/>
        <w:jc w:val="left"/>
      </w:pPr>
      <w:r>
        <w:rPr>
          <w:rFonts w:ascii="Nirmala UI" w:hAnsi="Nirmala UI" w:eastAsia="Nirmala UI" w:cs="Nirmala UI"/>
        </w:rPr>
        <w:t>ઇસ્લામ દ્વારા લાવવામાં આવેલું વધતું યુદ્ધ અને તેનાથી ઉપજતી આર્થિક સમસ્યાઓ એ તે સાધન છે, જેના દ્વારા ત્રીજા હાયનું ઇસ્લામ સંયુક્ત રાજ્ય અમેરિકામાં પશુની પ્રતિમાની રચનામાં ખોટા ભવિષ્યવક્તાની ભૂમિકા પૂર્ણ કરે છે. “ગધેડો”, જે ઇસ્લામનો ખોટો ભવિષ્યવક્તા છે, તે સંયુક્ત રાજ્ય અમેરિકાના ખોટા ભવિષ્યવક્તાને “યેરૂશાલેમ”માં લઈ જાય છે, જેમ ગધેડાએ ખ્રિસ્તને યેરૂશાલેમમાં લઈ ગયો હતો. તે મુસાફરીમાં એવું ભવિષ્યવાણીય પર્યાવરણ રચાય છે, જે ભૂતકાળની આગાહીઓની પૂર્ણતાઓ ઉત્પન્ન કરે છે. 1798માં Alien and Sedition Acts ને તે પૃથ્વી-પશુના ઇતિહાસના અતિ આરંભમાં જ “બોલવામાં” આવ્યા હતા, જે મેષશાવક તરીકે શરૂ થવાનું અને અજગરની જેમ બોલીને સમાપ્ત થવાનું હતું. Alien and Sedition Acts માં ચાર અધિનિયમો પ્રતિનિધિત્વ પામ્યા હતા.</w:t>
      </w:r>
    </w:p>
    <w:p>
      <w:pPr>
        <w:pStyle w:val="ArticleBody"/>
        <w:jc w:val="left"/>
      </w:pPr>
      <w:r>
        <w:rPr>
          <w:rFonts w:ascii="Nirmala UI" w:hAnsi="Nirmala UI" w:eastAsia="Nirmala UI" w:cs="Nirmala UI"/>
        </w:rPr>
        <w:t>નેચરલાઇઝેશન અધિનિયમ: આ અધિનિયમએ અમેરિકન નાગરિકત્વ માટેની નિવાસની આવશ્યક અવધિમાં વધારો કર્યો.</w:t>
      </w:r>
    </w:p>
    <w:p>
      <w:pPr>
        <w:pStyle w:val="ArticleBody"/>
        <w:jc w:val="left"/>
      </w:pPr>
      <w:r>
        <w:rPr>
          <w:rFonts w:ascii="Nirmala UI" w:hAnsi="Nirmala UI" w:eastAsia="Nirmala UI" w:cs="Nirmala UI"/>
        </w:rPr>
        <w:t>એલિયન ફ્રેન્ડ્સ અધિનિયમ: આ કાયદાએ શાંતિના સમયમાં રાષ્ટ્રપતિને એવા ગૈર-નાગરિકોને દેશનિકાલ કરવાની સત્તા આપી, જેમને “યુનાઇટેડ સ્ટેટ્સની શાંતિ અને સુરક્ષા માટે જોખમકારક” માનવામાં આવે. આ કાયદાએ સરકારને યોગ્ય કાનૂની પ્રક્રિયા વિના વિદેશી નાગરિકોને ધરપકડ કરીને દેશનિકાલ કરવાની મંજૂરી આપી.</w:t>
      </w:r>
    </w:p>
    <w:p>
      <w:pPr>
        <w:pStyle w:val="ArticleBody"/>
        <w:jc w:val="left"/>
      </w:pPr>
      <w:r>
        <w:rPr>
          <w:rFonts w:ascii="Nirmala UI" w:hAnsi="Nirmala UI" w:eastAsia="Nirmala UI" w:cs="Nirmala UI"/>
        </w:rPr>
        <w:t>એલિયન એનિમીઝ અધિનિયમ: આ અધિનિયમે યુદ્ધકાળ દરમિયાન શત્રુ રાષ્ટ્રના કોઈપણ પુરૂષ નાગરિકોને અટકાયત કરીને દેશનિકાલ કરવાની સત્તા રાષ્ટ્રપતિને પ્રદાન કરી હતી.</w:t>
      </w:r>
    </w:p>
    <w:p>
      <w:pPr>
        <w:pStyle w:val="ArticleBody"/>
        <w:jc w:val="left"/>
      </w:pPr>
      <w:r>
        <w:rPr>
          <w:rFonts w:ascii="Nirmala UI" w:hAnsi="Nirmala UI" w:eastAsia="Nirmala UI" w:cs="Nirmala UI"/>
        </w:rPr>
        <w:t>સેડિશન અધિનિયમ: આ ચાર પૈકી સૌથી વધુ વિવાદાસ્પદ, સેડિશન અધિનિયમે યુનાઇટેડ સ્ટેટ્સ સરકાર અથવા તેના અધિકારીઓ વિરુદ્ધ ખોટા, બદનામકારક, અથવા દુભાવનાપૂર્ણ લખાણો પ્રકાશિત કરવાનું ગુનો ઠરાવ્યું. વાસ્તવમાં, તેણે સરકારની ટીકા કરવાનું જ અપરાધ ગણાવ્યું.</w:t>
      </w:r>
    </w:p>
    <w:p>
      <w:pPr>
        <w:pStyle w:val="ArticleBody"/>
        <w:jc w:val="left"/>
      </w:pPr>
      <w:r>
        <w:rPr>
          <w:rFonts w:ascii="Nirmala UI" w:hAnsi="Nirmala UI" w:eastAsia="Nirmala UI" w:cs="Nirmala UI"/>
        </w:rPr>
        <w:t>ડોનાલ્ડ ટ્રમ્પનું ચૂંટણી અભિયાન મુખ્યત્વે તેમના તે વચન પર આધારિત છે કે તેઓ રાષ્ટ્રપતિ તરીકેના પોતાના અગાઉના કાર્યકાળમાં શરૂ કરેલી “દીવાલનું નિર્માણ” પૂર્ણ કરશે. તેમણે જણાવ્યું છે કે 2024માં તેઓ ચૂંટાઈ આવશે ત્યારે માનવ ઇતિહાસમાં સૌથી વિશાળ દેશનિકાલ હાથ ધરવામાં આવશે. અમેરિકન રાજકારણના ક્ષેત્રમાં અન્ય કોઈ પણ રાજકારણી કરતાં ટ્રમ્પમાં એક વિશિષ્ટ વ્યક્તિગત લાક્ષણિકતા છે. તેઓ પોતાની ચૂંટણી-પ્રચારની પ્રતિજ્ઞાઓનું પાલન કરે છે, અથવા ઓછામાં ઓછું તેમનું પાલન કરવાનો પ્રયત્ન કરે છે. Alien and Sedition Acts એવા કાયદાઓનું પ્રતિનિધિત્વ કરે છે, જે તેમના દેશનિકાલના વચન સાથે સંપૂર્ણપણે સુસંગત છે.</w:t>
      </w:r>
    </w:p>
    <w:p>
      <w:pPr>
        <w:pStyle w:val="ArticleBody"/>
        <w:jc w:val="left"/>
      </w:pPr>
      <w:r>
        <w:rPr>
          <w:rFonts w:ascii="Nirmala UI" w:hAnsi="Nirmala UI" w:eastAsia="Nirmala UI" w:cs="Nirmala UI"/>
        </w:rPr>
        <w:t>ટ્રમ્પે વોશિંગ્ટન, DCની જડબેસલાક રાજકીય સ્થાપિત વ્યવસ્થા—જેને તેણે “સ્વેમ્પ” તરીકે ઓળખાવી હતી—સાથે સંકળાયેલો તેના સૌથી ગંભીર આક્ષેપોમાંનો એક, તેના તમામ ભ્રષ્ટ, અનૈતિક અને સમર્પિત રાજકારણીઓ, વ્યાવસાયિક બ્યુરોક્રેટો, અક્ષર-એજન્સીઓ અને અબજોપતિ નાણાંકીય સહયોગીઓ સહિત, એ “નકલી સમાચાર” છે, જે હિટલરની Reich Ministry of Public Enlightenment and Propaganda ના આધુનિક અવતાર દ્વારા ઉત્પન્ન થાય છે, અને જેને આજે MSM, Mainstream Media, કહેવાય છે. Alien and Sedition Acts એવા કાયદાઓનું પ્રતિનિધિત્વ કરે છે, જે “નકલી સમાચાર” પ્રત્યે તેની ઘૃણાને સંપૂર્ણપણે અનુરૂપ છે. ઈસુ હંમેશા કોઈ વસ્તુના અંતને કોઈ વસ્તુના આરંભ દ્વારા દર્શાવે છે.</w:t>
      </w:r>
    </w:p>
    <w:p>
      <w:pPr>
        <w:pStyle w:val="ArticleBody"/>
        <w:jc w:val="left"/>
      </w:pPr>
      <w:r>
        <w:rPr>
          <w:rFonts w:ascii="Nirmala UI" w:hAnsi="Nirmala UI" w:eastAsia="Nirmala UI" w:cs="Nirmala UI"/>
        </w:rPr>
        <w:t>પ્રથમ રિપબ્લિકન પ્રમુખને તે ગૃહયુદ્ધનો સામનો કરવો પડ્યો, જે લિન્કનના ડેમોક્રેટ પૂર્વગામી બ્યુકેનને ઊભું કર્યું હતું. એવું કરતાં, લિન્કને હેબિયસ કોર્પસનો અધિકાર સ્થગિત કર્યો. હેબિયસ કોર્પસ એ એક કાનૂની સિદ્ધાંત છે, જે કોઈ વ્યક્તિને પોતાની અટકાયત અથવા કેદને અદાલતમાં પડકારવાનો અધિકાર સુરક્ષિત રાખે છે. તે એક મૂળભૂત કાનૂની અધિકાર છે, જે ખાતરી કરે છે કે કોઈ વ્યક્તિને કાનૂની રીતે માન્ય કારણ વિના કસ્ટડીમાં રાખી શકાય નહીં. જ્યારે કોઈ અટકાયતમાં રાખવામાં આવેલી વ્યક્તિના પક્ષે હેબિયસ કોર્પસનો રિટ દાખલ કરવામાં આવે છે, ત્યારે તે સરકારને અદાલત સમક્ષ તેમની અટકાયત માટેનું યુક્તિકરણ રજૂ કરવાની ફરજ પાડે છે.</w:t>
      </w:r>
    </w:p>
    <w:p>
      <w:pPr>
        <w:pStyle w:val="ArticleBody"/>
        <w:jc w:val="left"/>
      </w:pPr>
      <w:r>
        <w:rPr>
          <w:rFonts w:ascii="Nirmala UI" w:hAnsi="Nirmala UI" w:eastAsia="Nirmala UI" w:cs="Nirmala UI"/>
        </w:rPr>
        <w:t>અમેરિકન ગૃહયુદ્ધ દરમિયાન, લિંકને યુદ્ધકાળીન પગલાંરૂપે યુનાઇટેડ સ્ટેટ્સના કેટલાક પ્રદેશોમાં હેબિયસ કોર્પસના રિટને સ્થગિત કર્યો. તેણે પ્રથમ એપ્રિલ, 1861માં મેરીલેન્ડમાં હેબિયસ કોર્પસને સ્થગિત કર્યો, અને ત્યારબાદ આ સ્થગિતીને મધ્યપશ્ચિમના કેટલાક ભાગોમાં વિસ્તારી. આ કાર્યવાહી તે વિસ્તારોમાં વ્યવસ્થા જાળવવા અને મતભેદને દમન કરવા માટે કરવામાં આવી હતી, જ્યાં વિમુખતાવાદી અથવા કન્ફેડરેટ પ્રત્યે મજબૂત સહાનુભૂતિ (ડેમોક્રેટ્સ) હતી, તેમજ યુનિયનના યુદ્ધપ્રયત્નોમાં અવરોધ ઊભો થતો અટકાવવા માટે.</w:t>
      </w:r>
    </w:p>
    <w:p>
      <w:pPr>
        <w:pStyle w:val="ArticleBody"/>
        <w:jc w:val="left"/>
      </w:pPr>
      <w:r>
        <w:rPr>
          <w:rFonts w:ascii="Nirmala UI" w:hAnsi="Nirmala UI" w:eastAsia="Nirmala UI" w:cs="Nirmala UI"/>
        </w:rPr>
        <w:t>લિંકન દ્વારા હેબિયસ કોર્પસના સ્થગનનો નિર્ણય વિવાદાસ્પદ હતો અને તેણે મહત્વપૂર્ણ બંધારણીય પ્રશ્નો ઊભા કર્યા, કારણ કે તેમાં યુ.એસ. બંધારણ દ્વારા સુનિશ્ચિત એક મૂળભૂત નાગરિક સ્વતંત્રતાનું તાત્કાલિક સ્થગન સમાયેલું હતું. બંધારણ હેબિયસ કોર્પસના વોરંટના સ્થગનને “જ્યારે બળવો અથવા આક્રમણના પ્રસંગોમાં જાહેર સુરક્ષા તેની માંગ કરે ત્યારે” મંજૂરી આપે છે (Article I, Section 9).</w:t>
      </w:r>
    </w:p>
    <w:p>
      <w:pPr>
        <w:pStyle w:val="ArticleBody"/>
        <w:jc w:val="left"/>
      </w:pPr>
      <w:r>
        <w:rPr>
          <w:rFonts w:ascii="Nirmala UI" w:hAnsi="Nirmala UI" w:eastAsia="Nirmala UI" w:cs="Nirmala UI"/>
        </w:rPr>
        <w:t>લિંકને પોતાના પગલાંનું સમર્થન યુદ્ધકાળ દરમિયાન સંઘની અખંડિતતા અને રાષ્ટ્રીય સુરક્ષાના સંરક્ષણ માટે અનિવાર્ય તરીકે કર્યું હતું. 1863માં કોંગ્રેસે Habeas Corpus Suspension Act પસાર કર્યો, જેના દ્વારા હેબિયસ કોર્પસના લિંકન દ્વારા કરાયેલા નિલંબનને પશ્ચાદ્‌પ્રભાવથી અધિકૃત કરવામાં આવ્યું અને સૈન્યકાળીન અટકાયત માટે કેટલીક પ્રક્રિયાઓની જોગવાઈ કરવામાં આવી. ગૃહયુદ્ધ સમાપ્તિ તરફ આગળ વધતાં અને દેશ ફરી શાંતિની સ્થિતિમાં પરત ફરતાં, ગૃહયુદ્ધ પછીનાં વર્ષોમાં હેબિયસ કોર્પસ ધીમે ધીમે પુનઃસ્થાપિત કરવામાં આવ્યું.</w:t>
      </w:r>
    </w:p>
    <w:p>
      <w:pPr>
        <w:pStyle w:val="ArticleBody"/>
        <w:jc w:val="left"/>
      </w:pPr>
      <w:r>
        <w:rPr>
          <w:rFonts w:ascii="Nirmala UI" w:hAnsi="Nirmala UI" w:eastAsia="Nirmala UI" w:cs="Nirmala UI"/>
        </w:rPr>
        <w:t>1871માં, રિકન્સ્ટ્રક્શન યુગ દરમિયાન કુ ક્લક્સ ક્લાનના (ડેમોક્રેટ્સ) આતંકના શાસન દરમિયાન, રાષ્ટ્રપતિ યુલિસિસ એસ. ગ્રાન્ટે (રિપબ્લિકન) દક્ષિણ કેરોલિનાના નવ કાઉન્ટીમાં હેબિયસ કોર્પસને પણ સ્થગિત કર્યો હતો. આ સ્થગનનો હેતુ હિંસાનો પ્રતિરોધ કરવો અને તાજેતરમાં મુક્ત થયેલા આફ્રિકન અમેરિકનોના નાગરિક અધિકારોનું રક્ષણ કરવું હતો.</w:t>
      </w:r>
    </w:p>
    <w:p>
      <w:pPr>
        <w:pStyle w:val="ArticleBody"/>
        <w:jc w:val="left"/>
      </w:pPr>
      <w:r>
        <w:rPr>
          <w:rFonts w:ascii="Nirmala UI" w:hAnsi="Nirmala UI" w:eastAsia="Nirmala UI" w:cs="Nirmala UI"/>
        </w:rPr>
        <w:t>૧૯૪૨માં, રાષ્ટ્રપતિ ફ્રેન્કલિન ડી. રૂઝવેલ્ટ (ડેમોક્રેટ), દ્વિતીય વિશ્વયુદ્ધ દરમિયાન, કાર્યપાલક આદેશ 9066 પર હસ્તાક્ષર કર્યા, જેણે પશ્ચિમ કિનારે વસતા જાપાની અમેરિકનોના બલપૂર્વક સ્થાનાંતરણ અને અટકાયતમાં રાખવાની મંજૂરી આપી. જોકે તકનીકી રીતે આથી હેબિયસ કોર્પસ સ્થગિત થયું નહોતું, છતાં તેના પરિણામે જાપાની અમેરિકનોને યોગ્ય ન્યાયિક પ્રક્રિયા વિના અટકાયત કરવામાં આવી, અને તેમના કાનૂની અધિકારોને ગંભીર રીતે હાનિ પહોંચી.</w:t>
      </w:r>
    </w:p>
    <w:p>
      <w:pPr>
        <w:pStyle w:val="ArticleBody"/>
        <w:jc w:val="left"/>
      </w:pPr>
      <w:r>
        <w:rPr>
          <w:rFonts w:ascii="Nirmala UI" w:hAnsi="Nirmala UI" w:eastAsia="Nirmala UI" w:cs="Nirmala UI"/>
        </w:rPr>
        <w:t>પછી 2001માં, બુશ અંતિમ (એક વૈશ્વિકતાવાદી રિપબ્લિકન), 11 સપ્ટેમ્બરના આતંકવાદી હુમલાઓ પછી, ગુઆન્ટાનામો બે અને અન્ય સુવિધાઓમાં શંકાસ્પદ શત્રુ યુદ્ધકારકોને અટકાયતમાં રાખવાની મંજૂરી આપી. આ વ્યક્તિઓની અટકાયત અને તેમની કાનૂની સ્થિતિ હેબિયસ કોર્પસ-સંબંધિત કાનૂની પડકારોના વિષય બન્યા.</w:t>
      </w:r>
    </w:p>
    <w:p>
      <w:pPr>
        <w:pStyle w:val="ArticleBody"/>
        <w:jc w:val="left"/>
      </w:pPr>
      <w:r>
        <w:rPr>
          <w:rFonts w:ascii="Nirmala UI" w:hAnsi="Nirmala UI" w:eastAsia="Nirmala UI" w:cs="Nirmala UI"/>
        </w:rPr>
        <w:t>પછી 2021માં, 6 જાન્યુઆરીના Pelosi (એક ડેમોક્રેટ) દ્વારા ચલાવવામાં આવેલા ટ્રાયલોએ હેબિયસ કોર્પસને સ્થગિત કરવાની, યોગ્ય કાનૂની પ્રક્રિયા દૂર કરવાની, અને અસંવિધાનિક નિરોધ અમલમાં મૂકવાની ધારણાને આગળ વધારી. 2021ના Pelosi ટ્રાયલ્સની વિશેષતા એ હતી કે અમેરિકન નાગરિકોના કાનૂની અધિકારોને પ્રથમ વખત સંપૂર્ણપણે રાજકીય હેતુઓ માટે એક તરફ મૂકી દેવામાં આવ્યા. અન્ય દરેક વખતે કોઈ વાસ્તવિક યુદ્ધ અથવા બળવો હતો, જે નિર્દિષ્ટ શત્રુ પક્ષોને ઓળખતો હતો. Pelosi ટ્રાયલ્સમાં શત્રુઓ તો માત્ર અજગર-પ્રેરિત વૈશ્વિકતાવાદીઓના શત્રુઓ જ હતા. સંવિધાનને ઉથલાવી નાખવા સાથે સંબંધિત મુદ્દાઓની ભવિષ્યવાણીય પ્રવૃત્તિને ઓળખવી મહત્વપૂર્ણ છે, કારણ કે આ જ તે ઘટનાઓ છે જે પશુની પ્રતિમાની રચનાને ઓળખાવે છે, અને એ જ દેવના લોકો માટેની મહાન કસોટી છે.</w:t>
      </w:r>
    </w:p>
    <w:p>
      <w:pPr>
        <w:pStyle w:val="ArticleBody"/>
        <w:jc w:val="left"/>
      </w:pPr>
      <w:r>
        <w:rPr>
          <w:rFonts w:ascii="Nirmala UI" w:hAnsi="Nirmala UI" w:eastAsia="Nirmala UI" w:cs="Nirmala UI"/>
        </w:rPr>
        <w:t>પેલોસી તમારી નાયિકા હોય કે ટ્રમ્પ તમારો વીરસેનાની હોય, તે મહત્વનું નથી; મહત્વનું એ છે કે તમે નજીક આવતી સંકટને ઓળખો અને યોગ્ય તૈયારી કરો. આવનારી સંકટમાં જે લોકો વિજયી થશે તેઓ સ્વર્ગીય યેરૂશાલેમના નાગરિકો છે; અને દેવના કાનૂનથી ધર્મત્યાગ કરેલી બધી શક્તિઓ હવે એક થવા જ રહી છે, જેમ સદ્દૂકી (ડેમોક્રેટ્સ) અને ફરીસીઓ (રિપબ્લિકન્સ) દેવના વિશ્વાસુ સંતાનોના વિરોધમાં એક થયા હતા, તેમ જ પશુની મૂર્તિ રચાય છે.</w:t>
      </w:r>
    </w:p>
    <w:p>
      <w:pPr>
        <w:pStyle w:val="ArticleBody"/>
        <w:jc w:val="left"/>
      </w:pPr>
      <w:r>
        <w:rPr>
          <w:rFonts w:ascii="Nirmala UI" w:hAnsi="Nirmala UI" w:eastAsia="Nirmala UI" w:cs="Nirmala UI"/>
        </w:rPr>
        <w:t>સંયુક્ત રાજ્ય અમેરિકામાં ઇસ્લામના ખોટા ભવિષ્યવક્તા દ્વારા હોય કે વિશ્વમાં ધર્મત્યાગી પ્રોટેસ્ટેન્ટવાદ દ્વારા, છેતરપિંડીનું કાર્ય જ ચર્ચ અને રાજ્યના એકીકરણને અંજામ આપે છે. સિસ્ટર વ્હાઇટ ઓળખાવે છે કે બીજી એક ગૃહયુદ્ધ થશે, અને તે વૈશ્વિક બેન્કરો અને અબજોપતિઓ દ્વારા લાવવામાં આવશે, જે આધુનિક બાબેલના વેપારીઓ છે, અને જે ભવિષ્યવાણી મુજબ અજગરની સત્તાઓના પ્રતિનિધિઓમાંનો એક અર્ધો ભાગ છે. બીજો અર્ધો ભાગ વ્યાવસાયિક રાજકારણીઓ, વકીલો, રાજાઓ અને શાસકો છે.</w:t>
      </w:r>
    </w:p>
    <w:p>
      <w:pPr>
        <w:pStyle w:val="ArticleScripture"/>
        <w:jc w:val="left"/>
      </w:pPr>
      <w:r>
        <w:rPr>
          <w:rFonts w:ascii="Nirmala UI" w:hAnsi="Nirmala UI" w:eastAsia="Nirmala UI" w:cs="Nirmala UI"/>
        </w:rPr>
        <w:t>“ભારત, ચીન, રશિયા અને અમેરિકાના શહેરોમાં, હજારો પુરુષો અને સ્ત્રીઓ ભૂખમરાથી મરી રહ્યા છે. ધનવાન લોકો, કારણ કે તેમની પાસે સત્તા છે, બજાર પર નિયંત્રણ રાખે છે. તેઓ જે કંઈ મેળવી શકે તે બધું ઓછી કિંમતે ખરીદી લે છે, અને પછી બહુ વધારેલા ભાવ પર વેચે છે. તેનો અર્થ ગરીબ વર્ગો માટે ભૂખમરો થાય છે, અને તેનું પરિણામ ગૃહયુદ્ધમાં આવશે.” Manuscript Releases, volume 5, 305.</w:t>
      </w:r>
    </w:p>
    <w:p>
      <w:pPr>
        <w:pStyle w:val="ArticleBody"/>
        <w:jc w:val="left"/>
      </w:pPr>
      <w:r>
        <w:rPr>
          <w:rFonts w:ascii="Nirmala UI" w:hAnsi="Nirmala UI" w:eastAsia="Nirmala UI" w:cs="Nirmala UI"/>
        </w:rPr>
        <w:t>ક્રાંતિકારી યુદ્ધ એક શાબ્દિક યુદ્ધ હતું, પરંતુ તે એક રાજકીય યુદ્ધનું પ્રતિનિધિત્વ કરતું હતું, જેની શરૂઆત 11 સપ્ટેમ્બર, 2001ના રોજ થઈ હતી. સંયુક્ત રાજ્ય અમેરિકા હવે બે રાજકીય પક્ષોમાં વિભાજિત એક રાષ્ટ્ર છે, પરંતુ ઈશ્વરનું વચન ક્યારેય નિષ્ફળ થતું નથી, અને તેમનું વચન ઓળખાવે છે કે 2024ની ચૂંટણીઓમાં ટ્રમ્પ ફરીથી ચૂંટાશે. ગૃહયુદ્ધ, જે સર્વ પ્રાયોગિક હેતુઓ માટે પહેલેથી જ શરૂ થઈ ચૂક્યું છે, તેની ચૂંટણી પછી થોડા જ સમયમાં ખરેખર શરૂ થશે, જેમ તે પ્રથમ રિપબ્લિકન રાષ્ટ્રપતિ લિન્કન સાથે થયું હતું. જે ગૃહયુદ્ધનો તે વારસો મેળવે છે તેની આધારભૂત તર્કવ્યવસ્થા વૈશ્વિક બેન્કરો અને અબજોપતિ વેપારીઓ દ્વારા ઉત્પન્ન કરવામાં આવશે, જેઓએ, અન્ય બાબતો સાથે સાથે, વધુ નાણાકીય નફાની પોતાની ઇચ્છાને પ્રોત્સાહન આપવા માટે, અને વધુ મહત્વપૂર્ણ રીતે, મધ્યમ વર્ગનો નાશ કરવા માટે, સમગ્ર વિશ્વમાં અનિયંત્રિત સામૂહિક સ્થળાંતરને ખુલ્લું મૂકવા માટે અવિરત કાર્ય કર્યું છે. બાબેલોનના વેપારીઓ અતિધનિક અને અતિગરીબ એવા બે વર્ગોની વ્યવસ્થા વિકસાવવા માંગે છે.</w:t>
      </w:r>
    </w:p>
    <w:p>
      <w:pPr>
        <w:pStyle w:val="ArticleBody"/>
        <w:jc w:val="left"/>
      </w:pPr>
      <w:r>
        <w:rPr>
          <w:rFonts w:ascii="Nirmala UI" w:hAnsi="Nirmala UI" w:eastAsia="Nirmala UI" w:cs="Nirmala UI"/>
        </w:rPr>
        <w:t>ટ્રમ્પ તે અધ્યક્ષ હશે જે પશુની પ્રતિમાની સ્થાપના ઉપર અધ્યક્ષતા કરશે, અને ઇસ્લામનો ખોટો પ્રભુવક્તા જ તે પ્રતિમા સ્થાપિત કરાવવામાં બળપૂર્વક દોરશે; અને જેઓ પાસે જોવા માટે આંખો છે અને ગ્રહણ કરી શકે છે, તથા જેઓ પાસે સાંભળવા માટે કાન છે અને સમજી શકે છે, તેમના માટે 7 ઑક્ટોબર, 2023ના દિવસે શાબ્દિક ઇઝરાયેલ, પ્રાચીન મહિમાવંત દેશ, ઉપર થયેલો ઇસ્લામનો ત્રીજા હાયનો આક્રમણ ઇસ્લામના ખોટા પ્રભુવક્તાના દૈવી પ્રબંધી કાર્યની સ્પષ્ટ પરિપૂર્ણતા છે.</w:t>
      </w:r>
    </w:p>
    <w:p>
      <w:pPr>
        <w:pStyle w:val="ArticleBody"/>
        <w:jc w:val="left"/>
      </w:pPr>
      <w:r>
        <w:rPr>
          <w:rFonts w:ascii="Nirmala UI" w:hAnsi="Nirmala UI" w:eastAsia="Nirmala UI" w:cs="Nirmala UI"/>
        </w:rPr>
        <w:t>ડેમોક્રેટિક પક્ષ, જે પોતાને “વૈવિધ્ય, સમાનતા અને સમાવેશ” ના પક્ષ તરીકે ઊંચું ઉપાડે છે, હવે તેઓએ પ્રોત્સાહિત કરેલા શૈતાની તત્ત્વજ્ઞાનના ફળ ભોગવી રહ્યો છે. 7 ઑક્ટોબર, 2023 થી ઇઝરાયેલ-વિરોધી સામે ઇઝરાયેલ-સમર્થક એવો વિવાદ, 2024ની ચૂંટણીની નજીક આવતા, તેમના પક્ષની રાજકીય શક્તિને ભંગ કરી રહ્યો છે. આ વિભાજને તેમના અનુયાયીઓ વચ્ચે આંતરિક કલહ પેદા કર્યો છે, એ હદ સુધી કે તેમની ભ્રષ્ટ ઇલેક્ટ્રોનિક મતદાન યંત્રો પાસે હવે કદાચ એટલા મત હેરફેર કરવાની ક્ષમતા ન રહી હોય કે જે ટ્રમ્પ માટે વાસ્તવમાં પડનારા મતોને હરાવી શકે. ઇસ્લામના ખોટા ભવિષ્યવક્તાનું યુદ્ધ એવી પરિસ્થિતિઓ ઉત્પન્ન કરી રહ્યું છે કે જે ટ્રમ્પને આઠમા પ્રમુખ તરીકે ચૂંટે છે, જે સાતમાંથી છે, 1989માં અંતકાળના સમયથી, જેમ પૃથ્વીનું પશુ સમુદ્રના પશુની પ્રતિમા રચે છે.</w:t>
      </w:r>
    </w:p>
    <w:p>
      <w:pPr>
        <w:pStyle w:val="ArticleBody"/>
        <w:jc w:val="left"/>
      </w:pPr>
      <w:r>
        <w:rPr>
          <w:rFonts w:ascii="Nirmala UI" w:hAnsi="Nirmala UI" w:eastAsia="Nirmala UI" w:cs="Nirmala UI"/>
        </w:rPr>
        <w:t>“વૈવિધ્ય, સમતા અને સમાવેશ” ની શૈતાની તત્ત્વજ્ઞાન, LGBTQ+ એજન્ડાને આગળ ધપાવવાના તેના પ્રયાસ સાથે, સોદોમ અને ગોમોરાહના બળવાના પુનરાવર્તન માટેના મંચોમાંનું એક છે.</w:t>
      </w:r>
    </w:p>
    <w:p>
      <w:pPr>
        <w:pStyle w:val="ArticleScripture"/>
        <w:jc w:val="left"/>
      </w:pPr>
      <w:r>
        <w:rPr>
          <w:rFonts w:ascii="Nirmala UI" w:hAnsi="Nirmala UI" w:eastAsia="Nirmala UI" w:cs="Nirmala UI"/>
        </w:rPr>
        <w:t>તે જ રીતે જેમ લોતના દિવસોમાં હતું; તેઓ ખાતા હતા, પીતા હતા, ખરીદતા હતા, વેચતા હતા, વાવતા હતા, અને બાંધતા હતા; પરંતુ જે દિવસે લોત સદોમમાંથી બહાર નીકળ્યો, તે જ દિવસે સ્વર્ગમાંથી અગ્નિ અને ગંધક વરસ્યાં, અને તેઓ સૌનો નાશ કર્યો. મનુષ્યપુત્ર પ્રગટ થશે તે દિવસે પણ એમ જ થશે. લૂક 17:28–30.</w:t>
      </w:r>
    </w:p>
    <w:p>
      <w:pPr>
        <w:pStyle w:val="ArticleBody"/>
        <w:jc w:val="left"/>
      </w:pPr>
      <w:r>
        <w:rPr>
          <w:rFonts w:ascii="Nirmala UI" w:hAnsi="Nirmala UI" w:eastAsia="Nirmala UI" w:cs="Nirmala UI"/>
        </w:rPr>
        <w:t>LGBTQ+ કાર્યક્રમને Gay Pride તરીકે પણ રજૂ કરવામાં આવે છે, અને તેથી તે પૃથ્વીના પશુના અંતિમ નૈતિક પતનને, અને ત્યારબાદ જગતના પતનને, ચિહ્નિત કરે છે.</w:t>
      </w:r>
    </w:p>
    <w:p>
      <w:pPr>
        <w:pStyle w:val="ArticleScripture"/>
        <w:jc w:val="left"/>
      </w:pPr>
      <w:r>
        <w:rPr>
          <w:rFonts w:ascii="Nirmala UI" w:hAnsi="Nirmala UI" w:eastAsia="Nirmala UI" w:cs="Nirmala UI"/>
        </w:rPr>
        <w:t>સીધાસરળોના રાજમાર્ગે દુષ્ટતાથી દૂર થવું છે; જે પોતાનો માર્ગ જાળવી રાખે છે તે પોતાનો આત્મા બચાવે છે. વિનાશ પહેલાં ગર્વ આવે છે, અને પતન પહેલાં અહંકારી આત્મા. ગર્વિષ્ઠો સાથે લૂંટાયેલો માલ વહેંચવા કરતાં દીનજનો સાથે નમ્ર આત્માવાળો હોવું શ્રેયસ્કર છે. નીતિવચનો 16:17–19.</w:t>
      </w:r>
    </w:p>
    <w:p>
      <w:pPr>
        <w:pStyle w:val="ArticleBody"/>
        <w:jc w:val="left"/>
      </w:pPr>
      <w:r>
        <w:rPr>
          <w:rFonts w:ascii="Nirmala UI" w:hAnsi="Nirmala UI" w:eastAsia="Nirmala UI" w:cs="Nirmala UI"/>
        </w:rPr>
        <w:t>અહંકાર પતન પહેલાં આવે છે અને અહંકાર વિનાશ પહેલાં આવે છે. રાષ્ટ્રીય ધર્મત્યાગ રાષ્ટ્રીય વિનાશ ઉત્પન્ન કરે છે, અને વૈશ્વિકતાવાદી અહંકારનું પ્રતીક સદોમ અને ગોમોરાહના બળવાના પ્રતીક સમાન છે. પ્રેરણા આવનાર રવિવારના કાયદાને લોત સદોમ, ગોમોરાહ અને મેદાનના નગરોના વિનાશમાંથી કષ્ટપૂર્વક બચી નીકળ્યો હતો તેની સાથે સુસંગત ઠરાવે છે, કારણ કે લોતના વંશજો (અમ્મોન અને મોઆબ) જ તેઓનું પ્રતીક છે, જેઓ રવિવારના કાયદા સમયે પાપાશાહીના હાથમાંથી બચી નીકળે છે.</w:t>
      </w:r>
    </w:p>
    <w:p>
      <w:pPr>
        <w:pStyle w:val="ArticleScripture"/>
        <w:jc w:val="left"/>
      </w:pPr>
      <w:r>
        <w:rPr>
          <w:rFonts w:ascii="Nirmala UI" w:hAnsi="Nirmala UI" w:eastAsia="Nirmala UI" w:cs="Nirmala UI"/>
        </w:rPr>
        <w:t>તે મહિમામય દેશમાં પણ પ્રવેશ કરશે, અને ઘણા દેશો પરાજિત થશે; પરંતુ એદોમ, મોઆબ અને અમ્મોનના સંતાનોમાંના મુખ્ય લોકો તેના હાથમાંથી છટકી જશે. દાનિયેલ 11:41.</w:t>
      </w:r>
    </w:p>
    <w:p>
      <w:pPr>
        <w:pStyle w:val="ArticleBody"/>
        <w:jc w:val="left"/>
      </w:pPr>
      <w:r>
        <w:rPr>
          <w:rFonts w:ascii="Nirmala UI" w:hAnsi="Nirmala UI" w:eastAsia="Nirmala UI" w:cs="Nirmala UI"/>
        </w:rPr>
        <w:t>હવે ડેમોક્રેટિક પક્ષ પોતાના જ હાથોથી અંદરથી ધ્વસ્ત થઈ રહ્યો છે. મને રાજકારણની ચિંતા નથી; હું માત્ર વર્તમાન ઇતિહાસને ભવિષ્યવાણીય વર્ણન સાથે સરખાવી રહ્યો છું. ડેમોક્રેટિક પક્ષે સમગ્ર વિશ્વમાં સરહદો ખુલ્લી કરવા અવિરત પરિશ્રમ કર્યો છે, જેથી લોકોનો એક અભૂતપૂર્વ અને અનિયંત્રિત પ્રવાહ અંદર આવી શકે. અજગરથી પ્રેરિત વૈશ્વિકવાદીઓ દ્વારા સમગ્ર પૃથ્વી પર પૂરના બારણા ખોલી દેવામાં આવ્યા છે.</w:t>
      </w:r>
    </w:p>
    <w:p>
      <w:pPr>
        <w:pStyle w:val="ArticleScripture"/>
        <w:jc w:val="left"/>
      </w:pPr>
      <w:r>
        <w:rPr>
          <w:rFonts w:ascii="Nirmala UI" w:hAnsi="Nirmala UI" w:eastAsia="Nirmala UI" w:cs="Nirmala UI"/>
        </w:rPr>
        <w:t>અને સર્પે સ્ત્રીના પાછળ પોતાના મોઢામાંથી નદી સમાન પાણી બહાર કાઢ્યું, જેથી તે તેને પ્રવાહ દ્વારા વહાવી જાય. અને પૃથ્વીએ સ્ત્રીને મદદ કરી; પૃથ્વીએ પોતાનું મોઢું ખોલ્યું અને તે પ્રવાહને ગળી લીધો, જે અજગરએ પોતાના મોઢામાંથી બહાર કાઢ્યો હતો. અને અજગર સ્ત્રી પર ક્રોધિત થયો, અને તેના વંશના અવશેષ સાથે યુદ્ધ કરવા ગયો, જે દેવની આજ્ઞાઓ પાળે છે અને ઈસુ ખ્રિસ્તની સાક્ષી ધરાવે છે. પ્રકાશિતવાક્ય 12:15–17.</w:t>
      </w:r>
    </w:p>
    <w:p>
      <w:pPr>
        <w:pStyle w:val="ArticleBody"/>
        <w:jc w:val="left"/>
      </w:pPr>
      <w:r>
        <w:rPr>
          <w:rFonts w:ascii="Nirmala UI" w:hAnsi="Nirmala UI" w:eastAsia="Nirmala UI" w:cs="Nirmala UI"/>
        </w:rPr>
        <w:t>“શેષજન” એ એક લાખ ચુમ્માલીસ હજાર છે, અને એક લાખ ચુમ્માલીસ હજારનો ઇતિહાસ તે ઇતિહાસ છે જે 11 સપ્ટેમ્બર, 2001ના દિવસે આરંભ થયો હતો. ત્યારથી, અજગરની શક્તિ “પોતાના મોઢામાંથી પ્રવાહરૂપે પાણી” સર્વ દિશાઓમાં ઉછાળી રહી છે. પાણી લોકોનું પ્રતિનિધિત્વ કરે છે.</w:t>
      </w:r>
    </w:p>
    <w:p>
      <w:pPr>
        <w:pStyle w:val="ArticleScripture"/>
        <w:jc w:val="left"/>
      </w:pPr>
      <w:r>
        <w:rPr>
          <w:rFonts w:ascii="Nirmala UI" w:hAnsi="Nirmala UI" w:eastAsia="Nirmala UI" w:cs="Nirmala UI"/>
        </w:rPr>
        <w:t>અને તેણે મને કહ્યું, જે જળો તું જોયાં, જ્યાં તે વેશ્યા બેઠી છે, તે લોકો, સમૂહો, જાતિઓ અને ભાષાઓ છે. પ્રકટીકરણ 17:15.</w:t>
      </w:r>
    </w:p>
    <w:p>
      <w:pPr>
        <w:pStyle w:val="ArticleBody"/>
        <w:jc w:val="left"/>
      </w:pPr>
      <w:r>
        <w:rPr>
          <w:rFonts w:ascii="Nirmala UI" w:hAnsi="Nirmala UI" w:eastAsia="Nirmala UI" w:cs="Nirmala UI"/>
        </w:rPr>
        <w:t>એ ડ્રેગન-સત્તાના પૃથ્વીપરના પ્રતિનિધિઓ (વૈશ્વિકવાદીઓ) જ છે, જે એક લાખ ચુંમાલીસ હજારના મુદ્રાંકનના સમયમાં ગેરકાનૂની સ્થળાંતરના પૂરદ્વારો ખોલે છે. સમગ્ર વિશ્વમાં ડ્રેગનના “પૂરો” એ દર્શાવે છે કે આવનારી રવિવાર-કાનૂનની નજીકના સમયે પ્રભુ ધ્વજ ઊંચો કરવા જ રહ્યા છે. પ્રકાશિતવાક્ય બારમાં ડ્રેગનના પૂરો સંયુક્ત રાજ્ય અમેરિકા ની શરૂઆતમાં પૃથ્વીના પશુ દ્વારા ગળી લેવાયા હતા, પરંતુ હવે ડ્રેગનના પૂરો ફરી પાછા આવ્યા છે; તેથી તેઓ નજીક આવતી રવિવાર-કાનૂન સંકટ અંગે ચેતવણી આપે છે, કારણ કે જ્યારે શત્રુ પૂર સમો આવી પડે છે, ત્યારે દેવ પોતાનો ધ્વજ ઊંચો કરે છે.</w:t>
      </w:r>
    </w:p>
    <w:p>
      <w:pPr>
        <w:pStyle w:val="ArticleScripture"/>
        <w:jc w:val="left"/>
      </w:pPr>
      <w:r>
        <w:rPr>
          <w:rFonts w:ascii="Nirmala UI" w:hAnsi="Nirmala UI" w:eastAsia="Nirmala UI" w:cs="Nirmala UI"/>
        </w:rPr>
        <w:t>યહોવાના વિરુદ્ધ અપરાધ કરતાં અને અસત્ય બોલતાં, અને અમારા ઈશ્વરથી દૂર સરકતાં, જુલમ અને બળવો બોલતાં, હૃદયમાંથી કપટના શબ્દોને ગર્ભમાં ધારણ કરતાં અને ઉચ્ચારતાં. અને ન્યાય પાછળ હંકારાઈ ગયો છે, અને ધર્મ દૂર ઊભો રહે છે; કેમ કે સત્ય માર્ગમાં પડી ગયું છે, અને સમતા અંદર પ્રવેશી શકતી નથી. હા, સત્ય લુપ્ત થઈ જાય છે; અને જે દુષ્ટતાથી દૂર રહે છે તે પોતાને શિકાર બનાવી દે છે: અને યહોવાએ તે જોયું, અને તેને એથી અપ્રસન્નતા થઈ કે ન્યાય નહોતો. અને તેણે જોયું કે ત્યાં કોઈ મનુષ્ય નહોતો, અને આથી આશ્ચર્ય પામ્યો કે મધ્યસ્થતા કરનાર કોઈ નહોતો: તેથી તેના ભુજે તેને ઉદ્ધાર આપ્યો; અને તેની ધર્મિકતાએ તેને આધાર આપ્યો. કેમ કે તેણે ધર્મિકતાને કવચ સમી પહેરી, અને પોતાના માથા પર ઉદ્ધારનો શિરસ્ત્રાણ ધારણ કર્યો; અને તેણે બદલો લેવા માટેનાં વસ્ત્રો પહેર્યાં, અને ઉત્સાહને ઓઢણી સમો ઓઢ્યો. તેઓનાં કર્મો મુજબ, તે એમ જ પ્રતીફળ આપશે, પોતાના વિરોધીઓ પર ક્રોધ, પોતાના શત્રુઓને પ્રતિફળ; ટાપુઓને પણ તે પ્રતિફળ આપશે. તેથી પશ્ચિમથી તેઓ યહોવાના નામનો ભય માનશે, અને સૂર્યોદયથી તેની મહિમાનો. જ્યારે શત્રુ પૂર જેમ ઘૂસી આવશે, ત્યારે યહોવાનો આત્મા તેની વિરુદ્ધ ધ્વજ ઊભો કરશે. અને મુક્તિકર્તા સિયોનમાં આવશે, અને યાકૂબમાં તેઓ પાસે આવશે કે જેઓ અપરાધથી ફરી વળે છે, એમ યહોવા કહે છે. અને મારા વિષે, એમની સાથે મારો આ કરાર છે, યહોવા કહે છે; મારો આત્મા જે તારા ઉપર છે, અને મારા વચનો જે મેં તારા મુખમાં મૂક્યા છે, તે તારા મુખમાંથી, કે તારાં સંતાનના મુખમાંથી, કે તારાં સંતાનના સંતાનના મુખમાંથી દૂર નહીં થાય, યહોવા કહે છે, આજથી સદાકાળ સુધી. યશાયા 59:13–21.</w:t>
      </w:r>
    </w:p>
    <w:p>
      <w:pPr>
        <w:pStyle w:val="ArticleBody"/>
        <w:jc w:val="left"/>
      </w:pPr>
      <w:r>
        <w:rPr>
          <w:rFonts w:ascii="Nirmala UI" w:hAnsi="Nirmala UI" w:eastAsia="Nirmala UI" w:cs="Nirmala UI"/>
        </w:rPr>
        <w:t>જ્યારે શત્રુ પૂર જેવી ઝડપથી આવે છે ત્યારે જે ધ્વજ ઊંચો કરવામાં આવે છે તે નિશાન છે, જે દેવના વચનમાં પણ એક ધોરણ છે. જલ્દી આવનારા રવિવારના કાયદા પહેલાંના સમયમાં ગેરકાયદેસર સ્થળાંતરના પૂર એ એક નિશાની છે કે કૃપાકાળ સમાપ્ત થવાને આરે છે. યશાયા જ્યારે ધોરણ ઊંચું કરવામાં આવે છે તે વિષે બોલે છે ત્યારે જે પરિસ્થિતિની ઓળખ આપે છે તે કાયદાહીનતાના એક સમયકાળનું વર્ણન કરે છે, કારણ કે તે કહે છે, “ન્યાય પાછો હટાડી દેવામાં આવ્યો છે, અને ન્યાયિતા દૂર ઊભી છે; કેમ કે સત્ય રસ્તામાં પડી ગયું છે, અને સમતા અંદર પ્રવેશી શકતી નથી. હા, સત્ય નિષ્ફળ થાય છે; અને જે દુષ્ટતાથી દૂર થાય છે તે પોતે શિકાર બને છે: અને યહોવાએ તે જોયું, અને ન્યાય ન હતો તે વાત તેને અપ્રિય લાગી. અને તેણે જોયું કે કોઈ મનુષ્ય ન હતો, અને કોઈ મધ્યસ્થ ન હતો તે જોઈને તે આશ્ચર્યચકિત થયો.” જ્યોર્જ સોરોસ જેવા મનુષ્યો દ્વારા જે અરાજકતાને નાણાંપૂર્વક ટેકો આપવામાં આવ્યો છે, અને જેને ડેમોક્રેટિક રાજકારણીઓએ અવગણેલી છે, તેનું યોગ્ય વર્ણન સિસ્ટર વ્હાઇટ દ્વારા યશાયાના આ અવતરણના સંબંધમાં કરવામાં આવ્યું છે.</w:t>
      </w:r>
    </w:p>
    <w:p>
      <w:pPr>
        <w:pStyle w:val="ArticleScripture"/>
        <w:jc w:val="left"/>
      </w:pPr>
      <w:r>
        <w:rPr>
          <w:rFonts w:ascii="Nirmala UI" w:hAnsi="Nirmala UI" w:eastAsia="Nirmala UI" w:cs="Nirmala UI"/>
        </w:rPr>
        <w:t>“ન્યાયાલય ભ્રષ્ટ છે. શાસકો લાભલાલસા અને ઇન્દ્રિયસુખપ્રેમથી પ્રેરિત છે. અતિભોજન અને અતિપાનથી અનેકની બુદ્ધિશક્તિઓ એવી રીતે આવરી લેવામાં આવી છે કે શૈતાનને તેમના ઉપર લગભગ સંપૂર્ણ નિયંત્રણ મળી ગયું છે. ન્યાયશાસ્ત્રીઓ વિકૃત થયેલા છે, લાંચથી ભ્રષ્ટ બનેલા છે, અને મોહિત કરવામાં આવેલા છે. મદ્યપાન અને ઉલ્લાસભર્યું વિલાસ, વાસના, ઇર્ષ્યા, અને દરેક પ્રકારની અપ્રામાણિકતા, કાયદાનું વહીવટ કરનારાઓમાં જોવા મળે છે. ‘ન્યાય દૂર ઊભો છે; કારણ કે સત્ય માર્ગમાં પડી ગયું છે, અને સમતા અંદર પ્રવેશી શકતી નથી.’ યશાયા 59:14.” ધ ગ્રેટ કોન્ટ્રોવર્સી, 586.</w:t>
      </w:r>
    </w:p>
    <w:p>
      <w:pPr>
        <w:pStyle w:val="ArticleBody"/>
        <w:jc w:val="left"/>
      </w:pPr>
      <w:r>
        <w:rPr>
          <w:rFonts w:ascii="Nirmala UI" w:hAnsi="Nirmala UI" w:eastAsia="Nirmala UI" w:cs="Nirmala UI"/>
        </w:rPr>
        <w:t>ગેરકાયદેસર સ્થળાંતર, એન્ટિફા (ફાસીવાદ-વિરોધીઓ) જેવા અરાજક આંદોલનો, અને બ્લેક લાઇવ્સ મેટર જેવા હિંસક આંદોલનો—જે ક્રિટિકલ રેસ થિયરી જેવી એવી વિકારગ્રસ્ત ઐતિહાસિક કથાવસ્તુ પર આધારિત છે—તેમને અજગરના રાજકીય શાસકો દ્વારા સમર્થન અને પ્રોત્સાહન મળ્યું છે; તેઓ ધનપ્રેમથી પ્રેરિત રહ્યા છે, અને ભ્રષ્ટ અદાલતો તથા ન્યાયશાસ્ત્રીઓએ સત્યને એ જ માર્ગમાં ફેંકી દીધું છે જ્યાં પ્રકાશનના અગિયારમા અધ્યાયમાં બે સાક્ષીઓની હત્યા કરવામાં આવી હતી. તે માર્ગ નાસ્તિકતા (ઇજિપ્ત) અને અનૈતિકતા (સોદોમ)ના શહેરમાં હતો, જે અજગર અને તેના પ્રતિનિધિઓનું શહેર છે. ડેમોક્રેટિક પક્ષના ફળો દ્વારા પ્રતિનિધિત્વ પામતું વાતાવરણ ભવિષ્યવાણીરૂપે પૂર તરીકે દર્શાવવામાં આવ્યું છે, અને જ્યારે શેતાન, દેવના શત્રુ તરીકે, પોતાના પૂરનાં દ્વાર ખોલે છે, ત્યારે તે એનો પુરાવો છે કે દેવનો ધ્વજ ટૂંક સમયમાં ઊંચે ઉઠાડવામાં આવવાનો છે.</w:t>
      </w:r>
    </w:p>
    <w:p>
      <w:pPr>
        <w:pStyle w:val="ArticleBody"/>
        <w:jc w:val="left"/>
      </w:pPr>
      <w:r>
        <w:rPr>
          <w:rFonts w:ascii="Nirmala UI" w:hAnsi="Nirmala UI" w:eastAsia="Nirmala UI" w:cs="Nirmala UI"/>
        </w:rPr>
        <w:t>આ અભ્યાસને આપણે આગામી લેખમાં ચાલુ રાખીશું.</w:t>
      </w:r>
    </w:p>
    <w:p>
      <w:pPr>
        <w:pStyle w:val="ArticleScripture"/>
        <w:jc w:val="left"/>
      </w:pPr>
      <w:r>
        <w:rPr>
          <w:rFonts w:ascii="Nirmala UI" w:hAnsi="Nirmala UI" w:eastAsia="Nirmala UI" w:cs="Nirmala UI"/>
        </w:rPr>
        <w:t>“જગતમાં હાલની પરિસ્થિતિ દર્શાવે છે કે સંકટમય સમય અતિ નિકટ આવી પહોંચ્યો છે. દૈનિક અખબારો નિકટના ભવિષ્યમાં ભયાનક સંઘર્ષનાં સંકેતોથી ભરેલા છે. ધૃષ્ટ લૂંટફાટની ઘટનાઓ વારંવાર બનતી રહે છે. હડતાલો સામાન્ય બની ગઈ છે. ચારે બાજુ ચોરીઓ અને હત્યાઓ થઈ રહી છે. દુષ્ટાત્માઓના વશ થયેલા મનુષ્યો પુરુષો, સ્ત્રીઓ અને નાનાં બાળકોનાં પ્રાણ લઈ રહ્યા છે. મનુષ્યો દુર્વ્યસનથી મોહિત બની ગયા છે, અને દરેક પ્રકારનું અનિષ્ટ પ્રવર્તી રહ્યું છે. શત્રુ ન્યાયને વિકૃત કરવામાં અને મનુષ્યોનાં હૃદયોને સ્વાર્થલાભની લાલસાથી ભરવામાં સફળ થયો છે. ‘ન્યાય દૂર ઊભો રહ્યો છે; કારણ કે સત્ય માર્ગમાં પડી ગયું છે, અને સમતા પ્રવેશી શકતી નથી.’ યશાયા 59:14. મહાનગરોમાં એવી અસંખ્ય ભીડો વસે છે કે જેઓ ગરીબી અને દયનીયતામાં જીવન પસાર કરે છે, ભોજન, આશ્રય અને વસ્ત્રોથી લગભગ વંચિત છે; જ્યારે તે જ શહેરોમાં એવા લોકો પણ છે જેઓ હૃદય ઇચ્છે તે કરતાં વધુ ધરાવે છે, જે વૈભવી જીવન જીવે છે, પોતાનું ધન ભવ્ય રીતે સજ્જ મકાનો પર, વ્યક્તિગત શણગાર પર, અથવા તે કરતાં પણ વધુ ખરાબ રીતે, ઇન્દ્રિયાસક્ત વાસનાઓની તૃપ્તિ પર, મદ્યપાન, તમાકુ અને મગજની શક્તિઓનો નાશ કરતાં, મનને અસંતુલિત કરતાં અને આત્માને પતિત કરતાં અન્ય પદાર્થો પર ખર્ચે છે. ભૂખથી તડપતી માનવજાતિના રોદનો ઈશ્વરની સમક્ષ ઉપર ઉઠી રહ્યા છે, જ્યારે દરેક પ્રકારના દમન અને શોષણ દ્વારા મનુષ્યો વિશાળ સંપત્તિઓનો ઢગલો એકત્ર કરી રહ્યા છે.”</w:t>
      </w:r>
    </w:p>
    <w:p>
      <w:pPr>
        <w:pStyle w:val="ArticleScripture"/>
        <w:jc w:val="left"/>
      </w:pPr>
      <w:r>
        <w:rPr>
          <w:rFonts w:ascii="Nirmala UI" w:hAnsi="Nirmala UI" w:eastAsia="Nirmala UI" w:cs="Nirmala UI"/>
        </w:rPr>
        <w:t>“રાત્રિના સમયે મને સ્વર્ગ તરફ માળા પર માળા ઊંચકાતી ઇમારતો જોવાનું બોલાવવામાં આવ્યું. આ ઇમારતો અગ્નિરોધક હોવાનું ખાતરીપૂર્વક જણાવવામાં આવ્યું હતું, અને તે માલિકો તથા નિર્માતાઓનો મહિમા કરવા માટે ઊભી કરવામાં આવી હતી. આ ઇમારતો વધુ ને વધુ ઊંચી ઊભરતી ગઈ, અને તેમાં અત્યંત મૂલ્યવાન સામગ્રીનો ઉપયોગ કરવામાં આવ્યો. જેઓની આ ઇમારતો હતી, તેઓ પોતાને પૂછતાં નહોતાં: ‘અમે ઈશ્વરનો મહિમા શ્રેષ્ઠ રીતે કેવી રીતે કરી શકીએ?’ પ્રભુ તેમની વિચારણામાં નહોતાં.”</w:t>
      </w:r>
    </w:p>
    <w:p>
      <w:pPr>
        <w:pStyle w:val="ArticleScripture"/>
        <w:jc w:val="left"/>
      </w:pPr>
      <w:r>
        <w:rPr>
          <w:rFonts w:ascii="Nirmala UI" w:hAnsi="Nirmala UI" w:eastAsia="Nirmala UI" w:cs="Nirmala UI"/>
        </w:rPr>
        <w:t>“જેમ જેમ આ ઊંચી ઇમારતો ઊભી થતી ગઈ, તેમ તેમ તેમના માલિકો મહત્ત્વાકાંક્ષી ગર્વથી આનંદિત થતા રહ્યા કે તેમના પાસે આત્મસંતોષ મેળવવા અને પોતાના પડોશીઓમાં ઈર્ષા જગાડવા માટે ખર્ચવા જેટલું ધન હતું. તેમણે આ રીતે જે ધનમાં રોકાણ કર્યું તેમાંનું ઘણું અંશ દબાણ દ્વારા, ગરીબોને પીસી નાખીને પ્રાપ્ત કરવામાં આવ્યું હતું. તેઓ ભૂલી ગયા કે સ્વર્ગમાં દરેક વેપારી વ્યવહારનો હિસાબ રાખવામાં આવે છે; દરેક અન્યાયી સોદો, દરેક કપટપૂર્ણ કૃત્ય, ત્યાં નોંધાયેલું છે. એવો સમય આવી રહ્યો છે જ્યારે મનુષ્યો પોતાના કપટ અને ધૃષ્ટતામાં એવી સીમાએ પહોંચશે કે જેને પાર કરવાની પરવાનગી પ્રભુ તેમને આપશે નહીં, અને તેઓ શીખશે કે યહોવાહની સહનશીલતાની એક મર્યાદા છે.”</w:t>
      </w:r>
    </w:p>
    <w:p>
      <w:pPr>
        <w:pStyle w:val="ArticleScripture"/>
        <w:jc w:val="left"/>
      </w:pPr>
      <w:r>
        <w:rPr>
          <w:rFonts w:ascii="Nirmala UI" w:hAnsi="Nirmala UI" w:eastAsia="Nirmala UI" w:cs="Nirmala UI"/>
        </w:rPr>
        <w:t>“પછી મારા સમક્ષ જે દૃશ્ય પસાર થયું, તે અગ્નિ-સંકટનું હતું. માણસોએ ઊંચી અને માનવામાં આવતી અગ્નિરોધક ઇમારતોને જોઈને કહ્યું: ‘તે સંપૂર્ણપણે સુરક્ષિત છે.’ પરંતુ આ ઇમારતો એવી રીતે ભસ્મ થઈ ગઈ, જાણે પિચથી બનાવેલી હોય. વિનાશને અટકાવવામાં અગ્નિશામક યંત્રો કંઈ કરી શક્યાં નહીં. અગ્નિશામક કર્મચારીઓ યંત્રોને ચલાવવામાં અસમર્થ રહ્યા.”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તેત્રીસમું</dc:title>
  <dc:subject>ભવિષ્યવાણીના નમૂનાઓનું અનાવરણ: અંતિમ રાષ્ટ્રપતિ અને પશુની પ્રતિમા</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