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ચુમ્માલીસમું</w:t>
      </w:r>
    </w:p>
    <w:p>
      <w:pPr>
        <w:pStyle w:val="ArticleSubtitle"/>
        <w:jc w:val="left"/>
      </w:pPr>
      <w:r>
        <w:rPr>
          <w:rFonts w:ascii="Nirmala UI" w:hAnsi="Nirmala UI" w:eastAsia="Nirmala UI" w:cs="Nirmala UI"/>
        </w:rPr>
        <w:t>સંયુક્ત રાજ્ય અમેરિકા ખાતે ડેમોક્રેટિક પાર્ટીના પતનનું ભવિષ્યવાણીય મહત્વ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યુનાઇટેડ સ્ટેટ્સમાં ડેમોક્રેટિક પક્ષનો પતન બાઇબલની ભવિષ્યવાણીનો એક વિશિષ્ટ વિષય છે. તે યુનાઇટેડ સ્ટેટ્સના આઠમા અને અંતિમ પ્રમુખ સાથે સંકળાયેલી ભવિષ્યવાણીય લાક્ષણિકતાઓમાંની એક છે. તે તે ભવિષ્યવાણીય ગતિશીલતાઓ સાથે સંકળાયેલ છે, જેના દ્વારા સાતમાંથી આવેલ આઠમા પ્રમુખને પશુની મૂર્તિના મસ્તક તરીકે સ્થાપિત કરવામાં આવે છે. વિશ્વમાં પશુની મૂર્તિ દ્વિવિધ છે, તો પણ ત્રિવિધ છે. તે દ્વિવિધ છે એ અર્થમાં કે તે ચર્ચ અને રાજ્યના સંયોજનનું પ્રતિનિધિત્વ કરે છે, પરંતુ તે ત્રિવિધ છે, કારણ કે તે દસ રાજાઓથી (રાજકીય શાસનકલા) રચાયેલી છે, જેને પ્રમુખ રાજા (ચર્ચશાસનકલા) દ્વારા માર્ગદર્શન આપવામાં આવે છે. તે પશુ પર એક મસ્તક સવાર છે અને તેના ઉપર રાજ્ય કરે છે, એટલે કે તે આઠમું મસ્તક, જે સાતમાંથી છે.</w:t>
      </w:r>
    </w:p>
    <w:p>
      <w:pPr>
        <w:pStyle w:val="ArticleBody"/>
        <w:jc w:val="left"/>
      </w:pPr>
      <w:r>
        <w:rPr>
          <w:rFonts w:ascii="Nirmala UI" w:hAnsi="Nirmala UI" w:eastAsia="Nirmala UI" w:cs="Nirmala UI"/>
        </w:rPr>
        <w:t>યુનાઇટેડ સ્ટેટ્સમાં પશુની પ્રતિમા દ્વિગુણી છે, તથાપિ ત્રિગુણી પણ છે. તે દ્વિગુણી છે, કારણ કે તે ચર્ચ અને રાજ્યના સંયોજનનું પ્રતિનિધિત્વ કરે છે; પરંતુ તે ત્રિગુણી છે, કારણ કે તે એક ધર્મત્યાગી રિપબ્લિકન શિંગડા (રાજ્યકૌશલ્ય)થી રચાયેલી છે, જેનું દિગ્દર્શન એક ધર્મત્યાગી પ્રોટેસ્ટન્ટ શિંગડા (ચર્ચકૌશલ્ય) દ્વારા થાય છે. તે પશુ પર એક મસ્તક આરુઢ છે અને તેના પર શાસન કરે છે, એટલે કે આઠમું મસ્તક, જે સાતમાંથી છે.</w:t>
      </w:r>
    </w:p>
    <w:p>
      <w:pPr>
        <w:pStyle w:val="ArticleBody"/>
        <w:jc w:val="left"/>
      </w:pPr>
      <w:r>
        <w:rPr>
          <w:rFonts w:ascii="Nirmala UI" w:hAnsi="Nirmala UI" w:eastAsia="Nirmala UI" w:cs="Nirmala UI"/>
        </w:rPr>
        <w:t>બંને સ્થિતિમાં, મસ્તક એક સંપૂર્ણ વિકસિત તાનાશાહ છે. જે પરિસ્થિતિમાં તેની તાનાશાહી સ્પષ્ટ રીતે દર્શાવવામાં આવે છે તે ઇતિહાસની તે રેખા છે જ્યાં પૃથ્વીનું પશુ અજગરની જેમ બોલે છે, કારણ કે “બોલવું” પૃથ્વીના પશુનું મુખ્ય લક્ષણ છે. તે 1776, 1789, 1798, 1863, 2001, 2021માં બોલ્યું હતું, અને જ્યારે નજીક આવનારા રવિવારના કાનૂન સમયે પ્રતિમા સંપૂર્ણ રીતે રચાઈ જશે ત્યારે તે ફરી બોલવા જ રહ્યું છે.</w:t>
      </w:r>
    </w:p>
    <w:p>
      <w:pPr>
        <w:pStyle w:val="ArticleBody"/>
        <w:jc w:val="left"/>
      </w:pPr>
      <w:r>
        <w:rPr>
          <w:rFonts w:ascii="Nirmala UI" w:hAnsi="Nirmala UI" w:eastAsia="Nirmala UI" w:cs="Nirmala UI"/>
        </w:rPr>
        <w:t>પૌલના દિવસોમાં અધર્મનું રહસ્ય, જે પાપાસત્તા હતી, પહેલેથી જ કાર્યરત હતું, પરંતુ તેને મૂર્તિપૂજક રોમના અજગર દ્વારા રોકવામાં આવી રહ્યું હતું. 1798 અને 1799માં, અજગરે પાપના મનુષ્યને સત્તામાંથી દૂર કર્યો, પરંતુ 1989માં, રોમના પોપે સોવિયેત સંઘના અજગરને પરાજિત કર્યો. સમગ્ર ભવિષ્યવાણીય ઇતિહાસ, અંત સુધી સર્વત્ર, પાપાસત્તાને અજગર સાથે યુદ્ધમાં દર્શાવે છે. અંતિમ દિવસોમાં અજગર, પશુ અને ખોટા પ્રભુવક્તાના ત્રિવિધ સંગઠનરૂપ દુષ્ટ મહાસંઘના મથાળે ઊંચો ઉઠાવવામાં આવનાર તાનાશાહ રોમનો પોપ જ છે. સિસ્ટર વ્હાઇટે કહ્યું હતું, “એક જ મથાળાની નીચે, પાપાસત્તા,” અને ભજનકાર પણ દસ રાજાઓ આઠમું મથું—જે સાતમાંથી છે—ઊંચું ઉઠાવે છે તેમ ઓળખાવે છે.</w:t>
      </w:r>
    </w:p>
    <w:p>
      <w:pPr>
        <w:pStyle w:val="ArticleScripture"/>
        <w:jc w:val="left"/>
      </w:pPr>
      <w:r>
        <w:rPr>
          <w:rFonts w:ascii="Nirmala UI" w:hAnsi="Nirmala UI" w:eastAsia="Nirmala UI" w:cs="Nirmala UI"/>
        </w:rPr>
        <w:t>કારણ કે, જો, તારાં શત્રુઓ કોલાહલ મચાવે છે; અને જેઓ તારો દ્વેષ કરે છે તેઓએ માથું ઊંચું કર્યું છે. તેઓએ તારાં લોકો વિરુદ્ધ કૂટિલ યુક્તિ રચી છે, અને તારાં ગુપ્ત રાખેલાઓ વિરુદ્ધ પરામર્શ કર્યો છે. તેઓએ કહ્યું છે, આવો, અને આપણે તેઓને એવી રીતે નષ્ટ કરી દઈએ કે તેઓ રાષ્ટ્ર તરીકે રહે જ નહીં; જેથી ઇઝરાયલનું નામ હવે વધુ સ્મરણમાં ન રહે. ભજન સંહિતા 83:2–4.</w:t>
      </w:r>
    </w:p>
    <w:p>
      <w:pPr>
        <w:pStyle w:val="ArticleBody"/>
        <w:jc w:val="left"/>
      </w:pPr>
      <w:r>
        <w:rPr>
          <w:rFonts w:ascii="Nirmala UI" w:hAnsi="Nirmala UI" w:eastAsia="Nirmala UI" w:cs="Nirmala UI"/>
        </w:rPr>
        <w:t>જ્યારે સંયુક્ત રાજ્ય અમેરિકા પશુની પ્રતિમા રચે છે, ત્યારે તે સ્વભાવમાં ત્રિવિધ હશે, અને દ્વિવિધ પણ હશે. તે ચર્ચસત્તા અને રાજ્યસત્તાના દ્વિવિધ સંયોજનરૂપ હશે, પરંતુ તે રાજકીય પ્રણાલી ઉપર એક જ મસ્તક શાસન કરશે. આઠમો રાષ્ટ્રપતિ પશુની પ્રતિમા ઉપર શાસન કરશે અને તેની ઉપર આરુઢ થશે. આઠમો રાષ્ટ્રપતિ, જે અગાઉના સાત રાષ્ટ્રપતિઓમાંનો છે, બાઇબલની ભવિષ્યવાણીના “છઠ્ઠા” રાજ્યનો છેલ્લો રાષ્ટ્રપતિ છે, અને તેણે “છઠ્ઠા” રાષ્ટ્રપતિ તરીકે પોતાનો જીવલેણ ઘા પ્રાપ્ત કર્યો હતો.</w:t>
      </w:r>
    </w:p>
    <w:p>
      <w:pPr>
        <w:pStyle w:val="ArticleBody"/>
        <w:jc w:val="left"/>
      </w:pPr>
      <w:r>
        <w:rPr>
          <w:rFonts w:ascii="Nirmala UI" w:hAnsi="Nirmala UI" w:eastAsia="Nirmala UI" w:cs="Nirmala UI"/>
        </w:rPr>
        <w:t>ભવિષ્યવાણીમાં દર્શાવાયેલો પાપનો મનુષ્ય પોતાના સમગ્ર ઇતિહાસ દરમિયાન અજગર સાથે યુદ્ધમાં રહ્યો છે. ડોનાલ્ડ ટ્રમ્પ તે ધનિક રાજા છે જેણે વૈશ્વિકતાવાદના અજગરને ઉશ્કેર્યો, અને ન્યૂયોર્ક શહેરના ટ્રમ્પ ટાવરમાં 16 જૂન, 2015ના રોજ—એ જ શહેરમાં જ્યાં 11 સપ્ટેમ્બર, 2001ના રોજ ટ્વિન ટાવર્સ ધરાશાયી થયા હતા, અને એ જ શહેરમાં જ્યાં ટ્વિન ટાવર્સના સ્થાને બનેલું ફ્રીડમ ટાવર 3 નવેમ્બર, 2014ના રોજ સમર્પિત કરવામાં આવ્યું હતું—પોતે રાષ્ટ્રપતિપદ માટે ઉમેદવારી નોંધાવવાનો ઇરાદો પ્રથમવાર જાહેર કર્યો ત્યારથી જ તે અજગરની શક્તિઓ સાથે રાજકીય, સામાજિક અને દાર્શનિક યુદ્ધમાં રહ્યો છે.</w:t>
      </w:r>
    </w:p>
    <w:p>
      <w:pPr>
        <w:pStyle w:val="ArticleBody"/>
        <w:jc w:val="left"/>
      </w:pPr>
      <w:r>
        <w:rPr>
          <w:rFonts w:ascii="Nirmala UI" w:hAnsi="Nirmala UI" w:eastAsia="Nirmala UI" w:cs="Nirmala UI"/>
        </w:rPr>
        <w:t>જલદી આવનાર રવિવાર કાયદા સમયે, ખ્રિસ્ત અને એક લાખ ચુમ્માલીસ હજાર વચ્ચેનો લગ્નસંબંધ પૂર્ણ થાય છે, અને પૃથ્વીના રાજાઓ તથા રોમની વેશ્યા વચ્ચેનો વ્યભિચાર એક નકલી લગ્નમાં પરિપૂર્ણ થાય છે. તે રવિવાર કાયદા સમયે એદેનની બાગમાંથી આવેલાં તે જોડી સંસ્થાઓ બન્ને ઊંચે ઉઠાડવામાં આવે છે, અને સાથે સાથે એક નકલી દ્વારા તેમ પર હુમલો પણ થાય છે. તે જોડી સંસ્થાઓ છે લગ્ન અને સાતમા દિવસનો શબ્બાથ.</w:t>
      </w:r>
    </w:p>
    <w:p>
      <w:pPr>
        <w:pStyle w:val="ArticleScripture"/>
        <w:jc w:val="left"/>
      </w:pPr>
      <w:r>
        <w:rPr>
          <w:rFonts w:ascii="Nirmala UI" w:hAnsi="Nirmala UI" w:eastAsia="Nirmala UI" w:cs="Nirmala UI"/>
        </w:rPr>
        <w:t>“પછી જ્યારે ફરીસીઓએ તેમને છૂટાછેડાંની કાયદેસરતા વિષે પ્રશ્ન કર્યો, ત્યારે ઈસુએ પોતાના શ્રોતાઓનું ધ્યાન સૃષ્ટિના આરંભે સ્થાપિત થયેલી લગ્ન-વ્યવસ્થા તરફ દોર્યું. તેમણે કહ્યું, ‘તમારા હૃદયની કઠોરતાને લીધે’ મૂસાએ ‘તમને તમારી પત્નીઓને ત્યજી દેવાની મંજૂરી આપી હતી; પરંતુ શરૂઆતથી એવું ન હતું.’ મત્તી 19:8. તેમણે તેમનું ધ્યાન એદેનના આશીર્વાદિત દિવસો તરફ ફેરવ્યું, જ્યારે દેવે સર્વ વસ્તુઓને ‘અતિ ઉત્તમ’ કહી જાહેર કરી હતી. ત્યારે લગ્ન અને શબ્બાથનો ઉદ્ભવ થયો—માનવજાતિના હિત માટે અને દેવના મહિમા માટેની બે સહજ સંસ્થાઓ. ત્યારે, જેમ સર્જનહારે પવિત્ર યુગલનાં હાથ વૈવાહિક બંધનમાં જોડતાં કહ્યું, માણસ ‘પોતાના પિતા અને પોતાની માતાને છોડશે, અને પોતાની પત્ની સાથે જોડાયેલો રહેશે; અને તેઓ બન્ને એક દેહ થશે’ (ઉત્પત્તિ 2:24), તેમ તેમણે આદમના સર્વ સંતાનો માટે યુગાન્ત સુધી લાગુ રહે એવો લગ્નનો નિયમ જાહેર કર્યો. જેને અનંત પિતાએ સ્વયં સારો ઠરાવ્યો હતો, તે જ મનુષ્ય માટે સર્વોચ્ચ આશીર્વાદ અને વિકાસનો નિયમ હતો.” થોટ્સ ફ્રોમ ધ માઉન્ટ ઑફ બ્લેસિંગ્સ, 63.</w:t>
      </w:r>
    </w:p>
    <w:p>
      <w:pPr>
        <w:pStyle w:val="ArticleBody"/>
        <w:jc w:val="left"/>
      </w:pPr>
      <w:r>
        <w:rPr>
          <w:rFonts w:ascii="Nirmala UI" w:hAnsi="Nirmala UI" w:eastAsia="Nirmala UI" w:cs="Nirmala UI"/>
        </w:rPr>
        <w:t>જ્યાં ભ્રષ્ટ થયેલું પ્રોટેસ્ટન્ટ ધર્મ, આત્માવાદ અને કેથોલિક ધર્મ રવિવારના કાયદા સમયે હાથ મિલાવે છે તે ત્રિગુણ સંઘ, એ એદેનમાં થયેલા તે લગ્નનો નકલી પ્રતિરૂપ છે, જ્યાં “સૃષ્ટિકર્તાએ પવિત્ર યુગલના હાથોને લગ્નબંધનમાં જોડ્યા હતા.” રવિવારના કાયદા સમયે લગ્ન અને શબ્બાથ—આ જોડિયા સંસ્થાઓ—ઊંચી કરવામાં આવે છે, અને એ જ સમયે અપવિત્ર પણ કરવામાં આવે છે. મુદ્રાંકનનો ઇતિહાસ ત્યારે શરૂ થયો જ્યારે ટ્વિન ટાવર્સ ધરાશાયી થયા, અને તે ઇતિહાસ ત્યારે પૂર્ણ થાય છે જ્યારે લગ્ન અને શબ્બાથ—આ જોડિયા સંસ્થાઓ—ઊંચી કરવામાં આવે છે. આ ઇતિહાસના મધ્યમાં, 2014માં ફ્રીડમ ટાવરને સમર્પિત કરવામાં આવ્યો, અને 2015માં ટ્રમ્પ ટાવરથી ટ્રમ્પ દ્વારા વૈશ્વિકતાવાદને ઉશ્કેરવાની શરૂઆત થઈ.</w:t>
      </w:r>
    </w:p>
    <w:p>
      <w:pPr>
        <w:pStyle w:val="ArticleBody"/>
        <w:jc w:val="left"/>
      </w:pPr>
      <w:r>
        <w:rPr>
          <w:rFonts w:ascii="Nirmala UI" w:hAnsi="Nirmala UI" w:eastAsia="Nirmala UI" w:cs="Nirmala UI"/>
        </w:rPr>
        <w:t>ટ્વિન ટાવર્સને વૈશ્વિકવાદીઓના ધનપ્રેમ પરની ઠપકોરૂપે ધરાશાયી કરવામાં આવ્યા, અને ફ્રીડમ ટાવર નિમરોદના સ્વર્ગના દેવ સામેના બળવાના તથા તેણે જળપ્રલય દ્વારા લાવેલા ન્યાયના પ્રતિનિધિત્વરૂપ છે, જેમ ફ્રીડમ ટાવર 11 સપ્ટેમ્બર, 2001ના દેવના ન્યાયના વિરોધમાં એક પ્રતીક છે.</w:t>
      </w:r>
    </w:p>
    <w:p>
      <w:pPr>
        <w:pStyle w:val="ArticleScripture"/>
        <w:jc w:val="left"/>
      </w:pPr>
      <w:r>
        <w:rPr>
          <w:rFonts w:ascii="Nirmala UI" w:hAnsi="Nirmala UI" w:eastAsia="Nirmala UI" w:cs="Nirmala UI"/>
        </w:rPr>
        <w:t>“એક પ્રસંગે, જ્યારે હું ન્યૂ યોર્ક શહેરમાં હતી, ત્યારે રાત્રિના સમયે મને એવા મકાનો નિહાળવા બોલાવવામાં આવી કે જે માળા પર માળા ચડીને આકાશ તરફ ઊભા થઈ રહ્યા હતા. આ મકાનોને અગ્નિપ્રતિરોધક હોવાની ખાતરી આપવામાં આવી હતી, અને તેઓ તેમના માલિકો અને નિર્માતાઓનું ગૌરવીકરણ કરવા માટે ઊભા કરવામાં આવ્યા હતા. આ મકાનો વધુ ઊંચા અને હજી વધુ ઊંચા ઊભા થતા ગયા, અને તેમાં અત્યંત મોંઘી સામગ્રીનો ઉપયોગ કરવામાં આવ્યો હતો. જેમના આ મકાનો હતા તેઓ પોતાને આ પ્રશ્ન પૂછતા ન હતા: ‘અમે દેવને સર્વોત્તમ રીતે કેવી રીતે મહિમાવાન કરી શકીએ?’ પ્રભુ તેમના વિચારોમાં ન હતા.”</w:t>
      </w:r>
    </w:p>
    <w:p>
      <w:pPr>
        <w:pStyle w:val="ArticleScripture"/>
        <w:jc w:val="left"/>
      </w:pPr>
      <w:r>
        <w:rPr>
          <w:rFonts w:ascii="Nirmala UI" w:hAnsi="Nirmala UI" w:eastAsia="Nirmala UI" w:cs="Nirmala UI"/>
        </w:rPr>
        <w:t>“મેં વિચાર્યું: ‘હાય, કાશ કે જેઓ આ રીતે પોતાનાં સાધનોનું રોકાણ કરી રહ્યા છે તેઓ પોતાની ચાલને એમ જોઈ શકતાં જેમ દેવ તેને જુએ છે! તેઓ ભવ્ય ઇમારતો ઊભી કરી રહ્યા છે, પરંતુ બ્રહ્માંડના શાસકની દૃષ્ટિમાં તેમની યોજના અને યુક્તિ કેટલી મૂર્ખામીભરી છે. તેઓ હૃદય અને મનની તમામ શક્તિઓ સાથે આ અભ્યાસ કરતા નથી કે તેઓ દેવને કેવી રીતે મહિમા આપી શકે. તેઓ આ વાતથી નજર ચૂકી ગયા છે—મનુષ્યનું આ પ્રથમ કર્તવ્ય છે.’”</w:t>
      </w:r>
    </w:p>
    <w:p>
      <w:pPr>
        <w:pStyle w:val="ArticleScripture"/>
        <w:jc w:val="left"/>
      </w:pPr>
      <w:r>
        <w:rPr>
          <w:rFonts w:ascii="Nirmala UI" w:hAnsi="Nirmala UI" w:eastAsia="Nirmala UI" w:cs="Nirmala UI"/>
        </w:rPr>
        <w:t>“જ્યારે આ ભવ્ય ઇમારતો ઊભી થતી ગઈ, ત્યારે તેમના માલિકો મહત્ત્વાકાંક્ષી અહંકાર સાથે આનંદ પામતા હતા કે તેમની પાસે એટલું ધન હતું કે તેઓ તેનો ઉપયોગ પોતાનું સંતોષ સાધવામાં અને પોતાના પડોશીઓમાં ઈર્ષ્યા જગાડવામાં કરી શકે. તેમણે આ રીતે જે ધન રોકાણ કર્યું હતું તેનો ઘણો ભાગ દબાણપૂર્વક વસૂલવામાંથી, ગરીબોને પીસી નાખવામાંથી પ્રાપ્ત થયો હતો. તેઓ ભૂલી ગયા હતા કે સ્વર્ગમાં દરેક વ્યવહારનો હિસાબ રાખવામાં આવે છે; દરેક અન્યાયી સોદો, દરેક કપટી કૃત્ય, ત્યાં નોંધવામાં આવ્યું છે. સમય આવી રહ્યો છે જ્યારે મનુષ્યો પોતાની કપટતા અને ઉદ્ધતાઈમાં એવા બિંદુએ પહોંચી જશે કે જેને પાર કરવાની પરવાનગી પ્રભુ તેમને નહીં આપે, અને તેઓ શીખશે કે યહોવાહની સહનશીલતાની એક મર્યાદા છે.” ટેસ્ટિમોનિઝ, ખંડ 9, 12.</w:t>
      </w:r>
    </w:p>
    <w:p>
      <w:pPr>
        <w:pStyle w:val="ArticleBody"/>
        <w:jc w:val="left"/>
      </w:pPr>
      <w:r>
        <w:rPr>
          <w:rFonts w:ascii="Nirmala UI" w:hAnsi="Nirmala UI" w:eastAsia="Nirmala UI" w:cs="Nirmala UI"/>
        </w:rPr>
        <w:t>નિમ્રોદના મીનાર દ્વારા પ્રતિનિધિત થયેલું બળવો દેવના જલપ્રલયના તાજેતરના ન્યાય વિરુદ્ધ હતું, અને તે દેવના તાજેતરના ન્યાય વિરુદ્ધ વૈશ્વિકતાવાદી બેન્કરોના બળવાનો પૂર્વપ્રતીક હતું. વૈશ્વિકતાવાદીઓના શબ્દકોશમાં વ્યાખ્યાયિત સ્વતંત્રતા બાઇબલિક સ્વતંત્રતાથી સંપૂર્ણપણે વિરુદ્ધ છે. અજગરના શબ્દકોશમાં સ્વતંત્રતા એટલે ઉચ્છૃંખલતા, જેનું પ્રતીક ફ્રેન્ચ ક્રાંતિની અનૈતિકતા દ્વારા દર્શાવવામાં આવે છે.</w:t>
      </w:r>
    </w:p>
    <w:p>
      <w:pPr>
        <w:pStyle w:val="ArticleScripture"/>
        <w:jc w:val="left"/>
      </w:pPr>
      <w:r>
        <w:rPr>
          <w:rFonts w:ascii="Nirmala UI" w:hAnsi="Nirmala UI" w:eastAsia="Nirmala UI" w:cs="Nirmala UI"/>
        </w:rPr>
        <w:t>જેના માર્ગોમાં તે સાક્ષીઓ માર્યા જાય છે અને જ્યાં તેમની લાશો પડી રહે છે, તે “‘મહાન શહેર’” “આત્મિક રીતે” મિસર છે. બાઇબલના ઇતિહાસમાં રજૂ થયેલ તમામ રાષ્ટ્રોમાંથી, મિસરે જીવતા દેવના અસ્તિત્વનો સૌથી નિર્લજ્જતાપૂર્વક ઇનકાર કર્યો અને તેમની આજ્ઞાઓનો વિરોધ કર્યો. સ્વર્ગના અધિકાર સામે મિસરના રાજાએ જેટલો ખુલ્લો અને ઉદ્ધત બળવો કર્યો, એટલો બીજાં કોઈ રાજાએ કદી કરવાનો સાહસ કર્યો નથી. જ્યારે પ્રભુના નામે મૂસાએ તેને સંદેશ આપ્યો, ત્યારે ફરઓએ ગર્વથી ઉત્તર આપ્યો: “‘યહોવા કોણ છે, કે હું ઇઝરાયેલને જવા દેવા માટે તેના વચન સાંભળું? હું યહોવાને ઓળખતો નથી, અને વધુમાં હું ઇઝરાયેલને જવા પણ નહીં દઉં.’” નિર્ગમન 5:2, A.R.V. આ નાસ્તિકતા છે, અને મિસર દ્વારા પ્રતીકિત રાષ્ટ્ર જીવતા દેવના દાવાઓનો આવો જ ઇનકાર વ્યક્ત કરશે અને અવિશ્વાસ તથા ધિક્કારની તેવી જ ભાવના પ્રગટ કરશે. “‘મહાન શહેર’”ની સરખામણી “આત્મિક રીતે” સદોમ સાથે પણ કરવામાં આવી છે. દેવની વ્યવસ્થા ભંગ કરવા બાબતે સદોમની ભ્રષ્ટતા વિશેષ કરીને કામુક દુરાચારમાં પ્રગટ થઈ હતી. અને આ પાપ પણ તે રાષ્ટ્રનું એક અગ્રગણ્ય લક્ષણ બનવાનું હતું, જે આ શાસ્ત્રવચનના નિર્દેશોને પૂર્ણ કરે.</w:t>
      </w:r>
    </w:p>
    <w:p>
      <w:pPr>
        <w:pStyle w:val="ArticleScripture"/>
        <w:jc w:val="left"/>
      </w:pPr>
      <w:r>
        <w:rPr>
          <w:rFonts w:ascii="Nirmala UI" w:hAnsi="Nirmala UI" w:eastAsia="Nirmala UI" w:cs="Nirmala UI"/>
        </w:rPr>
        <w:t>“ત્યારે, ભવિષ્યવક્તાના વચનો અનુસાર, ઈ.સ. 1798ના વર્ષથી થોડોક સમય પહેલાં શૈતાની ઉત્પત્તિ અને સ્વભાવ ધરાવતી કોઈ શક્તિ ઉદ્ભવશે, જે બાઈબલ વિરુદ્ધ યુદ્ધ કરશે. અને જે દેશમાં આ રીતે ઈશ્વરના બે સાક્ષીઓની સાક્ષી નિઃશબ્દ કરવામાં આવશે, ત્યાં ફરાઉનની નિશ્વરવાદિતા અને સદોમની સ્વૈરાચારિતા પ્રગટ થશે.</w:t>
      </w:r>
    </w:p>
    <w:p>
      <w:pPr>
        <w:pStyle w:val="ArticleScripture"/>
        <w:jc w:val="left"/>
      </w:pPr>
      <w:r>
        <w:rPr>
          <w:rFonts w:ascii="Nirmala UI" w:hAnsi="Nirmala UI" w:eastAsia="Nirmala UI" w:cs="Nirmala UI"/>
        </w:rPr>
        <w:t>“આ ભવિષ્યવાણીને ફ્રાન્સના ઇતિહાસમાં અતિ ચોક્કસ અને ચિત્તાકર્ષક પરિપૂર્ણતા પ્રાપ્ત થઈ છે. ક્રાંતિના સમય દરમિયાન, 1793માં, ‘વિશ્વે પ્રથમ વાર સાંભળ્યું કે સંસ્કૃતિમાં જન્મેલા અને શિક્ષિત થયેલા પુરુષોની એક સભાએ, યુરોપની શ્રેષ્ઠ રાષ્ટ્રોમાંની એક પર શાસન કરવાનો અધિકાર સ્વીકારીને, મનુષ્યની આત્મા સ્વીકારતી સૌથી ગૌરવપૂર્ણ સત્યને નકારવા માટે પોતાનો સંયુક્ત સ્વર ઊંચો કર્યો, અને એકમતથી દેવસત્તામાં વિશ્વાસ તથા તેની ઉપાસનાનો ત્યાગ કર્યો.’—Sir Walter Scott, Life of Napoleon, vol. 1, ch. 17....</w:t>
      </w:r>
    </w:p>
    <w:p>
      <w:pPr>
        <w:pStyle w:val="ArticleScripture"/>
        <w:jc w:val="left"/>
      </w:pPr>
      <w:r>
        <w:rPr>
          <w:rFonts w:ascii="Nirmala UI" w:hAnsi="Nirmala UI" w:eastAsia="Nirmala UI" w:cs="Nirmala UI"/>
        </w:rPr>
        <w:t>“ફ્રાન્સે તે લક્ષણો પણ પ્રદર્શિત કર્યા કે જેઓ ખાસ કરીને સદોમને વિશિષ્ટ બનાવતાં હતાં. ક્રાંતિ દરમિયાન નૈતિક પતન અને ભ્રષ્ટતાની એવી સ્થિતિ સ્પષ્ટપણે દેખાઈ આવી કે જે મેદાનની નગરો પર વિનાશ લાવનાર પરિસ્થિતિ સમાન હતી. અને ઇતિહાસકાર ભવિષ્યવાણીમાં દર્શાવ્યા મુજબ ફ્રાન્સના નાસ્તિકતા અને લૈંગિક ઉચ્છૃંખલતાને એકસાથે રજૂ કરે છે: ‘ધર્મને અસર કરતી આ કાયદાઓ સાથે ઘનિષ્ઠ રીતે જોડાયેલું તે પણ હતું, જેણે લગ્નસંબંધને—માનવજીવો રચી શકે તેવી સર્વાધિક પવિત્ર પ્રતિબદ્ધતા, અને જેના સ્થાયિત્વથી સમાજના સુદૃઢીકરણમાં સૌથી વધુ બળ મળે છે—એક માત્ર નાગરિક કરારની, તે પણ ક્ષણભંગુર સ્વરૂપની, સ્થિતિ સુધી ઉતારી દીધો, જેમાં કોઈપણ બે વ્યક્તિઓ ઇચ્છા મુજબ પ્રવેશી શકે અને ઇચ્છા મુજબ તેનો ત્યાગ કરી શકે…. જો દૈત્યોએ પોતે જ એ શોધવા કામ હાથ ધર્યું હોત કે ઘરેલુ જીવનમાં જે કંઈ આદરપાત્ર, શોભનીય અથવા સ્થાયી છે તેનું સર્વાધિક અસરકારક રીતે વિનાશ કરવા માટે કયો ઉપાય હોઈ શકે, અને સાથે સાથે એનો પણ વિશ્વાસ પ્રાપ્ત કરવા માટે કે જે દુષ્ટફળ ઉત્પન્ન કરવું તેમનો હેતુ હતો તે એક પેઢીમાંથી બીજી પેઢીમાં સતત ચાલતું રહે, તો તેઓ લગ્નના અપમાન કરતાં વધુ અસરકારક યોજના શોધી શક્યા ન હોત…. સોફી આર્નુલ્ટ, પોતાની વિવેકસભર ઉક્તિઓ માટે પ્રસિદ્ધ એક અભિનેત્રી, એ પ્રજાસત્તાકીય લગ્નને ‘વ્યભિચારનો સંસ્કાર’ તરીકે વર્ણવ્યું હતું.’”—Scott, vol. 1, ch. 17.” ધ ગ્રેટ કોન્ટ્રોવર્સી, 269, 270.</w:t>
      </w:r>
    </w:p>
    <w:p>
      <w:pPr>
        <w:pStyle w:val="ArticleBody"/>
        <w:jc w:val="left"/>
      </w:pPr>
      <w:r>
        <w:rPr>
          <w:rFonts w:ascii="Nirmala UI" w:hAnsi="Nirmala UI" w:eastAsia="Nirmala UI" w:cs="Nirmala UI"/>
        </w:rPr>
        <w:t>ન્યૂ યોર્ક સિટીમાં આવેલો ફ્રીડમ ટાવર, જે 2014માં સમર્પિત કરવામાં આવ્યો હતો, તે માત્ર નિમ્રોદના મિનારાના વિદ્રોહનું પ્રતિનિધિત્વ કરતો નથી, પરંતુ તે વૈશ્વિકતાવાદીઓની “સ્વતંત્રતા” વિષેની વ્યાખ્યાનું પણ પ્રતીક છે, જેમ કે તે ઉચ્છૃંખલ LGBTQ+ આંદોલનના પ્રચારમાં પ્રગટ થાય છે, જે દેવના કાનૂન વિરુદ્ધના વિદ્રોહનું પ્રતિનિધિત્વ કરે છે. સાચી સ્વતંત્રતા એ મિનારું જેનું પ્રતિનિધિત્વ કરે છે તેના બિલકુલ વિરુદ્ધ છે; પરંતુ છેતરપિંડીનું એક પરંપરાગત કાર્ય, જેનો ઉપયોગ અજગરના અનુયાયીઓ કરે છે, એ છે કે ખોટા નિષ્કર્ષો ઉત્પન્ન કરવા માટે શબ્દો અને વાક્યપ્રયોગોને ફરીથી વ્યાખ્યાયિત કરવાં. અજગર તો આ પ્રકારનો પરંપરાગત વકીલ છે, અને તે એવો શબ્દકાર છે, જે દુષ્ટ પરિણામો ઉત્પન્ન કરવા માટે ભાષાને વાંકી વાળે છે. પરંતુ “સ્વતંત્રતા” શબ્દનો સાચો અર્થ એ નથી કે જે એન્ટિફાની અરાજકતામાં પ્રતિનિધિત્વ પામે છે, અથવા ફ્રાન્સની ક્રાંતિ દ્વારા પ્રતીકરૂપ થયેલી ઉચ્છૃંખલતામાં દર્શાવવામાં આવે છે.</w:t>
      </w:r>
    </w:p>
    <w:p>
      <w:pPr>
        <w:pStyle w:val="ArticleScripture"/>
        <w:jc w:val="left"/>
      </w:pPr>
      <w:r>
        <w:rPr>
          <w:rFonts w:ascii="Nirmala UI" w:hAnsi="Nirmala UI" w:eastAsia="Nirmala UI" w:cs="Nirmala UI"/>
        </w:rPr>
        <w:t>“દરેક આત્મા જે પોતાને ઈશ્વરને અર્પણ કરવા ઇનકાર કરે છે તે બીજી એક શક્તિના નિયંત્રણ હેઠળ છે. તે પોતાનો નથી. તે સ્વતંત્રતાની વાત કરી શકે છે, પરંતુ તે અતિ નીચી દાસ્યાવસ્થામાં છે. તેને સત્યની સુંદરતા જોવા દેવામાં આવતી નથી, કારણ કે તેનું મન શૈતાનના નિયંત્રણ હેઠળ છે. જ્યારે તે પોતાને આ ભ્રમમાં રાખે છે કે તે પોતાના જ નિવેચનના નિર્દેશોનું અનુસરણ કરી રહ્યો છે, ત્યારે તે અંધકારના રાજકુમારની ઇચ્છાનું પાલન કરી રહ્યો હોય છે. ખ્રિસ્ત આત્મામાંથી પાપ-દાસ્યની બેડીઓ તોડી નાખવા આવ્યા. ‘અતે જો પુત્ર તમને સ્વતંત્ર કરશે, તો તમે ખરેખર સ્વતંત્ર થશો.’ ‘ખ્રિસ્ત યેશુમાં જીવનના આત્માની વ્યવસ્થાએ’ આપણને ‘પાપ અને મૃત્યુની વ્યવસ્થાથી મુક્ત’ કર્યા છે. રોમનો 8:2.”</w:t>
      </w:r>
    </w:p>
    <w:p>
      <w:pPr>
        <w:pStyle w:val="ArticleScripture"/>
        <w:jc w:val="left"/>
      </w:pPr>
      <w:r>
        <w:rPr>
          <w:rFonts w:ascii="Nirmala UI" w:hAnsi="Nirmala UI" w:eastAsia="Nirmala UI" w:cs="Nirmala UI"/>
        </w:rPr>
        <w:t>“ઉદ્ધારના કાર્યમાં કોઈ બળજબરી નથી. કોઈ બાહ્ય શક્તિનો ઉપયોગ કરવામાં આવતો નથી. દેવના આત્માના પ્રભાવ હેઠળ મનુષ્યને તે કોની સેવા કરશે તે પસંદ કરવા માટે મુક્ત રાખવામાં આવે છે. જ્યારે આત્મા ખ્રિસ્તને સમર્પિત થાય છે ત્યારે જે પરિવર્તન થાય છે, તેમાં સ્વાતંત્ર્યનો સર્વોચ્ચ અર્થ રહેલો છે. પાપનું નિષ્કાસન આત્માનો પોતાનો જ કાર્ય છે. ખરું છે કે શૈતાનના નિયંત્રણમાંથી પોતાને મુક્ત કરવાની શક્તિ આપણામાં નથી; પરંતુ જ્યારે અમે પાપમાંથી મુક્ત થવાની ઇચ્છા રાખીએ છીએ, અને અમારી મહાન જરૂરિયાતમાં આપણા બહારની અને આપણાથી ઉપર આવેલી શક્તિ માટે પોકારીએ છીએ, ત્યારે આત્માની શક્તિઓ પવિત્ર આત્માની દૈવી ઊર્જાથી પરિપૂર્ણ થાય છે, અને તે દેવની ઇચ્છા પૂર્ણ કરવામાં ઇચ્છાના નિર્દેશોને આચરે છે.” The Desire of Ages, 466.</w:t>
      </w:r>
    </w:p>
    <w:p>
      <w:pPr>
        <w:pStyle w:val="ArticleBody"/>
        <w:jc w:val="left"/>
      </w:pPr>
      <w:r>
        <w:rPr>
          <w:rFonts w:ascii="Nirmala UI" w:hAnsi="Nirmala UI" w:eastAsia="Nirmala UI" w:cs="Nirmala UI"/>
        </w:rPr>
        <w:t>ફ્રીડમ ટાવર દ્વારા પ્રતિનિધિત થતી સ્વતંત્રતા, ફ્રેન્ચ ક્રાંતિની ઉચ્છૃંખલતા અને નિમ્રોદના બળવા સમાન હતી। ત્યારબાદના જ આવતા વર્ષે ટ્રમ્પ ટાવર ખાતે, 1989 પછીના સૌથી ધનિક રાષ્ટ્રપતિએ પોતાની ઉમેદવારીની જાહેરાત કરી, જે વૈશ્વિકવાદીઓને ઉશ્કેરશે। એ જ વર્ષે સંયુક્ત રાજ્ય અમેરિકામાં સંઘીય સ્તરે સમલૈંગિક લગ્નને મંજૂરી આપવામાં આવી, જેમ ફ્રાન્સની ક્રાંતિ દરમિયાન તેમણે લગ્નને “ક્ષણભંગુર સ્વરૂપ ધરાવતો માત્ર નાગરિક કરાર”માં ફેરવી દીધા હતા।</w:t>
      </w:r>
    </w:p>
    <w:p>
      <w:pPr>
        <w:pStyle w:val="ArticleBody"/>
        <w:jc w:val="left"/>
      </w:pPr>
      <w:r>
        <w:rPr>
          <w:rFonts w:ascii="Nirmala UI" w:hAnsi="Nirmala UI" w:eastAsia="Nirmala UI" w:cs="Nirmala UI"/>
        </w:rPr>
        <w:t>અજગર અને સર્વાધિક ધનિક પ્રમુખ વચ્ચેનું યુદ્ધ આરંભાયું. દેવની શક્તિના સ્પર્શથી ટ્વિન ટાવર્સનો વિનાશ મુદ્રાંકનના સમયની શરૂઆત અને ઇસ્લામના અતલકૂપના પશુના આગમનને ચિહ્નિત કરે છે. તે ભવિષ્યવાણીય ઇતિહાસના મધ્યમાં ફ્રીડમ ટાવર્સના સમર્પણ સમયે, નાસ્તિકતાના અતલકૂપના પશુના આગમનને ચિહ્નિત કરવામાં આવે છે. હવે, એદેનની વાડીમાં સ્થાપિત કરાયેલ શનિવાર અને લગ્ન જેવી જોડિયા સંસ્થાઓનું પતન, મુદ્રાંકનના સમયના નિષ્કર્ષને તથા અતલકૂપમાંથી આવનાર ત્રીજા, કેથોલિક પશુના આગમનને ચિહ્નિત કરે છે.</w:t>
      </w:r>
    </w:p>
    <w:p>
      <w:pPr>
        <w:pStyle w:val="ArticleBody"/>
        <w:jc w:val="left"/>
      </w:pPr>
      <w:r>
        <w:rPr>
          <w:rFonts w:ascii="Nirmala UI" w:hAnsi="Nirmala UI" w:eastAsia="Nirmala UI" w:cs="Nirmala UI"/>
        </w:rPr>
        <w:t>3 નવેમ્બર, 2020ના રોજ ટ્રમ્પને એક ઘાતક રાજકીય ઘા લાગ્યો, જેમ 1798માં પાપાસત્તાને એક ઘાતક ઘા લાગ્યો હતો. 1798માં આ ઘા શાબ્દિક ફ્રાંસ દ્વારા આપવામાં આવ્યો હતો, અને 2020માં આત્મિક ફ્રાંસ દ્વારા.</w:t>
      </w:r>
    </w:p>
    <w:p>
      <w:pPr>
        <w:pStyle w:val="ArticleScripture"/>
        <w:jc w:val="left"/>
      </w:pPr>
      <w:r>
        <w:rPr>
          <w:rFonts w:ascii="Nirmala UI" w:hAnsi="Nirmala UI" w:eastAsia="Nirmala UI" w:cs="Nirmala UI"/>
        </w:rPr>
        <w:t>અને જ્યારે તેઓ પોતાની સાક્ષી પૂર્ણ કરશે, ત્યારે અગાધ ખાડામાંથી ઉપર આવતું પશુ તેમની સામે યુદ્ધ કરશે, અને તેમને જીતી લેશે, અને તેમને મારી નાખશે. અને તેમના મૃતદેહો તે મહાન નગરીની શેરીમાં પડ્યા રહેશે, જેને આધ્યાત્મિક રીતે સદોમ અને મિસર કહેવામાં આવે છે, જ્યાં અમારા પ્રભુને પણ વધસ્તંભે ચઢાવવામાં આવ્યા હતા. પ્રકટીકરણ 11:7, 8.</w:t>
      </w:r>
    </w:p>
    <w:p>
      <w:pPr>
        <w:pStyle w:val="ArticleBody"/>
        <w:jc w:val="left"/>
      </w:pPr>
      <w:r>
        <w:rPr>
          <w:rFonts w:ascii="Nirmala UI" w:hAnsi="Nirmala UI" w:eastAsia="Nirmala UI" w:cs="Nirmala UI"/>
        </w:rPr>
        <w:t>ધ ગ્રેટ કોન્ટ્રોવર્સીમાં, સિસ્ટર વ્હાઇટ ફ્રાન્સને “એ મહાન શહેર જ્યાં આપણો પ્રભુ ક્રૂસ પર ચઢાવવામાં આવ્યા હતા” તરીકે ઓળખાવે છે.</w:t>
      </w:r>
    </w:p>
    <w:p>
      <w:pPr>
        <w:pStyle w:val="ArticleScripture"/>
        <w:jc w:val="left"/>
      </w:pPr>
      <w:r>
        <w:rPr>
          <w:rFonts w:ascii="Nirmala UI" w:hAnsi="Nirmala UI" w:eastAsia="Nirmala UI" w:cs="Nirmala UI"/>
        </w:rPr>
        <w:t>“અતએવ, ભવિષ્યવક્તાના વચનો અનુસાર, ઇ.સ. 1798ના વર્ષથી થોડોક અગાઉ, શૈતાનિક મૂળ અને સ્વભાવ ધરાવતી કોઈ શક્તિ બાઇબલ વિરુદ્ધ યુદ્ધ કરવા માટે ઊભી થશે. અને તે દેશમાં, જ્યાં ઈશ્વરના બે સાક્ષીઓની સાક્ષી આ રીતે મૌન કરાઈ જશે, ત્યાં ફરાઉનનો નાસ્તિકત્વ અને સોદોમની ઉચ્છૃંખલતા પ્રગટ થશે.” The Great Controversy, 270.</w:t>
      </w:r>
    </w:p>
    <w:p>
      <w:pPr>
        <w:pStyle w:val="ArticleBody"/>
        <w:jc w:val="left"/>
      </w:pPr>
      <w:r>
        <w:rPr>
          <w:rFonts w:ascii="Nirmala UI" w:hAnsi="Nirmala UI" w:eastAsia="Nirmala UI" w:cs="Nirmala UI"/>
        </w:rPr>
        <w:t>યુનાઇટેડ સ્ટેટ્સમાં ટૂંક સમયમાં આવનારા રવિવાર કાયદા સમયે પશુની પ્રતિમા સંપૂર્ણપણે રચાઈ જશે, અને જેમણે ખ્રિસ્તની પ્રતિમાને સંપૂર્ણપણે રચી છે તેઓ દેવના ધ્વજ તરીકે ઊંચા કરવામાં આવશે. ધ્વજ તરીકે તેઓ સાતમા દિવસના શનિવારને ઊંચો રાખશે અને વિશ્વ સમક્ષ ખ્રિસ્તની ધાર્મિકતા પ્રદર્શિત કરશે. ખ્રિસ્તની ધાર્મિકતા માત્ર દેવત્વ અને માનવત્વના સંયોગ દ્વારા જ સિદ્ધ થાય છે, અને આ મહાન સત્યની અંદર, જેને એક રહસ્ય તરીકે વ્યાખ્યાયિત કરવામાં આવ્યું છે, લગ્નની સંસ્થા ઊંચી કરવામાં આવે છે. આ ધ્વજ શનિવાર અને તેની જોડીદાર સંસ્થા એવા લગ્નનું પ્રતિનિધિત્વ કરે છે.</w:t>
      </w:r>
    </w:p>
    <w:p>
      <w:pPr>
        <w:pStyle w:val="ArticleScripture"/>
        <w:jc w:val="left"/>
      </w:pPr>
      <w:r>
        <w:rPr>
          <w:rFonts w:ascii="Nirmala UI" w:hAnsi="Nirmala UI" w:eastAsia="Nirmala UI" w:cs="Nirmala UI"/>
        </w:rPr>
        <w:t>કારણ કે પતિ પત્નીનું મસ્તક છે, જેમ ખ્રિસ્ત પણ ચર્ચનું મસ્તક છે; અને તે દેહનો ઉદ્ધારક છે. તેથી જેમ ચર્ચ ખ્રિસ્તને આધીન છે, તેમ પત્નીઓએ પણ દરેક બાબતમાં પોતાના પોતાના પતિઓને આધીન રહેવું. હે પતિઓ, તમારી પત્નીઓને પ્રેમ કરો, જેમ ખ્રિસ્તે પણ ચર્ચને પ્રેમ કર્યો અને તેના માટે પોતાને અર્પણ કરી દીધા; જેથી તે વચન દ્વારા જળના ધોવાને લીધે તેને પવિત્ર અને શુદ્ધ કરે; જેથી તે ચર્ચને પોતાના સમક્ષ મહિમાવંત રૂપે રજૂ કરે, જે કલંક, કે સળિયા, કે એવી કોઈ વસ્તુ વિનાની હોય; પરંતુ પવિત્ર અને નિર્દોષ હોય. તેમ જ પુરુષોએ પોતાની પત્નીઓને પોતાના દેહ સમાન પ્રેમ કરવો જોઈએ. જે પોતાની પત્નીને પ્રેમ કરે છે, તે પોતાને જ પ્રેમ કરે છે. કારણ કે કોઈ મનુષ્યે ક્યારેય પોતાના જ માંસનો દ્વેષ કર્યો નથી; પરંતુ તેને પોષે છે અને લાડ કરે છે, જેમ પ્રભુ ચર્ચને કરે છે: કારણ કે અમે તેના દેહના, તેના માંસના, અને તેના હાડકાંના સભ્યો છીએ. આ કારણે મનુષ્ય પોતાના પિતા અને માતાને છોડીને પોતાની પત્ની સાથે જોડાશે, અને તેઓ બંને એક દેહ થશે. આ એક મહાન રહસ્ય છે; પરંતુ હું ખ્રિસ્ત અને ચર્ચ વિષે કહું છું. એફેસી 5:23–32.</w:t>
      </w:r>
    </w:p>
    <w:p>
      <w:pPr>
        <w:pStyle w:val="ArticleBody"/>
        <w:jc w:val="left"/>
      </w:pPr>
      <w:r>
        <w:rPr>
          <w:rFonts w:ascii="Nirmala UI" w:hAnsi="Nirmala UI" w:eastAsia="Nirmala UI" w:cs="Nirmala UI"/>
        </w:rPr>
        <w:t>ધ્વજ શબ્બાથ અને લગ્ન — આ જોડી સંસ્થાઓનું પ્રતિક છે, અને લગ્ન દેવત્વનું માનવત્વ સાથેનું સંયોજન દર્શાવે છે. તે લગ્નનું રહસ્ય તેમની કલીસિયાનું પ્રતિનિધિત્વ કરે છે, જે તેમનું મંદિર છે.</w:t>
      </w:r>
    </w:p>
    <w:p>
      <w:pPr>
        <w:pStyle w:val="ArticleScripture"/>
        <w:jc w:val="left"/>
      </w:pPr>
      <w:r>
        <w:rPr>
          <w:rFonts w:ascii="Nirmala UI" w:hAnsi="Nirmala UI" w:eastAsia="Nirmala UI" w:cs="Nirmala UI"/>
        </w:rPr>
        <w:t>“મિનાર મંદિરનું પ્રતીક હતો.” ધ ડિઝાયર ઑફ એજિસ, 596.</w:t>
      </w:r>
    </w:p>
    <w:p>
      <w:pPr>
        <w:pStyle w:val="ArticleBody"/>
        <w:jc w:val="left"/>
      </w:pPr>
      <w:r>
        <w:rPr>
          <w:rFonts w:ascii="Nirmala UI" w:hAnsi="Nirmala UI" w:eastAsia="Nirmala UI" w:cs="Nirmala UI"/>
        </w:rPr>
        <w:t>મુદ્રાંકનના સમયના આરંભે ટ્વિન ટાવર્સ ધરાશાયી થયા; મુદ્રાંકનના સમયના મધ્યમાં, બે “ટાવર્સ,” જે બે વર્ગોને અલગ પાડવાની પ્રક્રિયાનું પ્રતિનિધિત્વ કરતા હતા (બંને શીંગો માટે), ઓળખવામાં આવ્યા; અને મુદ્રાંકનના સમયના અંતે, ઈશ્વરના મંદિર અને શબ્બાથના ટ્વિન ટાવર્સ જાતિઓ માટે ધ્વજચિહ્નરૂપે ઊંચા કરવામાં આવશે.</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કારણ કે સૈન્યોના યહોવાનો દિવસ દરેક ગર્વીલા અને ઊંચા મનુષ્ય પર આવશે, અને દરેક ઊંચે ઊઠાડવામાં આવેલ પર આવશે; અને તેને નીચું પાડવામાં આવશે: અને લેબાનોનના બધાં દેવદાર વૃક્ષો પર, જે ઊંચાં અને ઊઠાડવામાં આવેલાં છે, અને બાશાનનાં બધાં વટવૃક્ષો પર, અને બધાં ઊંચા પર્વતો પર, અને બધાં ઊઠાડવામાં આવેલાં ટેકરીઓ પર, અને દરેક ઊંચા મિનારા પર, અને દરેક કિલ્લેબંધી કરેલી દીવાલ પર, અને તર્શીશનાં બધાં જહાજો પર, અને બધાં મનોહર ચિત્રો પર. અને મનુષ્યની ઊંચાઈ નમાવી નાખવામાં આવશે, અને મનુષ્યોનો અહંકાર નીચો કરવામાં આવશે: અને તે દિવસે માત્ર યહોવા જ મહિમાવાન થશે. અને મૂર્તિઓને તે સંપૂર્ણપણે નષ્ટ કરી નાખશે. અને તેઓ ખડકોની ભોંયરાઓમાં અને પૃથ્વીની ગુફાઓમાં જશે, યહોવાના ભયથી અને તેની મહિમાના તેજથી, જ્યારે તે પૃથ્વીને ભયંકર રીતે કંપાવવા ઊભો થશે. તે દિવસે મનુષ્ય પોતાની ચાંદીની મૂર્તિઓ અને પોતાની સોનાની મૂર્તિઓ, જે તેઓએ પોતાના માટે પૂજા કરવા બનાવી હતી, છછૂંદરાં અને ચામાચીડિયાંને ફેંકી દેશે; ખંડિત ખડકોની ચીરોમાં જવા માટે, યહોવાના ભયથી અને તેની મહિમાના તેજથી, જ્યારે તે પૃથ્વીને ભયંકર રીતે કંપાવવા ઊભો થશે. એવા મનુષ્યથી દૂર રહો, જેના શ્વાસ તેની નાસિકામાં છે: કારણ કે તે શું ગણના લાયક છે? યશાયા 2:12–22.</w:t>
      </w:r>
    </w:p>
    <w:p>
      <w:pPr>
        <w:pStyle w:val="ArticleScripture"/>
        <w:jc w:val="left"/>
      </w:pPr>
      <w:r>
        <w:rPr>
          <w:rFonts w:ascii="Nirmala UI" w:hAnsi="Nirmala UI" w:eastAsia="Nirmala UI" w:cs="Nirmala UI"/>
        </w:rPr>
        <w:t>મારી ભલાઈ, અને મારો ગઢ; મારો ઊંચો મિનાર, અને મારો ઉદ્ધારક; મારી ઢાલ, અને તે જેમાં હું વિશ્વાસ રાખું છું; જે મારી પ્રજાને મારા અધીન કરે છે. ભજન સંહિતા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ચુમ્માલીસમું</dc:title>
  <dc:subject>સંયુક્ત રાજ્ય અમેરિકા ખાતે ડેમોક્રેટિક પાર્ટીના પતનનું ભવિષ્યવાણીય મહત્વ</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