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એકસો પંચોતેરમું</w:t>
      </w:r>
    </w:p>
    <w:p>
      <w:pPr>
        <w:pStyle w:val="ArticleSubtitle"/>
        <w:jc w:val="left"/>
      </w:pPr>
      <w:r>
        <w:rPr>
          <w:rFonts w:ascii="Nirmala UI" w:hAnsi="Nirmala UI" w:eastAsia="Nirmala UI" w:cs="Nirmala UI"/>
        </w:rPr>
        <w:t>બાઇબલીય ભવિષ્યવાણી અને વર્તમાન ઘટનાઓનું અર્થઘટન: આધુનિક રાજકારણ અને ધાર્મિક પ્રતીકવાદ વિષે એક દૃષ્ટિકોણ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2024-03-19</w:t>
      </w:r>
    </w:p>
    <w:p>
      <w:pPr>
        <w:pStyle w:val="ArticleBody"/>
        <w:jc w:val="left"/>
      </w:pPr>
      <w:r>
        <w:rPr>
          <w:rFonts w:ascii="Nirmala UI" w:hAnsi="Nirmala UI" w:eastAsia="Nirmala UI" w:cs="Nirmala UI"/>
        </w:rPr>
        <w:t>જાગૃતિવાદનો ધર્મ (સદોમ) અને સામ્યવાદની રાજનીતિ (ઇજિપ્ત) ત્યારે ઊભા થયા, જ્યારે સૌથી ધનિક રાષ્ટ્રપતિએ 2015માં રાષ્ટ્રપતિપદ માટે ઉમેદવારી નોંધાવવાનો પોતાનો ઇરાદો જાહેર કર્યો, અને તેણે પોતાની રાજકીય સાક્ષી આપ્યા પછી, 2020માં તેનું વધ કરવામાં આવ્યું. પોપનું પ્રતીકાત્મક રીતે 1798માં વધ કરવામાં આવ્યું, જ્યારે તેણે સાડા ત્રણ પ્રતીકાત્મક દિવસો સુધી પોતાની શૈતાની સાક્ષી આપી હતી. તથાપિ, દેવનું ભવિષ્યવાણીરૂપ વચન ઓળખાવે છે કે અજગર સાથેના તેના યુદ્ધમાં પોપ વિજયી થાય છે.</w:t>
      </w:r>
    </w:p>
    <w:p>
      <w:pPr>
        <w:pStyle w:val="ArticleScripture"/>
        <w:jc w:val="left"/>
      </w:pPr>
      <w:r>
        <w:rPr>
          <w:rFonts w:ascii="Nirmala UI" w:hAnsi="Nirmala UI" w:eastAsia="Nirmala UI" w:cs="Nirmala UI"/>
        </w:rPr>
        <w:t>હે મનુષ્યપુત્ર, તું મિસરના રાજા ફરાઉનની વિરુદ્ધ તારો મુખ ફેરવી, અને તેની વિરુદ્ધ તથા સમગ્ર મિસરની વિરુદ્ધ ભવિષ્યવાણી કર: બોલ, અને કહેજે, પ્રભુ યહોવા આમ કહે છે; જો, હે મિસરના રાજા ફરાઉન, હું તારી વિરુદ્ધ છું, તે મહાન અજગર જે પોતાની નદીઓના મધ્યમાં પડ્યો છે, અને જેણે કહ્યું છે, મારી નદી મારી પોતાની છે, અને મેં જ તેને મારા માટે બનાવી છે. યહેજકેલ 29:2, 3</w:t>
      </w:r>
    </w:p>
    <w:p>
      <w:pPr>
        <w:pStyle w:val="ArticleBody"/>
        <w:jc w:val="left"/>
      </w:pPr>
      <w:r>
        <w:rPr>
          <w:rFonts w:ascii="Nirmala UI" w:hAnsi="Nirmala UI" w:eastAsia="Nirmala UI" w:cs="Nirmala UI"/>
        </w:rPr>
        <w:t>મિસર મહાન અજગર છે, અને ફરાઉનનું નિશ્વરવાદ ફ્રેન્ચ ક્રાંતિના નિશ્વરવાદનું, તથા એકવીસમી સદીના વૈશ્વિકતાવાદનું પ્રતીકરૂપ હતું. એકવીસમી સદીના પૃથ્વી-પશુની સીમાઓની અંદર રહેલો તે વૈશ્વિકતાવાદ ડેમોક્રેટિક પક્ષ દ્વારા પ્રતિનિધિત્વ પામે છે. યહેઝ્કેલ દર્શાવે છે કે દેવ મિસર વિરુદ્ધ છે, અને અધ્યાયમાં આગળ યહેઝ્કેલ દર્શાવે છે કે દેવ મિસરને ઉત્તરનો રાજા સમક્ષ સોંપશે, જેને તે અવતરણમાં નબૂખદનેઝર તરીકે ઓળખાવવામાં આવ્યો છે, અને જે અંતિમ દિવસોના ખોટા ઉત્તરરાજાનું પ્રતિનિધિત્વ કરે છે. તે ખોટો ઉત્તરરાજા પાપાશાહી છે, અને દેવ યહેઝ્કેલ દ્વારા દર્શાવે છે કે નબૂખદનેઝરે દેવની શિક્ષારૂપી લાકડી તરીકે જે સેવા પૂરી પાડી હતી, તેના બદલામાં દેવ મિસરને ઉત્તરરાજાને આપશે. તે દર્શાવે છે કે અંતિમ વરસાદ આવે તે સમયગાળામાં તે મિસરને પોપને આપશે.</w:t>
      </w:r>
    </w:p>
    <w:p>
      <w:pPr>
        <w:pStyle w:val="ArticleScripture"/>
        <w:jc w:val="left"/>
      </w:pPr>
      <w:r>
        <w:rPr>
          <w:rFonts w:ascii="Nirmala UI" w:hAnsi="Nirmala UI" w:eastAsia="Nirmala UI" w:cs="Nirmala UI"/>
        </w:rPr>
        <w:t>અને એવું બન્યું કે સત્તાવીસમા વર્ષે, પ્રથમ મહિનામાં, મહિનાના પ્રથમ દિવસે, યહોવાનો વચન મારા પર આવ્યું કે, હે મનુષ્યપુત્ર, બેબિલોનના રાજા નેબૂખાદ્નેસ્સરે પોતાની સેનાથી તૂર સામે ભારે સેવા કરાવી: દરેક માથું ટકડું થઈ ગયું, અને દરેક ખભો ઘસાઈ ગયો; તો પણ તૂરના કારણે, તેની વિરુદ્ધ તેણે જે સેવા કરી હતી તેના બદલામાં, તેને કે તેની સેનાને કોઈ મજૂરી મળી નહીં: તેથી પ્રભુ યહોવા આમ કહે છે; જુઓ, હું મિસરની ભૂમિ બેબિલોનના રાજા નેબૂખાદ્નેસ્સરને આપું છું; અને તે તેની પ્રજાસમૃદ્ધિને લઈ જશે, અને તેનો લૂંટમાલ લઈ જશે, અને તેનો શિકાર લઈ જશે; અને તે તેની સેનાની મજૂરી થશે. મેં તેને મિસરની ભૂમિ તેના પરિશ્રમના બદલામાં આપી છે, જેના દ્વારા તેણે તેની વિરુદ્ધ સેવા કરી, કારણ કે તેઓએ મારા માટે કાર્ય કર્યું હતું, પ્રભુ યહોવા કહે છે. તે દિવસે હું ઇઝરાયલના ઘરાણાનું શિંગ ઊગાડીશ, અને હું તને તેમની વચ્ચે મોઢું ખોલવાની શક્તિ આપીશ; અને તેઓ જાણશે કે હું યહોવા છું. યહેઝ્કેલ 29:17–21.</w:t>
      </w:r>
    </w:p>
    <w:p>
      <w:pPr>
        <w:pStyle w:val="ArticleBody"/>
        <w:jc w:val="left"/>
      </w:pPr>
      <w:r>
        <w:rPr>
          <w:rFonts w:ascii="Nirmala UI" w:hAnsi="Nirmala UI" w:eastAsia="Nirmala UI" w:cs="Nirmala UI"/>
        </w:rPr>
        <w:t>જે “દિવસે” દેવ “ઇઝરાયલના ઘરના શિંગડાને અંકુરિત થવા” કરે છે તે 11 સપ્ટેમ્બર, 2001 છે, જ્યારે પાછલો વરસાદ છાંટા રૂપે વરસવા લાગ્યો. તે સમયે પ્રભુએ પહેરેદારોને ઊભા કર્યા અને કહ્યું, “ત્રીજા હાયના તુરાઈના અવાજને સાંભળો”; કારણ કે તેણે દર્શાવ્યું કે દેવ “તેમની વચ્ચે તારા મુખનું ઉદ્ઘાટન કરશે.” “વચ્ચે” તે સમયગાળાને સૂચવે છે જે પાછલા વરસાદના છાંટાના આરંભથી, જે 11 સપ્ટેમ્બર, 2001ના દિવસે થયો, લઈને રવિવારના કાયદા સુધી છે, જ્યારે પવિત્ર આત્મા અપરિમિત પ્રમાણમાં ઊંડેલાશે. એ બે સીમાચિહ્નોના મધ્યમાં (એટલે વચ્ચે), બે સાક્ષીઓ, અથવા બે શિંગડા, પોતાનો સાક્ષ્ય આપશે, જ્યાં સુધી તેઓ બન્ને 2020માં રસ્તા પર મારી નાખવામાં આવ્યા નહીં.</w:t>
      </w:r>
    </w:p>
    <w:p>
      <w:pPr>
        <w:pStyle w:val="ArticleBody"/>
        <w:jc w:val="left"/>
      </w:pPr>
      <w:r>
        <w:rPr>
          <w:rFonts w:ascii="Nirmala UI" w:hAnsi="Nirmala UI" w:eastAsia="Nirmala UI" w:cs="Nirmala UI"/>
        </w:rPr>
        <w:t>તેમને મારવામાં આવ્યાં તે પહેલાં તેમણે પોતાની સાક્ષી આપી, અને તેમને માર્યા પછી તેઓ આઠમા તરીકે, અર્થાત્ સાતમાંથી ઉત્પન્ન થયેલા તરીકે, ફરી જીવંત કરવામાં આવ્યા. તેઓ નાસ્તિકતા (ઇજિપ્ત) અને અનૈતિકતા (સોદોમ) ની અજગરશક્તિ દ્વારા મારવામાં આવ્યા. તેમણે ઈશ્વરને અર્પેલી સેવા બદલ, ઈશ્વરે તેમને ઇજિપ્તને તેમના પ્રતિફળ તરીકે આપવાનું વચન આપ્યું. જ્યારે દાનિયેલ અગિયારના એકતાલીસમા પદમાં ઉત્તરનો રાજા યુનાઇટેડ સ્ટેટ્સની મહિમાવંત ભૂમિને કબજે કરે છે, ત્યારે તે પછી ઇજિપ્તને પણ કબજે કરે છે, કારણ કે ઈશ્વરની પ્રવિડન્સરૂપ કામગીરીમાં અર્પાયેલી સેવાઓ માટે આ તેનું પ્રતિફળ છે.</w:t>
      </w:r>
    </w:p>
    <w:p>
      <w:pPr>
        <w:pStyle w:val="ArticleScripture"/>
        <w:jc w:val="left"/>
      </w:pPr>
      <w:r>
        <w:rPr>
          <w:rFonts w:ascii="Nirmala UI" w:hAnsi="Nirmala UI" w:eastAsia="Nirmala UI" w:cs="Nirmala UI"/>
        </w:rPr>
        <w:t>હે અશ્શૂરીયા, તું મારા ક્રોધની લાકડી છે, અને તેમના હાથમાં રહેલી સોટી મારી જ પ્રચંડ રોષ છે. હું તેને એક કપટી જાતિ વિરુદ્ધ મોકલીશ, અને મારા રોષના લોકો વિરુદ્ધ હું તેને આજ્ઞા આપીશ કે તે લૂંટ હાંસલ કરે, શિકાર પકડે, અને તેમને રસ્તાઓની કાદવ જેમ તળી નાખે. યશાયા 10:5, 6.</w:t>
      </w:r>
    </w:p>
    <w:p>
      <w:pPr>
        <w:pStyle w:val="ArticleBody"/>
        <w:jc w:val="left"/>
      </w:pPr>
      <w:r>
        <w:rPr>
          <w:rFonts w:ascii="Nirmala UI" w:hAnsi="Nirmala UI" w:eastAsia="Nirmala UI" w:cs="Nirmala UI"/>
        </w:rPr>
        <w:t>અશ્શૂર ઉત્તરનો રાજા છે, જે પાપાસત્તાનું પ્રતિનિધિત્વ કરે છે—અંતિમ દિવસોમાં ઉત્તરનો ખોટો રાજા. અશ્શૂર અને બાબેલનો ઉપયોગ ઇઝરાયેલ પર, તેના સતત બળવાના કારણે, ઉત્તર તથા દક્ષિણ બન્ને રાજ્યઓ પર ન્યાય લાવવા માટે કરવામાં આવ્યો હતો.</w:t>
      </w:r>
    </w:p>
    <w:p>
      <w:pPr>
        <w:pStyle w:val="ArticleScripture"/>
        <w:jc w:val="left"/>
      </w:pPr>
      <w:r>
        <w:rPr>
          <w:rFonts w:ascii="Nirmala UI" w:hAnsi="Nirmala UI" w:eastAsia="Nirmala UI" w:cs="Nirmala UI"/>
        </w:rPr>
        <w:t>“‘આ રીતે ઇઝરાયેલને તેમના પોતાના દેશમાંથી અશ્શૂર લઈ જવામાં આવ્યો,’ ‘કારણ કે તેઓએ તેમના દેવ યહોવાના સ્વરને માન્યો નહિ, પરંતુ તેમની વાચાનો ભંગ કર્યો, અને યહોવાના દાસ મૂસાએ જે કાંઈ આજ્ઞા કરી હતી તે બધાનું ઉલ્લંઘન કર્યું.’ 2 રાજાઓ 17:7, 11, 14–16, 20, 23; 18:12.”</w:t>
      </w:r>
    </w:p>
    <w:p>
      <w:pPr>
        <w:pStyle w:val="ArticleScripture"/>
        <w:jc w:val="left"/>
      </w:pPr>
      <w:r>
        <w:rPr>
          <w:rFonts w:ascii="Nirmala UI" w:hAnsi="Nirmala UI" w:eastAsia="Nirmala UI" w:cs="Nirmala UI"/>
        </w:rPr>
        <w:t>“દસ જાતિઓ ઉપર લાવવામાં આવેલા ભયાનક ન્યાયોમાં પ્રભુનો એક જ્ઞાનસભર અને કરુણાસભર હેતુ હતો. તેઓના પિતૃભૂમિમાં રહીને જે કાર્ય તે હવે તેમની દ્વારા વધુ કરી શકતો નહોતો, તે તેમને અન્યજાતિઓમાં વિખેરી દેવા દ્વારા પૂર્ણ કરવા તે પ્રયત્નશીલ હતો. માનવજાતિના તારણહાર દ્વારા મળતી ક્ષમાનો લાભ લેવા પસંદ કરનાર સૌના ઉદ્ધાર માટેની તેની યોજના હજી પૂર્ણ થવાની જ હતી; અને ઇઝરાયલ ઉપર લાવવામાં આવેલી વિપત્તિઓમાં, તે પૃથ્વીની જાતિઓ સમક્ષ પોતાની મહિમા પ્રગટ થવા માટે માર્ગ તૈયાર કરી રહ્યો હતો. બંદી બનાવીને લઈ જવામાં આવેલાં બધા જ અપશ્ચાત્તાપી ન હતાં. તેમની વચ્ચે એવા કેટલાક હતાં જેઓ દેવ પ્રત્યે સત્યનિષ્ઠ રહ્યા હતાં, અને બીજા એવા હતાં જેઓએ તેની સમક્ષ પોતાને નમ્ર બનાવ્યા હતાં. આ લોકો દ્વારા, ‘જીવંત દેવના પુત્રો’ (હોશેયા 1:10), તે અશ્શૂરના રાજ્યમાં રહેલા અગણિત લોકોને તેના સ્વભાવના ગુણો અને તેની વ્યવસ્થાની કલ્યાણકારિતાની ઓળખ સુધી લાવવાનો હતો.” Prophets and Kings, 292.</w:t>
      </w:r>
    </w:p>
    <w:p>
      <w:pPr>
        <w:pStyle w:val="ArticleBody"/>
        <w:jc w:val="left"/>
      </w:pPr>
      <w:r>
        <w:rPr>
          <w:rFonts w:ascii="Nirmala UI" w:hAnsi="Nirmala UI" w:eastAsia="Nirmala UI" w:cs="Nirmala UI"/>
        </w:rPr>
        <w:t>પ્રભુએ ઉત્તરના રાજાઓને પોતાના ન્યાયના સાધન તરીકે ઉપયોગમાં લીધા, અને બાઇબલમાં તે ઉત્તરના રાજાઓ પ્રત્યે તેમણે જે સિદ્ધાંત અનુસર્યો હતો તે એવો હતો કે કરવામાં આવેલી સેવા માટે તેમને પ્રતિફળ અપાવવું આવશ્યક હતું.</w:t>
      </w:r>
    </w:p>
    <w:p>
      <w:pPr>
        <w:pStyle w:val="ArticleScripture"/>
        <w:jc w:val="left"/>
      </w:pPr>
      <w:r>
        <w:rPr>
          <w:rFonts w:ascii="Nirmala UI" w:hAnsi="Nirmala UI" w:eastAsia="Nirmala UI" w:cs="Nirmala UI"/>
        </w:rPr>
        <w:t>અને એ જ ઘરમાં રહો, અને તેઓ જે આપે તે ખાતા-પીતા રહો; કારણ કે મજૂર પોતાની મજૂરીનો અધિકારી છે. ઘરેથી ઘરે ફરી ન જશો. લૂક 10:7.</w:t>
      </w:r>
    </w:p>
    <w:p>
      <w:pPr>
        <w:pStyle w:val="ArticleBody"/>
        <w:jc w:val="left"/>
      </w:pPr>
      <w:r>
        <w:rPr>
          <w:rFonts w:ascii="Nirmala UI" w:hAnsi="Nirmala UI" w:eastAsia="Nirmala UI" w:cs="Nirmala UI"/>
        </w:rPr>
        <w:t>પ્રભુ પાપાસત્તાનો ઉપયોગ સંયુક્ત રાજ્ય અમેરિકાને દંડ આપવા માટે કરે છે, જ્યારે તેઓ જલ્દી આવનારા રવિવારના કાયદા સમયે પોતાની પરીક્ષાકાળની પ્યાલી પૂર્ણ કરે છે; અને તેની પ્રતિફળરૂપ ચૂકવણી એ છે કે તે કરાયેલ સેવાઓના બદલામાં મિસ્રને પાપાસત્તાને આપે છે. દેવનું ભવિષ્યવાણીવાળું વચન સ્પષ્ટ છે કે મિસ્ર પાપાસત્તાને આપવામાં આવે છે, અને દાનિયેલ અધ્યાય અગિયારની બિયાળીસમી અને ત્રેતાલીસમી આયતો આ હકીકતની પુષ્ટિ કરે છે. કરાયેલ સેવાઓના બદલામાં પોપને મળતી ચૂકવણી એ છે કે તે તે મસ્તક બને છે જેને દસ રાજાઓ ઊંચું ઉઠાવે છે, અને જે પશુની વિશ્વવ્યાપી પ્રતિમૂર્તિ પર શાસન કરે છે.</w:t>
      </w:r>
    </w:p>
    <w:p>
      <w:pPr>
        <w:pStyle w:val="ArticleBody"/>
        <w:jc w:val="left"/>
      </w:pPr>
      <w:r>
        <w:rPr>
          <w:rFonts w:ascii="Nirmala UI" w:hAnsi="Nirmala UI" w:eastAsia="Nirmala UI" w:cs="Nirmala UI"/>
        </w:rPr>
        <w:t>યુનાઇટેડ સ્ટેટ્સમાં પશુની પ્રતિમાના સમયમાં ટ્રમ્પ અજગરની શક્તિઓ પર વિજય મેળવે છે, કારણ કે તે સાતમાંથી ઉત્પન્ન થયેલું આઠમું મસ્તક છે. 2020માં ટ્રમ્પને સંહારનાર અજગર-શક્તિ એવા ડેમોક્રેટિક પક્ષનો પતન હવે થઈ રહ્યો છે. ઈશ્વરનું વચન કદી નિષ્ફળ થતું નથી. ડેમોક્રેટિક પક્ષ માટે “ઊંટની પીઠ તોડી નાંખનાર અંતિમ તણખલું” ઇસ્લામનો ખોટો ભવિષ્યવક્તા છે. 7 ઓક્ટોબર, 2023નો હુમલો તેના સમર્થનના આધારવર્ગની અંદર એવો ફાટો પેદા કરી ગયો છે, જેને માત્ર ઇસ્લામની તે ભૂમિકાને જ આલેખી શકાય છે, જે રાષ્ટ્રોને ક્રોધિત અને વ્યથિત કરે છે. આ સાથે વધુ હુમલાઓ પણ જોડાશે, જે વધુ મોટો વિભાજન ઉત્પન્ન કરશે, અને સાથે સાથે ભૂમિના પશુના નાગરિકોના એક વર્ગને એકત્રિત કરશે, જે ઓળખે છે કે અજગરની શક્તિઓ દ્વારા મુક્ત કરવામાં આવેલા ગેરકાયદેસર આપ્રવાસના પ્રવાહની મૂર્ખાઈ શું છે. આ આર્થિક સંકટ પણ ઉત્પન્ન કરશે, જોકે તે સંકટ તો પહેલેથી જ અહીં હાજર છે.</w:t>
      </w:r>
    </w:p>
    <w:p>
      <w:pPr>
        <w:pStyle w:val="ArticleScripture"/>
        <w:jc w:val="left"/>
      </w:pPr>
      <w:r>
        <w:rPr>
          <w:rFonts w:ascii="Nirmala UI" w:hAnsi="Nirmala UI" w:eastAsia="Nirmala UI" w:cs="Nirmala UI"/>
        </w:rPr>
        <w:t>“અને પછી મહા છેતરનાર મનુષ્યોને સમજાવશે કે જેઓ ઈશ્વરની સેવા કરે છે તેઓ જ આ અનિષ્ટોના કારણ છે. જે વર્ગે સ્વર્ગની અપ્રસન્નતા ઉપજાવી છે, તેઓ પોતાની તમામ મુશ્કેલીઓ તેઓનાં માથે મુકાશે જેઓની ઈશ્વરની આજ્ઞાઓ પ્રત્યેની આજ્ઞાપાલન ભાવના અપરાધ કરનારાઓ માટે સતત ઠપકો સમાન છે. એવું ઘોષિત કરવામાં આવશે કે રવિવારના સબ્બાથના ઉલ્લંઘન દ્વારા મનુષ્યો ઈશ્વરને દુઃખાવે છે; કે આ પાપના પરિણામે આવી આફતો આવી છે જે રવિવારના પાલનને કડક રીતે અમલમાં મૂકવામાં ન આવે ત્યાં સુધી બંધ નહીં થાય; અને કે જેઓ ચોથી આજ્ઞાના દાવાઓ રજૂ કરે છે, અને આ રીતે રવિવાર પ્રત્યેની ભક્તિનો નાશ કરે છે, તેઓ લોકો માટે ઉપદ્રવરૂપ છે, કેમ કે તેઓ તેમને દૈવી કૃપા અને ભૌતિક સમૃદ્ધિની પુનઃપ્રાપ્તિથી અટકાવે છે. આ પ્રમાણે પ્રાચીન સમયમાં ઈશ્વરના સેવક વિરુદ્ધ કરવામાં આવેલ આરોપ ફરીથી પુનરાવર્તિત કરવામાં આવશે, અને તે પણ સમાન રીતે સુસ્થાપિત આધારો પર: ‘અને એવું થયું કે જ્યારે આહાબે એલિયાહને જોયો, ત્યારે આહાબે તેને કહ્યું, શું તું જ ઈઝરાયેલને કલેશ આપનાર છે? અને તેણે ઉત્તર આપ્યો, મેં ઈઝરાયેલને કલેશ આપ્યો નથી; પરંતુ તું અને તારા પિતાનું ઘર, કારણ કે તમે યહોવાનાં આજ્ઞાઓનો ત્યાગ કર્યો છે, અને તું બઆલીમના અનુસરણમાં ગયો છે.’ 1 Kings 18:17, 18. જેમ જેમ ખોટા આરોપો દ્વારા લોકોનો ક્રોધ ઉશ્કેરાશે, તેમ તેઓ ઈશ્વરના દૂતો પ્રત્યે એવો જ માર્ગ અપનાવશે જેવો ધર્મત્યાગી ઈઝરાયેલે એલિયાહ પ્રત્યે અપનાવ્યો હતો.” ધ ગ્રેટ કોન્ટ્રોવર્સી, 590.</w:t>
      </w:r>
    </w:p>
    <w:p>
      <w:pPr>
        <w:pStyle w:val="ArticleBody"/>
        <w:jc w:val="left"/>
      </w:pPr>
      <w:r>
        <w:rPr>
          <w:rFonts w:ascii="Nirmala UI" w:hAnsi="Nirmala UI" w:eastAsia="Nirmala UI" w:cs="Nirmala UI"/>
        </w:rPr>
        <w:t>શનિવારના દિવસને પાળનારા લોકોને એ કારણ તરીકે ઓળખવામાં આવશે કે જેના લીધે “દૈવી અનુકંપા અને લૌકિક સમૃદ્ધિ” દૂર કરવામાં આવી છે. આપણા સામે જ થોડા સમયમાં આવનારા આ સમયકાળનું વર્ણન કરતી વખતે, તે એલિયાહ અને આહાબ સાથેની તેની પરસ્પર ક્રિયાનો ઉલ્લેખ કરે છે. એકબીજા સામેના તેમના પરસ્પર આક્ષેપો કાર્મેલ પર્વત સમક્ષ થયા હતા. જલ્દી આવનારા રવિવાર કાયદા પહેલાં, વધતા જતા ન્યાય-દંડો દ્વારા લૌકિક સમૃદ્ધિ અને દૈવી અનુકંપા દૂર કરવામાં આવે છે. હમણાં જ ઉલ્લેખિત અવતરણ એવી ઘટનાઓની શ્રેણીનો સંદર્ભ આપે છે જે રવિવાર કાયદાની પરીક્ષાના સમયમાં બને છે, પરંતુ એવી બે પરીક્ષાના સમયકાળો છે. સંયુક્ત રાજ્ય અમેરિકાની સીમાઓની અંદર થતી પશુની પ્રતિમાની પરીક્ષા, ત્યારબાદ સમગ્ર વિશ્વમાં પુનરાવર્તિત થાય છે. આ અવતરણમાં વર્ણવાયેલ તમામ ઘટનાઓને જલ્દી આવનારા રવિવાર કાયદા સુધી પહોંચાડતા ઇતિહાસમાં, અને ત્યારબાદ અનુસરતા વિશ્વવ્યાપી રવિવાર કાયદાના સંકટના ઇતિહાસમાં, ભવિષ્યવાણીપૂર્ણ પરિપૂર્ણતા મળે છે.</w:t>
      </w:r>
    </w:p>
    <w:p>
      <w:pPr>
        <w:pStyle w:val="ArticleBody"/>
        <w:jc w:val="left"/>
      </w:pPr>
      <w:r>
        <w:rPr>
          <w:rFonts w:ascii="Nirmala UI" w:hAnsi="Nirmala UI" w:eastAsia="Nirmala UI" w:cs="Nirmala UI"/>
        </w:rPr>
        <w:t>ટેસ્ટિમોનીઝ, ખંડ નવના પ્રથમ પરિચ્છેદમાં, જે પાનું અગિયાર પર શરૂ થાય છે અને આ રીતે NINE-ELEVEN ની ઓળખ દર્શાવે છે, એમ જણાવવામાં આવે છે: “અમે અંત સમયામાં જીવીએ છીએ. સમયના ઝડપથી પૂર્ણ થતા સંકેતો જાહેર કરે છે કે ખ્રિસ્તનું આગમન અતિ નજીક છે. જે દિવસોમાં આપણે જીવીએ છીએ તે ગંભીર અને મહત્વપૂર્ણ છે. ઈશ્વરનો આત્મા ધીમે ધીમે, પરંતુ નિશ્ચિતપણે, પૃથ્વી પરથી પાછો ખેંચાઈ રહ્યો છે. ઈશ્વરની કૃપાનો તિરસ્કાર કરનારાઓ પર મારો અને દંડનિવેદનો પહેલેથી જ વરસી રહ્યા છે. જમીન અને સમુદ્ર પરની આપત્તિઓ, સમાજની અસ્થિર સ્થિતિ, યુદ્ધના ભયસંકેતો—આ બધું અશુભ સૂચક છે. તે સર્વોત્તમ મહત્ત્વ ધરાવતી આવનારી ઘટનાઓનો પૂર્વસંકેત આપે છે.” વર્ણન આગળ વધે છે ત્યારે, પાનું ચૌદ પર આપણે વાંચીએ છીએ: “ઘણા નથી, શિક્ષકો અને રાજનેતાઓમાં પણ, જે વર્તમાન સામાજિક સ્થિતિના મૂળભૂત કારણોને સમજે છે. સરકારની લગામ હાથમાં ધરનારાઓ નૈતિક ભ્રષ્ટતા, ગરીબી, દરિદ્રતા અને વધતા અપરાધની સમસ્યાનો ઉકેલ લાવવામાં સક્ષમ નથી. તેઓ વ્યાપારિક પ્રવૃત્તિઓને વધુ સુરક્ષિત આધાર પર સ્થાપિત કરવા વ્યર્થ સંઘર્ષ કરી રહ્યા છે. જો મનુષ્યો ઈશ્વરના વચનના ઉપદેશ પર વધુ ધ્યાન આપે, તો તેઓ તેમને મૂંઝવતા પ્રશ્નોનો ઉકેલ મેળવી શકશે.”</w:t>
      </w:r>
    </w:p>
    <w:p>
      <w:pPr>
        <w:pStyle w:val="ArticleScripture"/>
        <w:jc w:val="left"/>
      </w:pPr>
      <w:r>
        <w:rPr>
          <w:rFonts w:ascii="Nirmala UI" w:hAnsi="Nirmala UI" w:eastAsia="Nirmala UI" w:cs="Nirmala UI"/>
        </w:rPr>
        <w:t>“ખ્રિસ્તના દ્વિતીય આગમનના અચૂક પૂર્વે વિશ્વની સ્થિતિ કેવી હશે તેનું વર્ણન શાસ્ત્રોમાં કરવામાં આવ્યું છે. જે મનુષ્યો લૂંટ અને જુલમથી મહાન સંપત્તિ એકત્ર કરી રહ્યા છે, તેમના વિષે લખાયેલું છે: ‘છેલ્લા દિવસો માટે તમે ખજાનો એકઠો કર્યો છે. જુઓ, તમારા ખેતરો લણનાર મજૂરોની મજૂરી, જેને તમે છેતરપિંડીથી અટકાવી રાખી છે, તે પોકારે છે; અને લણનારાઓની પોકાર સૈન્યોના પ્રભુના કાન સુધી પહોંચી છે. તમે પૃથ્વી પર સુખવિલાસમાં જીવ્યા છો અને ભોગવિલાસી બન્યા છો; તમે વધના દિવસ સમાન તમારા હૃદયો પોષ્યા છે. તમે ધર્મીને દોષિત ઠરાવ્યો છે અને મારી નાખ્યો છે; અને તે તમારો વિરોધ કરતો નથી.’ યાકૂબ 5:3–6.”</w:t>
      </w:r>
    </w:p>
    <w:p>
      <w:pPr>
        <w:pStyle w:val="ArticleBody"/>
        <w:jc w:val="left"/>
      </w:pPr>
      <w:r>
        <w:rPr>
          <w:rFonts w:ascii="Nirmala UI" w:hAnsi="Nirmala UI" w:eastAsia="Nirmala UI" w:cs="Nirmala UI"/>
        </w:rPr>
        <w:t>અંતિમ દિવસોમાં મનુષ્યો “વેપારિક પ્રવૃત્તિઓને વધુ સુરક્ષિત આધારે સ્થાપિત કરવા માટે વ્યર્થ સંઘર્ષ કરી રહ્યા છે.” ડેમોક્રેટ્સ, તેમની પ્રચારયંત્રણા, અને વૈશ્વિકતાવાદી બેન્કરો વ્યર્થ સંઘર્ષ કરી રહ્યા છે, અને બાઇડન પ્રશાસને હાંસલ કરી હોવાનું તેઓ દાવો કરે છે તેવી વાસ્તવિક આર્થિક સ્થિરતા વિશે તેઓ અસત્ય બોલી રહ્યા છે. “ખ્રિસ્તના બીજા આગમનના થોડા પહેલાંના વિશ્વ”નાં પ્રતીકોમાંનું એક એ છે કે “મનુષ્યો, જેઓ લૂંટ અને ખંડણી દ્વારા,” “વિશાળ ધનસંપત્તિ એકત્ર કરી છે.” સિસ્ટર વ્હાઇટે ઉલ્લેખ કરેલા યાકૂબના પુસ્તકના તે શ્લોકોથી અગાઉનાં ત્રણ શ્લોકો આ છે:</w:t>
      </w:r>
    </w:p>
    <w:p>
      <w:pPr>
        <w:pStyle w:val="ArticleScripture"/>
        <w:jc w:val="left"/>
      </w:pPr>
      <w:r>
        <w:rPr>
          <w:rFonts w:ascii="Nirmala UI" w:hAnsi="Nirmala UI" w:eastAsia="Nirmala UI" w:cs="Nirmala UI"/>
        </w:rPr>
        <w:t>હવે સાંભળો, હે ધનિકો, તમારી ઉપર આવનાર દુર્દશાઓ માટે રડો અને વિલાપ કરો. તમારી સંપત્તિ ભ્રષ્ટ થઈ ગઈ છે, અને તમારા વસ્ત્રો કીડાઓથી ખાઈ ગયાં છે. તમારું સોવું અને ચાંદી ઝાંખું પડી ગયું છે; અને તેમનો ઝાંખો તમારાં વિરુદ્ધ સાક્ષી આપશે અને અગ્નિની જેમ તમારું માંસ ભસ્મ કરી નાખશે. તમે છેલ્લા દિવસો માટે ખજાનો એકત્ર કર્યો છે. યાકૂબ 5:1–3.</w:t>
      </w:r>
    </w:p>
    <w:p>
      <w:pPr>
        <w:pStyle w:val="ArticleBody"/>
        <w:jc w:val="left"/>
      </w:pPr>
      <w:r>
        <w:rPr>
          <w:rFonts w:ascii="Nirmala UI" w:hAnsi="Nirmala UI" w:eastAsia="Nirmala UI" w:cs="Nirmala UI"/>
        </w:rPr>
        <w:t>“અંતિમ દિવસોના” એક ભવિષ્યવાણીય લક્ષણરૂપે એવા પુરુષો ઓળખાય છે કે જેઓ તેમની અદ્ભુત સંપત્તિને કારણે પ્રખ્યાત થાય છે, અને તે સંપત્તિ છેતરપિંડી દ્વારા ઉત્પન્ન કરવામાં આવી હોય છે. એવા પુરુષો દરરોજ સમાચાર</w:t>
      </w:r>
      <w:r>
        <w:rPr>
          <w:rFonts w:ascii="Sylfaen" w:hAnsi="Sylfaen" w:eastAsia="Sylfaen" w:cs="Sylfaen"/>
        </w:rPr>
        <w:t>ներում</w:t>
      </w:r>
      <w:r>
        <w:rPr>
          <w:rFonts w:ascii="Nirmala UI" w:hAnsi="Nirmala UI" w:eastAsia="Nirmala UI" w:cs="Nirmala UI"/>
        </w:rPr>
        <w:t xml:space="preserve"> હોય છે. એ સમય હવે આવી પહોંચ્યો છે. તે સમયમાં તે વિશ્વ-બેન્કરો અને અબજોપતિઓની સંપત્તિ સોનું અને ચાંદી તરીકે દર્શાવવામાં આવે છે, જે જંગ લાગી જાય છે. ચાંદી અને સોનાને જંગ લાગતો નથી; તેથી શાસ્ત્રો એ સંપૂર્ણપણે અણધારેલી એવી કોઈ ઘટનાની ઓળખ આપી રહ્યા છે, જે અંતિમ દિવસોમાં ધનિક પુરુષોની સંપત્તિ સાથે બનવાની છે, કારણ કે તેમનું સોવું અને ચાંદી જંગાળું થઈ જવાનું છે. તે આર્થિક પતનનો પૂર્વસૂચક ત્રીજી હાયના આગમન સાથે, 11 સપ્ટેમ્બર, 2001ના રોજ, પ્રગટ થયો હતો. ત્રીજી હાયનું ઇસ્લામ બાઇબલની ભવિષ્યવાણીનો પૂર્વ પવન છે, અને અંતિમ દિવસોમાં અર્થવ્યવસ્થાને ડૂબાડે છે તે પૂર્વ પવન જ છે, જેમનું પ્રતિનિધિત્વ તાર્શીશના જહાજો દ્વારા કરવામાં આવ્યું છે.</w:t>
      </w:r>
    </w:p>
    <w:p>
      <w:pPr>
        <w:pStyle w:val="ArticleScripture"/>
        <w:jc w:val="left"/>
      </w:pPr>
      <w:r>
        <w:rPr>
          <w:rFonts w:ascii="Nirmala UI" w:hAnsi="Nirmala UI" w:eastAsia="Nirmala UI" w:cs="Nirmala UI"/>
        </w:rPr>
        <w:t>કારણ કે, જો, રાજાઓ એકત્ર થયા હતા; તેઓ સાથે મળીને પસાર થઈ ગયા. તેમણે તેને જોયું, અને તેથી તેઓ આશ્ચર્યચકિત થયા; તેઓ ગભરાઈ ગયા, અને ઉતાવળથી દૂર ભાગી ગયા. ત્યાં ભયે તેમને જકડી લીધા, અને પ્રસવવેદનામાં હોય તેવી સ્ત્રી જેવું દુઃખ થયું. તું પૂર્વ પવનથી તર્શીશનાં જહાજોને તોડી નાખે છે. ભજનસંગ્રહ 48:4–7.</w:t>
      </w:r>
    </w:p>
    <w:p>
      <w:pPr>
        <w:pStyle w:val="ArticleBody"/>
        <w:jc w:val="left"/>
      </w:pPr>
      <w:r>
        <w:rPr>
          <w:rFonts w:ascii="Nirmala UI" w:hAnsi="Nirmala UI" w:eastAsia="Nirmala UI" w:cs="Nirmala UI"/>
        </w:rPr>
        <w:t>જ્યારે પૂર્વ પવન—જે ત્રીજા આફતના ઇસ્લામ દ્વારા ઉત્પન્ન થયેલા રાષ્ટ્રોના વધતા જતાં ક્રોધનું પ્રતીક છે (પ્રસવવેદનામાં આવેલી સ્ત્રી સમાન)—તર્શીશના જહાજોને ડૂબાડી દે છે, ત્યારે વૈશ્વિકતાવાદી રાજાઓ, અબજોપતિઓ અને બેન્કરો ભય અને વ્યથાથી વ્યાકુળ થાય છે. ઇસ્લામ સ્થાનિક અને વૈશ્વિક અર્થતંત્રને ભંગ કરવા અને એવું આર્થિક તથા રાજકીય પર્યાવરણ ઊભું કરવા જ રહ્યું છે, જે ડેમોક્રેટ્સ અને વૈશ્વિકતાવાદીઓની નહીં, પરંતુ ટ્રમ્પની શક્તિઓને સંપૂર્ણ રીતે અનુરૂપ પડે છે; કારણ કે “આપેલ સેવાઓ” માટે અજગરની સત્તા સાતમાંથી નીકળેલા આઠમા મસ્તકને આપવામાં આવે છે. દેવે સમગ્ર ગ્રીક પ્રદેશને ઉશ્કેરવા માટે ટ્રમ્પનો ઉપયોગ કર્યો, કારણ કે દેવ હવે તેવી પરિસ્થિતિઓ લાવી રહ્યા છે જેમાં આખું વિશ્વ બે વર્ગોમાં વહેંચાઈ જવાનું છે.</w:t>
      </w:r>
    </w:p>
    <w:p>
      <w:pPr>
        <w:pStyle w:val="ArticleBody"/>
        <w:jc w:val="left"/>
      </w:pPr>
      <w:r>
        <w:rPr>
          <w:rFonts w:ascii="Nirmala UI" w:hAnsi="Nirmala UI" w:eastAsia="Nirmala UI" w:cs="Nirmala UI"/>
        </w:rPr>
        <w:t>હાલમાં જે આર્થિક પ્રણાલી વૈશ્વિકવાદીઓ દ્વારા સંચાલિત થાય છે, તેની શરૂઆત પ્રથમ વખત ડેમોક્રેટ વૂડ્રો વિલ્સનની અધ્યક્ષતાકાળમાં કરવામાં આવી હતી. તેઓ એવા વચન સાથે ચૂંટાયા હતા કે સંયુક્ત રાજ્ય અમેરિકા ને આવનારા પ્રથમ વિશ્વયુદ્ધથી બહાર રાખશે, પરંતુ અંતે તેઓ જ એવા અધ્યક્ષ બન્યા જેઓના કાર્યકાળમાં પ્રથમ વિશ્વયુદ્ધ થયું. વિલ્સન ખાસ કરીને લીગ ઑફ નેશન્સને આગળ ધપાવવા માટે જાણીતા છે, જે સંયુક્ત રાષ્ટ્રસંઘનો પૂર્વગામી હતો. તેમના અધ્યક્ષતાકાળ દરમિયાન, જ્યારે વિલ્સને 1913માં ફેડરલ રિઝર્વ સિસ્ટમના અધિપ્રભુત્વ હેઠળ રાષ્ટ્રના આર્થિક દિશાનિર્દેશનને સોંપ્યું, ત્યારે સંયુક્ત રાજ્ય અમેરિકાની નાણાકીય રચના વૈશ્વિકવાદીઓના હાથમાં સોંપવામાં આવી.</w:t>
      </w:r>
    </w:p>
    <w:p>
      <w:pPr>
        <w:pStyle w:val="ArticleBody"/>
        <w:jc w:val="left"/>
      </w:pPr>
      <w:r>
        <w:rPr>
          <w:rFonts w:ascii="Nirmala UI" w:hAnsi="Nirmala UI" w:eastAsia="Nirmala UI" w:cs="Nirmala UI"/>
        </w:rPr>
        <w:t>પ્રથમ વિશ્વયુદ્ધના રાષ્ટ્રપતિની ભવિષ્યવાણી-સંબંધિત વિશેષતાઓમાં તેની યુદ્ધમાં ન જવાની આપેલી પ્રતિજ્ઞા સામેલ હતી, જે અસત્ય હતી. તે રાષ્ટ્રસભાના એક-વિશ્વીય શાસનને પ્રોત્સાહન આપનાર અગ્રણી ઐતિહાસિક વ્યક્તિ હતો, અને તેણે યુનાઇટેડ સ્ટેટ્સની નાણાકીય વ્યવસ્થા વિશ્વના બેન્કરોના હવાલે કરવાની પ્રક્રિયા પર અધ્યક્ષતા કરી. તેણે 1913 થી 1921 સુધી શાસન કર્યું. 1919 માં, એડવેંટવાદની ત્રીજી પેઢી, જે વિશ્વ સાથેના સમાધાન દ્વારા પ્રતીકરૂપે દર્શાવવામાં આવે છે, વિશ્વ સાથે વિલ્સનના સમાધાન સાથે સમાંતર ચાલી, કારણ કે બે શિંગડા એકબીજા સાથે સમાંતર ચાલે છે. લાઓદિકીય એડવેંટવાદની ત્રીજી પેઢીમાં તેમણે તેમની આધ્યાત્મિક સર્વસત્તાથી બહારના લોકોના હાથમાં તેમની ચિકિત્સાકીય અને શૈક્ષણિક વ્યવસ્થાઓનું નિયંત્રણ સોંપી દીધું. એ જ સમયે, વિલ્સને યુનાઇટેડ સ્ટેટ્સની નાણાકીય સર્વસત્તા વૈશ્વિકવાદી બેન્કરોને સમર્પિત કરી, અને તેણે અવિરત પ્રયત્ન કર્યો, પરંતુ નિષ્ફળ રહ્યો, યુનાઇટેડ સ્ટેટ્સની રાજકીય સર્વસત્તા વૈશ્વિકવાદીઓને સમર્પિત કરવા માટે.</w:t>
      </w:r>
    </w:p>
    <w:p>
      <w:pPr>
        <w:pStyle w:val="ArticleBody"/>
        <w:jc w:val="left"/>
      </w:pPr>
      <w:r>
        <w:rPr>
          <w:rFonts w:ascii="Nirmala UI" w:hAnsi="Nirmala UI" w:eastAsia="Nirmala UI" w:cs="Nirmala UI"/>
        </w:rPr>
        <w:t>પ્રથમ વિશ્વયુદ્ધ દરમિયાન રાષ્ટ્રપતિ તરીકે વિલ્સન એવી ભવિષ્યવાણીય લાક્ષણિકતાઓનું પ્રતિનિધિત્વ કરે છે, જે ત્રીજા વિશ્વયુદ્ધની ઓળખ આપે છે. તે એવા ઇતિહાસનું પ્રતિનિધિત્વ કરે છે waarin ફેડરલ રિઝર્વ વૈશ્વિકતાવાદી કાર્યક્રમને અનુકૂળ એવી દિશામાં વિશ્વ અર્થવ્યવસ્થા પર નિયંત્રણ સ્થાપિત કરવામાં સંકળાયેલ છે, અમેરિકાની સર્વભૌમતા માટે નહિ. તે એવા રાષ્ટ્રપતિનું પ્રતિનિધિત્વ કરે છે, જે તે સમયે સત્તામાં છે જ્યારે ન્યૂ વર્લ્ડ ઓર્ડર અંતે બાઇબલની ભવિષ્યવાણીના સાતમા રાજ્ય તરીકે બનવાના પોતાના લક્ષ્યને સિદ્ધ કરે છે, જોકે તેમનું શાસન અલ્પકાળીન હોય છે. આ હકીકત બે સાક્ષીઓના આધાર પર સ્થાપિત થાય છે, કારણ કે પ્રથમ વિશ્વયુદ્ધ પછી લીગ ઑફ નેશન્સમાં જોડાવાનો વિલ્સનનો નિષ્ફળ પ્રયત્ન, દ્વિતીય વિશ્વયુદ્ધ પછી તરત જ સંયુક્ત રાજ્ય અમેરિકાએ સંયુક્ત રાષ્ટ્રોમાં જોડાવાનું પ્રતીકરૂપ બન્યો હતો. આ બે સાક્ષીઓના આધારે, જલ્દી આવનાર રવિવાર કાયદો, જે પોતાના પગલે રાષ્ટ્રીય વિનાશ લાવે છે, સંયુક્ત રાષ્ટ્રોને તે એક-વિશ્વ સરકાર તરીકે અમલમાં મૂકવા તરફ દોરી જાય છે, જેને માટે વૈશ્વિકતાવાદીઓ વૂડ્રો વિલ્સનની રાષ્ટ્રપતિપદની અવધિથી પ્રયત્નશીલ રહ્યા છે.</w:t>
      </w:r>
    </w:p>
    <w:p>
      <w:pPr>
        <w:pStyle w:val="ArticleBody"/>
        <w:jc w:val="left"/>
      </w:pPr>
      <w:r>
        <w:rPr>
          <w:rFonts w:ascii="Nirmala UI" w:hAnsi="Nirmala UI" w:eastAsia="Nirmala UI" w:cs="Nirmala UI"/>
        </w:rPr>
        <w:t>આ ભવિષ્યવાણીય લક્ષણો સાતમાંથી આવેલ આઠમા અને અંતિમ પ્રમુખના પ્રમુખપદમાં અસ્તિત્વમાં હોવા જ જોઈએ. વિલ્સન પછી વોરન હાર્ડિંગ આવ્યા, જે રિપબ્લિકન હતા, અને જેમણે “રોરિંગ ટ્વેન્ટીઝ” તરીકે ઓળખાતા સમયગાળાની શરૂઆત કરી; તેણે 1929ના ધરાશાયી પતન તરફ દોરી ગયું, તેનાથી મહામંદી આવી, અને તેનાથી દ્વિતીય વિશ્વયુદ્ધ આવ્યું. ટ્રમ્પનું પ્રથમ પ્રમુખપદ “રોરિંગ ટ્વેન્ટીઝ” હતું, અને બાઇડન હવે પૃથ્વીના પશુના ઇતિહાસની સૌથી વિશાળ મંદીની શરૂઆત કરાવવા જઈ રહ્યા છે. તે મંદીનો પ્રતીકરૂપે નિર્દેશ 1929ના ધરાશાયી પતન દ્વારા થયો હતો, પરંતુ એલન વ્હાઇટના દિવસોમાં થયેલી “1837ની ગભરાટ” દ્વારા પણ થયો હતો.</w:t>
      </w:r>
    </w:p>
    <w:p>
      <w:pPr>
        <w:pStyle w:val="ArticleBody"/>
        <w:jc w:val="left"/>
      </w:pPr>
      <w:r>
        <w:rPr>
          <w:rFonts w:ascii="Nirmala UI" w:hAnsi="Nirmala UI" w:eastAsia="Nirmala UI" w:cs="Nirmala UI"/>
        </w:rPr>
        <w:t>સંયુક્ત રાજ્ય અમેરિકામાં 1830ના દાયકાની આર્થિક મંદીને સામાન્ય રીતે “Panic of 1837” તરીકે ઓળખવામાં આવે છે. તે 1837થી મધ્ય-1840ના સમય સુધી ચાલેલી ગંભીર આર્થિક મંદી હતી, જેણે 1830ના દાયકાના મોટા ભાગને આવરી લીધો હતો. “Panic of 1837”ની વિશેષતા આર્થિક સંકટ, બેંકોના પતન, વ્યાપક બેરોજગારી, અને આર્થિક કઠિનાઈના દીર્ઘકાલીન સમયગાળાથી ચિહ્નિત હતી.</w:t>
      </w:r>
    </w:p>
    <w:p>
      <w:pPr>
        <w:pStyle w:val="ArticleBody"/>
        <w:jc w:val="left"/>
      </w:pPr>
      <w:r>
        <w:rPr>
          <w:rFonts w:ascii="Nirmala UI" w:hAnsi="Nirmala UI" w:eastAsia="Nirmala UI" w:cs="Nirmala UI"/>
        </w:rPr>
        <w:t>1837ની ઘબરામણનું કારણ 1929ના ધ્વંસની જેમ જ એક “સટ્ટાકીય બબલ” હતું. 1837માં, જ્યારે તે બબલ ફાટ્યું, ત્યારે તેના પરિણામે વ્યાપક દેવાળિયાપણાં અને આર્થિક નુકસાન સર્જાયા. સટ્ટાકીય બબલના અનુસંધાનમાં બેંકોના નિષ્ફળ થવાની ઘટનાઓની એક શ્રેણી बनी, જેના કારણે બેંકિંગ પ્રણાલી પ્રત્યે વિશ્વાસનો હ્રાસ થયો અને વ્યાપક આર્થિક ગભરાટ ફેલાયો. આંતરરાષ્ટ્રીય વેપારમાં ઘટાડો અને અમેરિકન નિકાસો માટેની માંગમાં થયેલા ઘટાડાથી વધુ ઉગ્ર બનેલી વૈશ્વિક આર્થિક મંદીએ યુનાઇટેડ સ્ટેટ્સની આર્થિક મુશ્કેલીઓમાં ફાળો આપ્યો.</w:t>
      </w:r>
    </w:p>
    <w:p>
      <w:pPr>
        <w:pStyle w:val="ArticleBody"/>
        <w:jc w:val="left"/>
      </w:pPr>
      <w:r>
        <w:rPr>
          <w:rFonts w:ascii="Nirmala UI" w:hAnsi="Nirmala UI" w:eastAsia="Nirmala UI" w:cs="Nirmala UI"/>
        </w:rPr>
        <w:t>૧૯૨૯નો પતન, જેણે મહામંદીની શરૂઆતને ચિહ્નિત કરી, તે પહેલાં શેરબજારમાં એક સટ્ટાકીય બબલ સર્જાયો હતો. ૧૯૨૦ના દાયકામાં, સંયુક્ત રાજ્ય અમેરિકામાં આર્થિક સમૃદ્ધિનો એક સમયગાળો હતો, જેને “Roaring Twenties” તરીકે ઓળખવામાં આવે છે, અને જે ઝડપી ઔદ્યોગિક વૃદ્ધિ, તકનીકી નવીનતા અને વ્યાપક આશાવાદ દ્વારા લક્ષણિત હતો. આ સમયગાળા દરમિયાન, સહેલાઈથી મળતા ઋણ, માર્જિન ટ્રેડિંગ (ઉધાર લીધેલા નાણાંથી શેરોની ખરીદી), અને કંપનીઓના મૂળભૂત મૂલ્યને બદલે ભવિષ્યમાં ભાવ વધશે એવી અપેક્ષાના આધારે શેરોની સટ્ટાકીય ખરીદીથી પ્રેરાઈને, શેરબજારમાં સટ્ટો અત્યંત વધી ગયો. શેરના ભાવ અસ્થિર અને અતર્કસંગત રીતે ઊંચા સ્તરે પહોંચી ગયા, અને તેઓ જે કંપનીઓનું પ્રતિનિધિત્વ કરતા હતા તેમના આંતરિક મૂલ્ય કરતાં ઘણાં વધુ વધી ગયા.</w:t>
      </w:r>
    </w:p>
    <w:p>
      <w:pPr>
        <w:pStyle w:val="ArticleBody"/>
        <w:jc w:val="left"/>
      </w:pPr>
      <w:r>
        <w:rPr>
          <w:rFonts w:ascii="Nirmala UI" w:hAnsi="Nirmala UI" w:eastAsia="Nirmala UI" w:cs="Nirmala UI"/>
        </w:rPr>
        <w:t>માર્ચ, 2000 થી ઑક્ટોબર 2002 સુધી “ડૉટ-કૉમ બબલ” ફાટી નીકળ્યો. 11 સપ્ટેમ્બર, 2001 એ આ આર્થિક પતનની વચ્ચે જ સ્થાન પામ્યું હતું. ત્યારબાદ 2008માં આવાસ-બજારનો બબલ પણ ફાટી નીકળ્યો, જેને વૈશ્વિક આર્થિક સંકટ અથવા મહા મંદી તરીકે ઓળખવામાં આવ્યું.</w:t>
      </w:r>
    </w:p>
    <w:p>
      <w:pPr>
        <w:pStyle w:val="ArticleBody"/>
        <w:jc w:val="left"/>
      </w:pPr>
      <w:r>
        <w:rPr>
          <w:rFonts w:ascii="Nirmala UI" w:hAnsi="Nirmala UI" w:eastAsia="Nirmala UI" w:cs="Nirmala UI"/>
        </w:rPr>
        <w:t>રવિવારના કાયદા પહેલાં સંયુક્ત રાજ્ય અમેરિકાના નાગરિકોની ઐહિક સમૃદ્ધિ દૂર કરવામાં આવે છે. ઐહિક સમૃદ્ધિનું આ દૂર થવું એક લાખ ચુમ્માલીસ હજારના મુદ્રાંકનના સમય દરમિયાન બને છે. મુદ્રાંકનના સમયનું પ્રથમ માર્ગચિહ્ન આર્થિક ધરાશાયીમાં અંતર્નિહિત હતું. 11 સપ્ટેમ્બર, 2001 ત્રીજા દૂતનું સશક્તિકરણ હતું, અને જ્યારે એ જ દૂત 1844માં આવ્યો, ત્યારે તે ઇતિહાસ પણ આર્થિક ધરાશાયીમાં અંતર્નિહિત હતો. 1844 આવનારા રવિવારના કાયદાનું પ્રતીકાત્મક પૂર્વરૂપ છે, અને 11 સપ્ટેમ્બર, 2001 મુદ્રાંકનના સમયગાળાની શરૂઆત છે. યેશુ હંમેશા કોઈ વસ્તુના અંતને તેની શરૂઆત દ્વારા દર્શાવે છે. 1929ની ધરાશાયી બીજા વિશ્વયુદ્ધ પહેલાં આવી હતી અને તે તરફ દોરી ગઈ હતી.</w:t>
      </w:r>
    </w:p>
    <w:p>
      <w:pPr>
        <w:pStyle w:val="ArticleBody"/>
        <w:jc w:val="left"/>
      </w:pPr>
      <w:r>
        <w:rPr>
          <w:rFonts w:ascii="Nirmala UI" w:hAnsi="Nirmala UI" w:eastAsia="Nirmala UI" w:cs="Nirmala UI"/>
        </w:rPr>
        <w:t>અમે આ અભ્યાસને આગામી લેખમાં આગળ ચાલુ રાખીશું.</w:t>
      </w:r>
    </w:p>
    <w:p>
      <w:pPr>
        <w:pStyle w:val="ArticleScripture"/>
        <w:jc w:val="left"/>
      </w:pPr>
      <w:r>
        <w:rPr>
          <w:rFonts w:ascii="Nirmala UI" w:hAnsi="Nirmala UI" w:eastAsia="Nirmala UI" w:cs="Nirmala UI"/>
        </w:rPr>
        <w:t>“એક જન તરીકે અમારામાં આળસુ ઉપેક્ષા અને અપરાધરૂપ અવિશ્વાસ રહ્યો છે, જેના કારણે અન્ય જાતિઓના લોકો સુધી આપણો પ્રકાશ તેજસ્વી રીતે પહોંચાડવાના જે કાર્ય માટે દેવે અમને મૂક્યા છે, તે કાર્ય કરવામાં અમે પાછા રહી ગયા છીએ. આ મહાન કાર્યમાં આગળ વધવા અને જોખમ લેવા બાબતે ભયભાવ છે, કારણ કે એવું ડરવામાં આવે છે કે સાધનોનો ખર્ચ કરવામાં આવે તો પણ તેની સામે કોઈ લાભ પ્રાપ્ત ન થાય. જો સાધનો વપરાય અને છતાં અમે જોઈ ન શકીએ કે તેના દ્વારા આત્માઓ ઉદ્ધાર પામ્યા છે, તો શું? જો અમારા સાધનોનો કોઈ ભાગ સંપૂર્ણપણે નિષ્ફળ જાય, તો શું? કંઈ ન કરવા કરતાં કાર્ય કરવું અને કાર્યમાં અડગ રહેવું વધુ સારું છે. કયું સફળ થશે—આ કે તે—તે તમે જાણતા નથી. લોકો પેટન્ટ અધિકારોમાં રોકાણ કરે છે અને ભારે નુકસાન ભોગવે છે, અને તેને સામાન્ય બાબત ગણવામાં આવે છે. પરંતુ દેવના કાર્ય અને હિતમાં, લોકો આગળ વધવા ડરે છે. આત્માઓના ઉદ્ધારના કાર્યમાં લગાડવામાં આવેલું ધન જો તરત જ પરિણામો ન લાવે, તો તેમને તે મરેલું નુકસાન જેવું લાગે છે. જે સાધન હવે દેવના કાર્યમાં એટલું અલ્પ પ્રમાણમાં લગાડવામાં આવે છે, અને જે સ્વાર્થપૂર્વક રોકી રાખવામાં આવે છે, તે થોડા જ સમયમાં સર્વ મૂર્તિઓ સાથે છછૂંદરો અને ચામાચીડિયાઓને ફેંકી દેવામાં આવશે. જ્યારે શાશ્વત દૃશ્યોની વાસ્તવિકતા મનુષ્યની ઇન્દ્રિયો પર પ્રગટ થશે, ત્યારે ધનનું મૂલ્ય અચાનક જ બહુ જલદી ઘટી જશે.” The True Missionary, January 1, 1874.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એકસો પંચોતેરમું</dc:title>
  <dc:subject>બાઇબલીય ભવિષ્યવાણી અને વર્તમાન ઘટનાઓનું અર્થઘટન: આધુનિક રાજકારણ અને ધાર્મિક પ્રતીકવાદ વિષે એક દૃષ્ટિકોણ</dc:subject>
  <dc:creator>Jeff Pippenger</dc:creator>
  <cp:keywords/>
  <dc:description>Generated by ArticleDigger from daniel\145_daniel.json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