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એકસો છિયાલીસ</w:t>
      </w:r>
    </w:p>
    <w:p>
      <w:pPr>
        <w:pStyle w:val="ArticleSubtitle"/>
        <w:jc w:val="left"/>
      </w:pPr>
      <w:r>
        <w:rPr>
          <w:rFonts w:ascii="Nirmala UI" w:hAnsi="Nirmala UI" w:eastAsia="Nirmala UI" w:cs="Nirmala UI"/>
        </w:rPr>
        <w:t>ભવિષ્યવાણીના તાંતણાઓ ઉકેલતા: અંતિમ પ્રમુખ, તાનાશાહી, અને આસન્ન રવિવાર કાયદો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અમે તે ભવિષ્યવાણીય પરિસ્થિતિને ઓળખવાની પ્રક્રિયામાં છીએ, જે ત્યારે અસ્તિત્વમાં હોય છે જ્યારે સંયુક્ત રાજ્ય અમેરિકા નો અંતિમ પ્રમુખ, ટૂંક સમયમાં આવનારા રવિવાર કાયદા તરફ દોરી જતાં ઇતિહાસમાં, એક નિરંકુશ શાસક તરીકે સત્તાસંપન્ન બને છે. કશું પણ શૂન્યમાં બનતું નથી, અને પૃથ્વીના પશુની પ્રજા ટ્રમ્પ વિષેના પોતાના મૂલ્યાંકનમાં લગભગ સમાન રીતે વિભાજિત છે. જેઓ તેના દૃષ્ટિકોણ પ્રત્યે સહાનુભૂતિ ધરાવે છે તેઓ સહેલાઈથી જોઈ શકે છે કે તેને “દલદલ” સાફ કરવાની જરૂર શા માટે છે, અને ટ્રમ્પે એક તાનાશાહની ભૂમિકા સ્વીકાર્યા વગર તે બનવું પ્રાયઃ અશક્ય શા માટે છે. સૌથી શક્તિશાળી તાનાશાહો તેઓ હોય છે, જેઓ જે કાર્ય કરવા પ્રયત્ન કરે છે, તેને જનસંખ્યાનો ઊંચો ટકા સમર્થન આપતો હોય છે. હિટલર સત્તા પર આવ્યો તે પહેલાં, એક રોટલી ખરીદવા માટે રોકડથી ભરેલો એક ઠેલો લાગી જતો.</w:t>
      </w:r>
    </w:p>
    <w:p>
      <w:pPr>
        <w:pStyle w:val="ArticleBody"/>
        <w:jc w:val="left"/>
      </w:pPr>
      <w:r>
        <w:rPr>
          <w:rFonts w:ascii="Nirmala UI" w:hAnsi="Nirmala UI" w:eastAsia="Nirmala UI" w:cs="Nirmala UI"/>
        </w:rPr>
        <w:t>હિટલરે તે સ્થિતિને ઉલટાવી દીધી, અને જર્મનો તે ઇતિહાસના મોટા ભાગને સ્વીકારવા ઇચ્છતા નથી હોવા છતાં, હિટલરને પોતાના કાર્ય માટે વ્યાપક સમર્થન પ્રાપ્ત હતું. યુનાઇટેડ સ્ટેટ્સ અને સમગ્ર વિશ્વ સામે ઊભા રહેલા પ્રશ્નો નાગરિકો વચ્ચે ભેદ ઉત્પન્ન કરી રહ્યા છે, અને હવે રેખાઓ આંકવામાં આવી રહી છે. ક્રાંતિકારી યુદ્ધથી લઈને 1798 સુધીનો સમય એક તૈયારીનો અવધિ દર્શાવે છે, જે એક લાખ ચુંમાલીસ હજારના મુદ્રાંકનના સમય સાથે સુસંગત છે. પૅટ્રિયટ એક્ટે ક્રાંતિકારી યુદ્ધની આધ્યાત્મિક પુનરાવર્તનની શરૂઆતને ચિહ્નિત કરી. ઈસુ હંમેશાં અંતને આરંભ દ્વારા દર્શાવે છે, અને પૃથ્વી-પશુનો આરંભ ક્રાંતિકારી યુદ્ધ સાથે થયો હતો, તેથી તેનો અંત પણ એક એવા જ યુદ્ધ સાથે થશે. પહેલું શાબ્દિક હતું, છેલ્લું આધ્યાત્મિક છે.</w:t>
      </w:r>
    </w:p>
    <w:p>
      <w:pPr>
        <w:pStyle w:val="ArticleBody"/>
        <w:jc w:val="left"/>
      </w:pPr>
      <w:r>
        <w:rPr>
          <w:rFonts w:ascii="Nirmala UI" w:hAnsi="Nirmala UI" w:eastAsia="Nirmala UI" w:cs="Nirmala UI"/>
        </w:rPr>
        <w:t>યુનાઇટેડ સ્ટેટ્સનું ગૃહયુદ્ધ શાબ્દિક હતું અને અંતિમ દિવસોમાં તેનું પુનરાવર્તન થવાનું છે. તેણે પ્રથમ રિપબ્લિકન રાષ્ટ્રપતિના આગમનને ચિહ્નિત કર્યું, જે અંતિમ રિપબ્લિકન રાષ્ટ્રપતિનું પ્રતિરૂપ છે. રિપબ્લિકન પક્ષનો ઉદ્ભવ દાસપ્રથા-વિરોધી પક્ષ તરીકે થયો હતો, જેથી ડેમોક્રેટ્સના લાંબા સમયથી સ્થાપિત દાસપ્રથા-સમર્થક પક્ષનો વિરોધ કરી શકાય. તે રાજકીય વિવાદે ગૃહયુદ્ધ અને લિંકનની રાષ્ટ્રપતિપદની સ્થાપનાને જન્મ આપ્યો. તેથી પ્રથમ રિપબ્લિકન રાષ્ટ્રપતિને ગૃહયુદ્ધથી અલગ પાડવું અશક્ય છે; તેથી અંતિમ રિપબ્લિકન રાષ્ટ્રપતિ ગૃહયુદ્ધના તાત્કાલિક પૂર્વસૂરિને વારસામાં મેળવશે. ઈસુએ આધ્યાત્મિક જગતને સમજાવવા માટે પ્રાકૃતિક જગતનો ઉપયોગ કર્યો હતો. અજગરના પક્ષનો પિતા અસત્યનો પિતા છે, અને ડેમોક્રેટિક પક્ષનું લક્ષણ અસત્ય છે. આ કૌશલ્યનું એક પરંપરાગત ઉદાહરણ તેમનો આ દાવો છે કે અલ્પસંખ્યકો પ્રત્યે સહાનુભૂતિ ધરાવતો પક્ષ તેઓ જ છે.</w:t>
      </w:r>
    </w:p>
    <w:p>
      <w:pPr>
        <w:pStyle w:val="ArticleScripture"/>
        <w:jc w:val="left"/>
      </w:pPr>
      <w:r>
        <w:rPr>
          <w:rFonts w:ascii="Nirmala UI" w:hAnsi="Nirmala UI" w:eastAsia="Nirmala UI" w:cs="Nirmala UI"/>
        </w:rPr>
        <w:t>ખોટા ભવિષ્યવક્તાઓથી સાવધાન રહો, જે તમારી પાસે ઘેટાંના વસ્ત્રોમાં આવે છે, પરંતુ અંદરથી તેઓ ભક્ષક વરુઓ છે. તમે તેમને તેમના ફળોથી ઓળખશો. શું લોકો કાંટાઓમાંથી દ્રાક્ષ ભેગી કરે છે, અથવા કંટકવેલા છોડમાંથી અંજિર? એ જ રીતે દરેક સારો વૃક્ષ સારા ફળ આપે છે; પરંતુ ભ્રષ્ટ વૃક્ષ ખરાબ ફળ આપે છે. સારું વૃક્ષ ખરાબ ફળ આપી શકતું નથી, અને ભ્રષ્ટ વૃક્ષ સારાં ફળ આપી શકતું નથી. દરેક એવું વૃક્ષ જે સારા ફળ આપતું નથી તે કાપી નાખવામાં આવે છે અને અગ્નિમાં નાખવામાં આવે છે. તેથી તમે તેમને તેમના ફળોથી ઓળખશો. મથિ 7:15–20.</w:t>
      </w:r>
    </w:p>
    <w:p>
      <w:pPr>
        <w:pStyle w:val="ArticleBody"/>
        <w:jc w:val="left"/>
      </w:pPr>
      <w:r>
        <w:rPr>
          <w:rFonts w:ascii="Nirmala UI" w:hAnsi="Nirmala UI" w:eastAsia="Nirmala UI" w:cs="Nirmala UI"/>
        </w:rPr>
        <w:t>વૃક્ષની મૂળો તે કયું ફળ લાવશે તે નક્કી કરે છે, અને ડેમોક્રેટિક પક્ષની મૂળ તેમની ગુલામી-સમર્થક ભૂમિકા છે. રિપબ્લિકન પક્ષની મૂળ તેમની ગુલામી-વિરોધી ભૂમિકા છે.</w:t>
      </w:r>
    </w:p>
    <w:p>
      <w:pPr>
        <w:pStyle w:val="ArticleScripture"/>
        <w:jc w:val="left"/>
      </w:pPr>
      <w:r>
        <w:rPr>
          <w:rFonts w:ascii="Nirmala UI" w:hAnsi="Nirmala UI" w:eastAsia="Nirmala UI" w:cs="Nirmala UI"/>
        </w:rPr>
        <w:t>હે યહોવા, જ્યારે હું તારી સાથે વિનંતી કરું છું ત્યારે તું ધાર્મિક છે; તથાપિ હું તારા ન્યાયવિષયે તારી સાથે વાત કરું: દુષ્ટનો માર્ગ શા માટે સમૃદ્ધ થાય છે? અને જે બધા અત્યંત કપટથી વર્તે છે તેઓ શા માટે સુખી છે? તું તેઓને રોપ્યા છે; હા, તેઓએ મૂળ પકડ્યું છે; તેઓ વધે છે; હા, તેઓ ફળ પણ આપે છે; તું તેમના મોઢામાં નજીક છે, પણ તેમના હૃદયથી દૂર છે. યિરમિયા 12:1, 2.</w:t>
      </w:r>
    </w:p>
    <w:p>
      <w:pPr>
        <w:pStyle w:val="ArticleBody"/>
        <w:jc w:val="left"/>
      </w:pPr>
      <w:r>
        <w:rPr>
          <w:rFonts w:ascii="Nirmala UI" w:hAnsi="Nirmala UI" w:eastAsia="Nirmala UI" w:cs="Nirmala UI"/>
        </w:rPr>
        <w:t>આવતું ગૃહયુદ્ધ “ધનાઢ્ય પુરુષો”ના સંદર્ભમાં સ્થાન પામે છે—જેમ સિસટર વ્હાઇટ તેમને કહે છે—જે રાષ્ટ્રોની સંપત્તિ લૂંટવા માટે બજારવ્યવસ્થાને પોતાના નિયંત્રણમાં રાખે છે, અને સાથે સાથે ગરીબોને તળી દબાવે છે.</w:t>
      </w:r>
    </w:p>
    <w:p>
      <w:pPr>
        <w:pStyle w:val="ArticleScripture"/>
        <w:jc w:val="left"/>
      </w:pPr>
      <w:r>
        <w:rPr>
          <w:rFonts w:ascii="Nirmala UI" w:hAnsi="Nirmala UI" w:eastAsia="Nirmala UI" w:cs="Nirmala UI"/>
        </w:rPr>
        <w:t>“ભારત, ચીન, રશિયા અને અમેરિકાના શહેરોમાં હજારો પુરુષો અને સ્ત્રીઓ ભૂખમરાથી મરી રહ્યા છે. ધનિક લોકો, કારણ કે તેમના હાથમાં સત્તા છે, બજાર પર નિયંત્રણ રાખે છે. તેઓ જેટલું મેળવી શકે તેટલું બધું નીચા ભાવે ખરીદી લે છે, અને પછી અત્યંત વધારેલા ભાવે વેચે છે. તેનો અર્થ ગરીબ વર્ગો માટે ભૂખમરો થાય છે, અને તેનો પરિણામ નાગરિક યુદ્ધરૂપે આવશે.” Manuscript Releases, volume 5, 305.</w:t>
      </w:r>
    </w:p>
    <w:p>
      <w:pPr>
        <w:pStyle w:val="ArticleBody"/>
        <w:jc w:val="left"/>
      </w:pPr>
      <w:r>
        <w:rPr>
          <w:rFonts w:ascii="Nirmala UI" w:hAnsi="Nirmala UI" w:eastAsia="Nirmala UI" w:cs="Nirmala UI"/>
        </w:rPr>
        <w:t>લિન્કનની ઇતિહાસમાં થયેલું ગૃહયુદ્ધ શાબ્દિક હતું અને તેણે શાબ્દિક ગુલામીને સંબોધી હતી. અજગરથી પ્રેરિત વૈશ્વિકવાદીઓ અંતિમ દિવસોમાં એવું એક ગૃહયુદ્ધ ઉત્પન્ન કરી રહ્યા છે, જે મધ્યવર્ગને દૂર કરવાની તેમની કોશિશો પર આધારિત છે, જેથી માત્ર અતિ-સમૃદ્ધ અગ્રવર્ગ અને અતિ-ગરીબ દાસપ્રજાજનો જ બાકી રહે. મધ્યવર્ગ જ સામાજિક, આર્થિક અને ધાર્મિક સ્વતંત્રતાનું સંરક્ષણ કરે છે, અને જ્યારે તેને દૂર કરવામાં આવે છે ત્યારે જાગીરદારી વ્યવસ્થાના અમલીકરણ સામે કોઈ અવરોધ બાકી રહેતો નથી. ફ્રેન્ચ ક્રાંતિની મુખ્ય સિદ્ધિ એ હતી કે તેણે જાગીરદારીની વ્યવસ્થાનો અંત લાવ્યો, જેને વૈશ્વિકવાદીઓ હવે મધ્યવર્ગને દૂર કરીને ફરીથી લાદવા ઇચ્છે છે. વૈશ્વિકવાદીઓની યોજના મોટા ભાગે ગેરકાયદેસર પ્રવાસીઓ દ્વારા મધ્યવર્ગને છલકાવી દેવા પર આધારિત છે, જેના કારણે આર્થિક ઉત્પાદન ઘટે છે, વેતન ઘટે છે અને રાજ્યની કલ્યાણકારી વ્યવસ્થા વિસ્તરે છે.</w:t>
      </w:r>
    </w:p>
    <w:p>
      <w:pPr>
        <w:pStyle w:val="ArticleBody"/>
        <w:jc w:val="left"/>
      </w:pPr>
      <w:r>
        <w:rPr>
          <w:rFonts w:ascii="Nirmala UI" w:hAnsi="Nirmala UI" w:eastAsia="Nirmala UI" w:cs="Nirmala UI"/>
        </w:rPr>
        <w:t>બીજા વિશ્વયુદ્ધની પૂર્વભૂમિકા દરમ્યાન, મહામંદીના સમયમાં, રોમન કેથોલિક યાજક ફાદર ચાર્લ્સ કૉઘલિન પોતાના રેડિયો પ્રસારણો દ્વારા પ્રસિદ્ધિ પામ્યા; તેમના પ્રસારણો દેશભરમાં લાખો શ્રોતાઓ સુધી પહોંચતા હતા. તેમના રેડિયો પ્રસારણોનો પ્રભાવ તાજેતરના ભૂતકાળમાં રહેલા રશ લિમ્બૉના પ્રભાવને સમાનાંતર હતો. કૉઘલિને પોતાના રેડિયો મંચનો ઉપયોગ રાજકારણ, અર્થતંત્ર અને સામાજિક પ્રશ્નો સહિતના વિશાળ વિષયવિસ્તાર પર ચર્ચા કરવા માટે કર્યો. શરૂઆતમાં તેમણે પ્રમુખ ફ્રૅન્કલિન ડી. રૂઝવેલ્ટ અને તેમની ન્યૂ ડીલને સમર્થન આપ્યું હતું. કૉઘલિનના રેડિયો પ્રસારણો, જે ઘણીવાર ઉશ્કેરક અને વિવાદાસ્પદ હતા, તેમને અમેરિકન રાજકારણમાં એક વિવાદાસ્પદ અને મતભેદજનક વ્યક્તિત્વ બનાવતા હતા. તેમનો અનુયાયી વર્ગ મોટો અને સમર્પિત હોવા છતાં, તેમના અતિરેકી દૃષ્ટિકોણોને કારણે તેમને વિવિધ વર્ગોમાંથી ટીકા અને નિંદાનો પણ સામનો કરવો પડ્યો.</w:t>
      </w:r>
    </w:p>
    <w:p>
      <w:pPr>
        <w:pStyle w:val="ArticleBody"/>
        <w:jc w:val="left"/>
      </w:pPr>
      <w:r>
        <w:rPr>
          <w:rFonts w:ascii="Nirmala UI" w:hAnsi="Nirmala UI" w:eastAsia="Nirmala UI" w:cs="Nirmala UI"/>
        </w:rPr>
        <w:t>કૉઘ્લિનના પ્રારંભિક રાજકીય, આર્થિક અને સામાજિક દૃષ્ટિકોણો ફ્રેન્કલિન રૂઝવેલ્ટે સ્વીકાર્યા અને તે તેની ન્યૂ ડીલ નીતિઓ માટેનું તેનું મૂળ નકશો બન્યા, જેઓએ ઉગ્રપણે વધતી જતી Social Security પ્રણાલી તથા યુનાઇટેડ સ્ટેટ્સમાં કલ્યાણપ્રણાલીનો અનિષ્ટકારક શાપ પ્રવર્તાવ્યો. તેની ન્યૂ ડીલ નીતિઓ તેની વારસાની વિશિષ્ટ ઓળખ બની, અને તે એ ભવિષ્યવાણીય પરિદૃશ્યનો એક ઘટક હતો, જેણે બીજા વિશ્વયુદ્ધ સુધી દોરી ગયું અને ત્યારબાદ પણ અનુસર્યું. “By their fruits ye shall know them.” રૂઝવેલ્ટની ન્યૂ ડીલ નીતિઓના અમલીકરણને કારણે મહામંદી યુનાઇટેડ સ્ટેટ્સમાં વિશ્વના અન્ય કોઈપણ રાષ્ટ્ર કરતાં ઘણો વધુ સમય સુધી ચાલી.</w:t>
      </w:r>
    </w:p>
    <w:p>
      <w:pPr>
        <w:pStyle w:val="ArticleBody"/>
        <w:jc w:val="left"/>
      </w:pPr>
      <w:r>
        <w:rPr>
          <w:rFonts w:ascii="Nirmala UI" w:hAnsi="Nirmala UI" w:eastAsia="Nirmala UI" w:cs="Nirmala UI"/>
        </w:rPr>
        <w:t>રૂઝવેલ્ટ એક ડેમોક્રેટ હતો, અને તેથી અજગર-પ્રેરિત વૈશ્વિકતાવાદી હતો. તેણે અમલમાં મૂકેલી ન્યૂ ડીલની નીતિઓ અતિ-ધનિક અને અતિ-ગરીબ એવી પ્રજાનો નિર્માણ કરવા માટેની દીર્ઘકાલીન યોજનાનો ભાગ હતી. ગૃહયુદ્ધકાળની શાબ્દિક ગુલામી તે આત્મિક અને આર્થિક ગુલામીનું પ્રતિનિધિત્વ કરે છે, જે હવે અતિ-વેગે ઝડપી બની રહી છે, કારણ કે આધુનિક બાબેલોનના વૈશ્વિકતાવાદી અબજોપતિ વેપારીઓ વ્યાપક ગેરકાયદેસર સ્થળાંતરને નાણાંકીય સહારો આપે છે, જેનું આયોજન રૂઝવેલ્ટની ન્યૂ ડીલને તેમની સમજ મુજબની પરિપૂર્ણતા સુધી પહોંચાડવા માટે કરવામાં આવ્યું છે. અંતિમ પ્રમુખ, જે તૃતીય વિશ્વયુદ્ધનો સામનો કરશે, તે બીજા વિશ્વયુદ્ધ દરમિયાન પ્રમુખ દ્વારા સ્થાપિત કરવામાં આવેલા સામાજિક-પરાવલંબનના કાર્યક્રમના સંકટનો પણ સામનો કરશે. પ્રેરણા આ હકીકતને ઓળખે છે, અને એ પણ ઓળખે છે કે અંતિમ દિવસોમાં નેતાઓ આ સમસ્યાનો કેવી રીતે સામનો કરવો તે જાણી શકશે નહીં.</w:t>
      </w:r>
    </w:p>
    <w:p>
      <w:pPr>
        <w:pStyle w:val="ArticleScripture"/>
        <w:jc w:val="left"/>
      </w:pPr>
      <w:r>
        <w:rPr>
          <w:rFonts w:ascii="Nirmala UI" w:hAnsi="Nirmala UI" w:eastAsia="Nirmala UI" w:cs="Nirmala UI"/>
        </w:rPr>
        <w:t>“શિક્ષકો અને રાજ્યપુરુષોમાં પણ ઘણા એવા નથી કે જેઓ સમાજની વર્તમાન સ્થિતિના પાયામાં રહેલા કારણોને સમજે. જેઓ શાસનની લગામો પોતાના હાથમાં ધરાવે છે તેઓ નૈતિક ભ્રષ્ટાચાર, ગરીબી, દરિદ્રતા અને વધતા જતા અપરાધની સમસ્યાનો ઉકેલ લાવી શકતા નથી. તેઓ વ્યાવસાયિક પ્રવૃત્તિઓને વધુ સુરક્ષિત આધાર પર સ્થાપિત કરવાનો નિષ્ફળ સંઘર્ષ કરી રહ્યા છે. જો મનુષ્યો દેવના વચનના ઉપદેશ પ્રત્યે વધુ ધ્યાન આપતાં, તો તેઓ તેમને મૂંઝવતા પ્રશ્નોનો ઉકેલ શોધી કાઢતાં.”</w:t>
      </w:r>
    </w:p>
    <w:p>
      <w:pPr>
        <w:pStyle w:val="ArticleScripture"/>
        <w:jc w:val="left"/>
      </w:pPr>
      <w:r>
        <w:rPr>
          <w:rFonts w:ascii="Nirmala UI" w:hAnsi="Nirmala UI" w:eastAsia="Nirmala UI" w:cs="Nirmala UI"/>
        </w:rPr>
        <w:t>“ખ્રિસ્તના બીજા આગમનથી થોડા સમય પહેલાં વિશ્વની સ્થિતિ કેવી હશે, તેનું વર્ણન પવિત્ર શાસ્ત્રોમાં કરવામાં આવ્યું છે. જે લોકો લૂંટ અને જુલમ દ્વારા મહાન ધનસંપત્તિ એકત્ર કરી રહ્યા છે, તેમના વિષે લખાયું છે: ‘તમે છેલ્લા દિવસો માટે ધનનો ઢગલો કર્યો છે. જો, તમારા ખેતરો કાપનારા મજૂરોની મજૂરી, જે તમે છેતરપિંડીથી અટકાવી રાખી છે, તે પોકારી રહી છે; અને કાપણી કરનારાઓના પોકારો સૈન્યોના પ્રભુના કાન સુધી પહોંચી ગયા છે. તમે પૃથ્વી પર સુખવિલાસમાં જીવ્યા છો અને ભોગવિલાસી બન્યા છો; વધના દિવસે જેવું, તમે તમારા હૃદયોનું પોષણ કર્યું છે. તમે ધર્મીને દોષિત ઠરાવ્યો છે અને મારી નાખ્યો છે; અને તે તમારો વિરોધ કરતો નથી.’ યાકૂબ 5:3–6.” Testimonies, volume 9, 13.</w:t>
      </w:r>
    </w:p>
    <w:p>
      <w:pPr>
        <w:pStyle w:val="ArticleBody"/>
        <w:jc w:val="left"/>
      </w:pPr>
      <w:r>
        <w:rPr>
          <w:rFonts w:ascii="Nirmala UI" w:hAnsi="Nirmala UI" w:eastAsia="Nirmala UI" w:cs="Nirmala UI"/>
        </w:rPr>
        <w:t>અંતિમ રાષ્ટ્રપતિ “સરકારની લગામ હાથમાં રાખશે,” પરંતુ તે “નૈતિક ભ્રષ્ટાચાર, ગરીબી, દરિદ્રાશ્રિતતા, અને વધતા જતા અપરાધની સમસ્યાનું સમાધાન” કરી શકશે નહીં. તેમજ તે “વ્યવસાયિક પ્રવૃત્તિઓને વધુ સુરક્ષિત આધાર પર સ્થાપિત” પણ કરી શકશે નહીં. આ બધી સમસ્યાઓ અંતિમ દિવસોના બેન્કરો અને અબજોપતિ વેપારીઓ સાથે સંકળાયેલ છે. “દરિદ્રાશ્રિતતા” એવો શબ્દ છે, જે તેવા લોકોની સ્થિતિ વર્ણવવા માટે વપરાય છે, જેઓ સ્થાનિક સરકારો અથવા દાનશીલ સંસ્થાઓ દ્વારા આપવામાં આવતી ગરીબ-સહાય અથવા કલ્યાણસહાય પર નિર્ભર રહે છે. ઘણા સમાજોમાં દરિદ્રાશ્રિતતા સામાજિક કલંક સાથે જોડાયેલી હતી અને ઘણીવાર ગરીબીનો અનુભવ કરતા લોકો સામે હાશિયાકરણ અને ભેદભાવનું કારણ બનતી હતી. અમેરિકાના ઇતિહાસમાં જે યોજનાએ “દરિદ્રાશ્રિતતા” ઉત્પન્ન કરી છે, તે જ યોજના એવી માનવામાં આવે છે કે ગરીબીમાં ફસાયેલા લોકોને પોતાને ઉન્નત કરવામાં સહાય કરવા માટે રચવામાં આવી છે. પરંતુ તેના બદલે, તેણે ગરીબ આશ્રિતોને આર્થિક દાસ્યમાં જાળવી રાખવા માટે શાસકીય કલ્યાણસહાયની એક પ્રણાલી ઊભી કરી.</w:t>
      </w:r>
    </w:p>
    <w:p>
      <w:pPr>
        <w:pStyle w:val="ArticleBody"/>
        <w:jc w:val="left"/>
      </w:pPr>
      <w:r>
        <w:rPr>
          <w:rFonts w:ascii="Nirmala UI" w:hAnsi="Nirmala UI" w:eastAsia="Nirmala UI" w:cs="Nirmala UI"/>
        </w:rPr>
        <w:t>બીજા વિશ્વયુદ્ધ પછી તરત જ સંયુક્ત રાષ્ટ્રોએ કાર્ય શરૂ કર્યું. આથી પ્રથમ બે વિશ્વયુદ્ધોમાંથી બીજો સાક્ષ્ય મળ્યો કે સાતમું રાજ્ય (સંયુક્ત રાષ્ટ્રો) પૃથ્વીના સિંહાસન પર સ્થાપિત કરવામાં આવશે. પ્રથમ વિશ્વયુદ્ધે વૈશ્વિક બેંકિંગ પ્રણાલીની ભૂમિકાને ઓળખાવી, જે પ્રથમ વિશ્વયુદ્ધના ઇતિહાસમાં સ્વીકારવામાં આવી હતી, અને તે વિશ્વના બેંકરો તથા વેપારીઓના આશયોને પણ પ્રગટ કર્યા કે તેઓ બીજા વિશ્વયુદ્ધમાં દર્શાવવામાં આવેલી રીતે ફરીથી સામંતશાહી પ્રણાલી તરફ પાછા ફરવા માંગતા હતા. આ બધી યોજનાઓ—એક-વિશ્વ સરકાર, અતિગરીબો પર અતિધનિકોનું શાસન ધરાવતી આર્થિક પ્રણાલી, અને એવી એક-વિશ્વ નાણાકીય પ્રણાલી, જે માત્ર જેને યોગ્ય ગણશે તેને જ તેમાં ભાગ લેવા દેશે—અજગર પાસેથી આવી છે, જે આઠમા પ્રમુખ વિરુદ્ધ યુદ્ધ કરી રહ્યો છે, જે સાતમાંથી એક છે.</w:t>
      </w:r>
    </w:p>
    <w:p>
      <w:pPr>
        <w:pStyle w:val="ArticleBody"/>
        <w:jc w:val="left"/>
      </w:pPr>
      <w:r>
        <w:rPr>
          <w:rFonts w:ascii="Nirmala UI" w:hAnsi="Nirmala UI" w:eastAsia="Nirmala UI" w:cs="Nirmala UI"/>
        </w:rPr>
        <w:t>આ પરિબળો દ્વારા પ્રતિનિધિત્વ પામતી તર્કશ્રેણી સ્પષ્ટપણે એવો એક પ્રમુખ દર્શાવે છે કે જે સમસ્યાઓના નિવારણ માટેના પોતાના અભિગમમાં તાનાશાહી સ્વરૂપ ધારણ કરવા માટે પોતાને બાધ્ય અનુભવે છે. અમે માત્ર તે ભવિષ્યવાણીય પરિસ્થિતિને ઓળખી રહ્યા છીએ, જેને દેવના વચને દર્શાવ્યું છે કે તે પૃથ્વીના પશુના અંતિમ પ્રમુખના ઇતિહાસ દરમિયાન પ્રગટ થશે. અગાઉના લેખમાં અમે The Great Controversy માંથી એક અવતરણનો ઉલ્લેખ કર્યો હતો, જ્યાં તે “temporal prosperity” રવિવારના કાયદા પહેલાં દૂર કરવામાં આવશે એવી ઓળખ આપે છે. તે અવતરણ અંતિમ દિવસોના અનેક ભવિષ્યવાણીય લક્ષણોને ઓળખાવે છે, અને તે જે મુદ્દાઓ ઉઠાવે છે તેઓનો પરિપૂર્ણ વિકાસ પશુની પ્રતિમાના પરીક્ષણકાળમાં, પ્રથમ સંયુક્ત રાજ્ય અમેરિકા માં અને ત્યારબાદ વિશ્વમાં, જોવા મળે છે. તે બે મુદ્દાઓની ઓળખ કરે છે, જેઓનો ઉપયોગ શૈતાન વિશ્વને કબજે કરવા માટે કરે છે: આત્મવાદ અને રવિવારની પવિત્રતા. સાજા કરવાની અદભૂત ક્રિયાઓનો, જેમનો ઉપયોગ શૈતાન કરશે, ઉલ્લેખ કરતી વખતે, તે આપણા સમયનો એક અન્ય ભવિષ્યવાણીય મુદ્દો પણ ઓળખાવે છે.</w:t>
      </w:r>
    </w:p>
    <w:p>
      <w:pPr>
        <w:pStyle w:val="ArticleScripture"/>
        <w:jc w:val="left"/>
      </w:pPr>
      <w:r>
        <w:rPr>
          <w:rFonts w:ascii="Nirmala UI" w:hAnsi="Nirmala UI" w:eastAsia="Nirmala UI" w:cs="Nirmala UI"/>
        </w:rPr>
        <w:t>“બે મહાન ભૂલો—આત્માની અમરતા અને રવિવારની પવિત્રતા—દ્વારા, શેતાન લોકોને પોતાની છેતરપિંડીઓ હેઠળ લાવશે. જ્યાં પહેલું આધ્યાત્મિકવાદનો પાયો મૂકે છે, ત્યાં બીજું રોમ સાથે સહાનુભૂતિનો બંધ રચે છે. સંયુક્ત રાજ્ય અમેરિકાના પ્રોટેસ્ટન્ટો આધ્યાત્મિકવાદનો હાથ પકડવા માટે ખીણ પાર કરીને પોતાના હાથ લંબાવવામાં અગ્રેસર રહેશે; તેઓ રોમન સત્તા સાથે હાથ મિલાવવા માટે આ ભયાનક ખાડા ઉપરથી હાથ વધારશે; અને આ ત્રિવિધ સંઘના પ્રભાવ હેઠળ, આ દેશ અંતરાત્માના અધિકારોને પગે તળે દબાવવામાં રોમના પગલે ચાલશે.”</w:t>
      </w:r>
    </w:p>
    <w:p>
      <w:pPr>
        <w:pStyle w:val="ArticleScripture"/>
        <w:jc w:val="left"/>
      </w:pPr>
      <w:r>
        <w:rPr>
          <w:rFonts w:ascii="Nirmala UI" w:hAnsi="Nirmala UI" w:eastAsia="Nirmala UI" w:cs="Nirmala UI"/>
        </w:rPr>
        <w:t>“જેમ જેમ આત્માવાદ આજના નામમાત્ર ખ્રિસ્તીધર્મનું વધુ નજીકથી અનુકરણ કરે છે, તેમ તેમ છેતરવા અને ફસાવવામાં તેની શક્તિ વધુ વધે છે. આધુનિક વ્યવસ્થાના ઢબે શેતાન પોતે જ પરિવર્તિત થયેલો દેખાશે. તે પ્રકાશના દૂતના સ્વરૂપમાં પ્રગટ થશે. આત્માવાદની કાર્યસાધન દ્વારા ચમત્કારો કરવામાં આવશે, બીમારોને આરોગ્ય મળશે, અને ઘણા નિર્વિવાદ આશ્ચર્યકારક કાર્યો કરવામાં આવશે. અને કારણ કે આત્માઓ બાઇબલમાં વિશ્વાસનો દાવો કરશે અને ચર્ચની સંસ્થાઓ પ્રત્યે આદર દર્શાવશે, તેથી તેમનું કાર્ય દૈવી શક્તિના પ્રગટીકરણ તરીકે સ્વીકારવામાં આવશે.”</w:t>
      </w:r>
    </w:p>
    <w:p>
      <w:pPr>
        <w:pStyle w:val="ArticleScripture"/>
        <w:jc w:val="left"/>
      </w:pPr>
      <w:r>
        <w:rPr>
          <w:rFonts w:ascii="Nirmala UI" w:hAnsi="Nirmala UI" w:eastAsia="Nirmala UI" w:cs="Nirmala UI"/>
        </w:rPr>
        <w:t>“ખ્રિસ્તી હોવાનો દાવો કરનારાઓ અને અધાર્મિકો વચ્ચેનો ભેદ હવે મુશ્કેલીથી જ ઓળખી શકાય એવો રહ્યો છે. ચર્ચના સભ્યો જગતને જે ગમે છે તે જ પ્રેમ કરે છે અને તેમની સાથે જોડાઈ જવા તૈયાર છે; અને શેતાન તેમને એક દેહમાં એકત્રિત કરવાનો નિશ્ચય કરે છે અને આ રીતે સૌને આત્મવાદની પંક્તિઓમાં વાળી લઈને પોતાના કાર્યને વધુ મજબૂત બનાવે છે. પાપીઓ, જે ચમત્કારોને સાચી ચર્ચનું નિશ્ચિત ચિહ્ન ગણાવી ગર્વ કરે છે, આ અદ્ભુત-કાર્યક શક્તિથી સહેલાઈથી છલાઈ જશે; અને પ્રોટેસ્ટન્ટો, જેમણે સત્યની ઢાલ ફેંકી દીધી છે, તેઓ પણ ભ્રમિત કરવામાં આવશે. પાપીઓ, પ્રોટેસ્ટન્ટો અને સંસારી લોકો—સૌ સરખી રીતે શક્તિ વિના ભક્તિનું સ્વરૂપ સ્વીકારશે, અને તેઓ આ સંઘમાં જગતના પરિવર્તન માટેનું એક મહાન આંદોલન તથા લાંબા સમયથી અપેક્ષિત સહસ્ત્રાબ્દી યુગના પ્રવેશરૂપે જોશે.”</w:t>
      </w:r>
    </w:p>
    <w:p>
      <w:pPr>
        <w:pStyle w:val="ArticleScripture"/>
        <w:jc w:val="left"/>
      </w:pPr>
      <w:r>
        <w:rPr>
          <w:rFonts w:ascii="Nirmala UI" w:hAnsi="Nirmala UI" w:eastAsia="Nirmala UI" w:cs="Nirmala UI"/>
        </w:rPr>
        <w:t>“આધ્યાત્મવાદ દ્વારા શૈતાન માનવજાતિનો હિતેચ્છુ જણાય છે, લોકોના રોગોને સાજા કરતો, અને ધાર્મિક વિશ્વાસની નવી અને વધુ ઉન્નત પ્રણાલી રજૂ કરતો હોવાનો દાવો કરતો દેખાય છે; પરંતુ એ જ સમયે તે વિનાશક તરીકે કાર્ય કરે છે. તેની પ્રલોભનો અણગણિત લોકોને વિનાશ તરફ દોરી રહ્યા છે. અસંયમ બુદ્ધિને ગાદીચ્યૂત કરે છે; ઇન્દ્રિયસુખમાં લીનતા, કલહ અને રક્તપાત ત્યારબાદ આવે છે. શૈતાનને યુદ્ધમાં આનંદ આવે છે, કારણ કે તે આત્માની સૌથી નીચ અને દુષ્ટ વૃત્તિઓને ઉશ્કેરે છે અને પછી પોતાના એવા ભોગ બનનારાઓને, જે દુર્ગુણ અને રક્તમાં તરબોળ હોય છે, અનંતકાળમાં ઝૂંટી લઈ જાય છે. તેનું હેતુ એ છે કે રાષ્ટ્રોને એકબીજાના વિરોધમાં યુદ્ધ કરવા પ્રેરિત કરે, કારણ કે આ રીતે તે લોકોને તેમના મનને ઈશ્વરના દિવસે ઊભા રહેવા માટેની તૈયારીના કાર્યથી વિમુખ કરી શકે છે.” The Great Controversy, 588, 589.</w:t>
      </w:r>
    </w:p>
    <w:p>
      <w:pPr>
        <w:pStyle w:val="ArticleBody"/>
        <w:jc w:val="left"/>
      </w:pPr>
      <w:r>
        <w:rPr>
          <w:rFonts w:ascii="Nirmala UI" w:hAnsi="Nirmala UI" w:eastAsia="Nirmala UI" w:cs="Nirmala UI"/>
        </w:rPr>
        <w:t>રવિવારના કાનૂન સમયે, તે પહેલાં નહીં, શૈતાન પોતાનું સર્વોચ્ચ કાર્ય સિદ્ધ કરતો દેખાય છે. પ્રકાશિતવાક્યના તેરમા અધ્યાયમાં, અગિયારમા પદમાં સંયુક્ત રાજ્ય અમેરિકા અજગરની જેમ બોલે છે તે પછી જ, તેરમા પદમાં શૈતાન સ્વર્ગમાંથી અગ્નિ નીચે ઉતરાવતો દેખાય છે. બહેન વ્હાઇટ પણ આ જ બાબતની ઓળખ આપે છે.</w:t>
      </w:r>
    </w:p>
    <w:p>
      <w:pPr>
        <w:pStyle w:val="ArticleScripture"/>
        <w:jc w:val="left"/>
      </w:pPr>
      <w:r>
        <w:rPr>
          <w:rFonts w:ascii="Nirmala UI" w:hAnsi="Nirmala UI" w:eastAsia="Nirmala UI" w:cs="Nirmala UI"/>
        </w:rPr>
        <w:t>“દેવના કાનૂનના ઉલ્લંઘનમાં પોપશાહીની સ્થાપનાને અમલમાં મૂકતા ફરમાન દ્વારા, આપણું રાષ્ટ્ર પોતાને ધર્મનિષ્ઠાથી સંપૂર્ણપણે વિચ્છિન્ન કરી દેશે. જ્યારે પ્રોટેસ્ટન્ટવાદ ખીણ પાર પોતાનો હાથ લંબાવી રોમન સત્તાનો હાથ પકડી લેશે, જ્યારે તે અપરંપાર ગહ્વરને ઓળંગીને આત્માવાદ સાથે હાથ મિલાવશે, જ્યારે આ ત્રિવિધ સંઘના પ્રભાવ હેઠળ આપણો દેશ પ્રોટેસ્ટન્ટ અને પ્રજાસત્તાક સરકાર તરીકેના પોતાના બંધારણના દરેક સિદ્ધાંતનો ત્યાગ કરશે, અને પાપલ અસત્યો તથા ભ્રમોના પ્રસાર માટે વ્યવસ્થા કરશે, ત્યારે આપણે જાણી શકીશું કે શૈતાનના અદ્ભુત કાર્ય કરવાનો સમય આવી ગયો છે અને અંત નજીક છે.” Testimonies, volume 5, 451.</w:t>
      </w:r>
    </w:p>
    <w:p>
      <w:pPr>
        <w:pStyle w:val="ArticleBody"/>
        <w:jc w:val="left"/>
      </w:pPr>
      <w:r>
        <w:rPr>
          <w:rFonts w:ascii="Nirmala UI" w:hAnsi="Nirmala UI" w:eastAsia="Nirmala UI" w:cs="Nirmala UI"/>
        </w:rPr>
        <w:t>રવિવારના કાયદા પહેલાં, પશુની મૂર્તિની કસોટીના સમય દરમિયાન, જે એક લાખ ચુંમાળીસ હજારના મુદ્રાંકનનો સમય પણ છે, અને જ્યાં દરેક દર્શનની અસર પ્રગટ થાય છે, ત્યાં અજગરની શક્તિનું એક પ્રદર્શન પ્રગટ થશે, જે ખોટા આરોગ્યપ્રદાનના ચમત્કારનું પ્રતિનિધિત્વ કરે છે. પ્રકાશનના પુસ્તકમાં બાબિલોનની વૈશ્યા સર્વ જાતિઓને છેતરનાર તરીકે ઓળખાવવામાં આવી છે.</w:t>
      </w:r>
    </w:p>
    <w:p>
      <w:pPr>
        <w:pStyle w:val="ArticleScripture"/>
        <w:jc w:val="left"/>
      </w:pPr>
      <w:r>
        <w:rPr>
          <w:rFonts w:ascii="Nirmala UI" w:hAnsi="Nirmala UI" w:eastAsia="Nirmala UI" w:cs="Nirmala UI"/>
        </w:rPr>
        <w:t>અને દીવાના પ્રકાશ તારા અંદર હવે પછી કદી પણ વધુ ચમકશે નહીં; અને વરનો તથા વધૂનો સ્વર તારા અંદર હવે પછી કદી પણ વધુ સાંભળવામાં આવશે નહીં: કારણ કે તારાં વેપારીઓ પૃથ્વીના મહાન પુરુષો હતા; કારણ કે તારી જાદૂટોણાથી સર્વ જાતિઓ ભ્રમિત કરવામાં આવી હતી. પ્રકાશિતવાક્ય 18:23.</w:t>
      </w:r>
    </w:p>
    <w:p>
      <w:pPr>
        <w:pStyle w:val="ArticleBody"/>
        <w:jc w:val="left"/>
      </w:pPr>
      <w:r>
        <w:rPr>
          <w:rFonts w:ascii="Nirmala UI" w:hAnsi="Nirmala UI" w:eastAsia="Nirmala UI" w:cs="Nirmala UI"/>
        </w:rPr>
        <w:t>“જાદૂટોના” શબ્દ ગ્રીક શબ્દ “pharmakeia” છે, જેનો અર્થ ઔષધિ, અથવા દવાખાનું થાય છે. આ શબ્દ ગ્રીક શબ્દ G5332 પરથી આવેલો છે, જેનો અર્થ થાય છે (એક દવા, એટલે કે મોહનમંત્ર આપતું પીણું); દવાવેચનાર અથવા ફાર્માસિસ્ટ અથવા વિષ આપનાર. રવિવારના કાયદા સુધી પહોંચતા અંતિમ દિવસોમાં, આઠમા અને અંતિમ પ્રમુખને વારસામાં મળનારા વિખંડનકારી વાતાવરણમાં યોગદાન આપનાર એક મુદ્દો, ઍન્થની ફાઉચી દ્વારા પ્રતિનિધિત્વ પામતા ફાર્માસ્યુટિકલ ઉદ્યોગનું કાર્ય, અને ચાઈના વાયરસ હશે.</w:t>
      </w:r>
    </w:p>
    <w:p>
      <w:pPr>
        <w:pStyle w:val="ArticleBody"/>
        <w:jc w:val="left"/>
      </w:pPr>
      <w:r>
        <w:rPr>
          <w:rFonts w:ascii="Nirmala UI" w:hAnsi="Nirmala UI" w:eastAsia="Nirmala UI" w:cs="Nirmala UI"/>
        </w:rPr>
        <w:t>ફાઉચી અને ચીન બંને અજગરશક્તિના પ્રતિનિધિઓ છે, અને ફાઉચીના અંગૂઠાના નિશાન HIV વાયરસની રચના સુધી સીધા અનુસરવા યોગ્ય છે. વસ્તી નિયંત્રણ, જેમ કે અબજપતિ બિલ ગેટ્સ જેવા પુરુષોમાં પ્રતિનિધિત્વ પામે છે, તેવો એક ગુણધર્મ છે જે મૂસાના સમયમાં ફરાઉન દ્વારા શિશુઓનો નાશ કરવાનો પ્રયત્ન કરવામાં પ્રગટ થયો હતો, અને ખ્રિસ્તના સમયમાં હેરોદના એ જ કાર્યના પ્રયત્નોમાં પણ દેખાયો હતો. ચીનના વાયરસથી અડધી વસ્તી છેતરાઈ ગઈ હતી, અને આજે પણ તમે લોકોને માસ્ક પહેરેલા જોઈ શકો છો, જે કોઈપણ વાયરસને અટકાવતા નથી.</w:t>
      </w:r>
    </w:p>
    <w:p>
      <w:pPr>
        <w:pStyle w:val="ArticleBody"/>
        <w:jc w:val="left"/>
      </w:pPr>
      <w:r>
        <w:rPr>
          <w:rFonts w:ascii="Nirmala UI" w:hAnsi="Nirmala UI" w:eastAsia="Nirmala UI" w:cs="Nirmala UI"/>
        </w:rPr>
        <w:t>અમે આ અભ્યાસને આવતા લેખમાં આગળ ચાલુ રાખીશું.</w:t>
      </w:r>
    </w:p>
    <w:p>
      <w:pPr>
        <w:pStyle w:val="ArticleScripture"/>
        <w:jc w:val="left"/>
      </w:pPr>
      <w:r>
        <w:rPr>
          <w:rFonts w:ascii="Nirmala UI" w:hAnsi="Nirmala UI" w:eastAsia="Nirmala UI" w:cs="Nirmala UI"/>
        </w:rPr>
        <w:t>“શૈતાન તત્ત્વો દ્વારા પણ કાર્ય કરે છે જેથી તે અણતૈયાર આત્માઓનો પોતાનો પાક ભેગો કરી શકે. તેણે પ્રકૃતિની પ્રયોગશાળાઓનાં રહસ્યોનો અભ્યાસ કર્યો છે, અને દેવ જેટલી પરવાનગી આપે તેટલી હદ સુધી તે તત્ત્વોને પોતાના નિયંત્રણમાં લેવા પોતાની સર્વ શક્તિનો ઉપયોગ કરે છે. જ્યારે તેને અયૂબને પીડા પહોંચાડવાની છૂટ આપવામાં આવી, ત્યારે કેટલા જલ્દી ધનપશુઓનાં ઝુંડ અને ઢોરધણ, સેવકો, ઘરો, સંતાનો—આ બધું એક પછી એક આવતી આફતોમાં જાણે ક્ષણમાત્રમાં વહાઈ ગયું. દેવ જ છે, જે પોતાની સૃષ્ટિઓને ઢાંકી રાખે છે અને વિનાશકની શક્તિથી તેમની આસપાસ રક્ષણની વાડ ગોઠવે છે. પરંતુ ખ્રિસ્તી જગતે યહોવાના ધર્મશાસ્ત્ર પ્રત્યે અવમાનના દર્શાવી છે; અને પ્રભુ એ જ કરશે જે તેમણે જાહેર કર્યું છે કે તેઓ કરશે—તેઓ પૃથ્વી પરથી પોતાની આશીર્વાદો પાછાં ખેંચી લેશે અને જે લોકો તેમના ધર્મશાસ્ત્ર વિરુદ્ધ બળવો કરે છે અને તેમના ઉપદેશને અસ્વીકારીને બીજાઓને પણ એમ જ કરવા દબાણ કરે છે, તેઓ પાસેથી પોતાની રક્ષણકારી કાળજી દૂર કરી દેશે. શૈતાન તેઓ બધા પર નિયંત્રણ રાખે છે જેમનું દેવ વિશેષ રીતે રક્ષણ કરતા નથી. પોતાની જ યોજનાઓને આગળ વધારવા માટે તે કેટલાક પર કૃપા દર્શાવશે અને તેમને સમૃદ્ધિ આપશે, અને બીજાઓ પર તે સંકટ લાવશે અને મનુષ્યોને એવું માનવા દોરશે કે તેમને પીડા પહોંચાડનાર દેવ જ છે.”</w:t>
      </w:r>
    </w:p>
    <w:p>
      <w:pPr>
        <w:pStyle w:val="ArticleScripture"/>
        <w:jc w:val="left"/>
      </w:pPr>
      <w:r>
        <w:rPr>
          <w:rFonts w:ascii="Nirmala UI" w:hAnsi="Nirmala UI" w:eastAsia="Nirmala UI" w:cs="Nirmala UI"/>
        </w:rPr>
        <w:t>“મનુષ્યસંતાન સમક્ષ તે એવા મહાન વૈદ્ય તરીકે પ્રગટ થતો હોય છે કે જે તેમની સર્વ વ્યાધિઓને સાજી કરી શકે, પરંતુ તે રોગ અને વિનાશ લાવશે, જ્યાં સુધી જનસંકુલ નગરો ખંડેર અને નિર્જનતામાં પરિણમી ન જાય. અત્યારે પણ તે કાર્યરત છે. સમુદ્ર પર અને ધરતી પર થતી દુર્ઘટનાઓ અને આપત્તિઓમાં, મહાન અગ્નિકાંડો માં, પ્રચંડ વાવાઝોડાં અને ભયાનક કરાવર્ષામાં, તોફાનો, પૂર, ચક્રવાતો, જ્વારભાટાની પ્રચંડ લહેરો અને ભૂકંપોમાં, દરેક સ્થળે અને હજારો રૂપોમાં, શૈતાન પોતાની શક્તિનો ઉપયોગ કરી રહ્યો છે. તે પાકતા પાકને સપાટ કરી નાખે છે, અને ત્યારબાદ દુર્ભિક્ષ તથા ક્લેશ આવે છે. તે હવામાં ઘાતક પ્રદૂષણ ભરે છે, અને હજારો લોકો મહામારીથી નાશ પામે છે. આ પ્રહારો વધુ ને વધુ વારંવાર અને વિનાશક બનતા જશે. વિનાશ મનુષ્ય અને પશુ બંને પર આવશે. ‘પૃથ્વી શોક કરે છે અને કુમળી જાય છે,’ ‘અહંકારી લોકો … ક્ષીણ થાય છે. પૃથ્વી તેના નિવાસીઓની હેઠળ પણ અપવિત્ર બની ગઈ છે; કારણ કે તેમણે કાયદાઓનો ભંગ કર્યો છે, વિધિને બદલી છે, સનાતન કરાર તોડી નાખ્યો છે.’ યશાયા 24:4, 5.”</w:t>
      </w:r>
    </w:p>
    <w:p>
      <w:pPr>
        <w:pStyle w:val="ArticleScripture"/>
        <w:jc w:val="left"/>
      </w:pPr>
      <w:r>
        <w:rPr>
          <w:rFonts w:ascii="Nirmala UI" w:hAnsi="Nirmala UI" w:eastAsia="Nirmala UI" w:cs="Nirmala UI"/>
        </w:rPr>
        <w:t>“અને ત્યાર પછી મહાન ભ્રામક લોકોને એવો વિશ્વાસ કરાવશે કે જેઓ ઈશ્વરની સેવા કરે છે તેઓ જ આ અનિષ્ટોનું કારણ છે. જે વર્ગે સ્વર્ગના અપ્રસન્નતાને ઉશ્કેરેલી છે, તેઓ પોતાની બધી મુશ્કેલીઓનો દોષ તેમના ઉપર મૂકાશે, જેઓનું ઈશ્વરની આજ્ઞાઓ પ્રત્યેનું આજ્ઞાપાલન અપરાધીઓને સતત ઠપકો સમાન છે. એવું જાહેર કરવામાં આવશે કે રવિવારના શબ્બાથના ઉલ્લંઘન દ્વારા લોકો ઈશ્વરને અપ્રસન્ન કરી રહ્યા છે; કે આ પાપે આવી આફતો લાવી છે, અને જ્યાં સુધી રવિવારના પાલનને કડક રીતે અમલમાં મૂકવામાં નહીં આવે ત્યાં સુધી આ આફતો થંભશે નહીં; અને જેઓ ચોથી આજ્ઞાના દાવાને રજૂ કરે છે, અને આ રીતે રવિવાર પ્રત્યેની શ્રદ્ધાને નષ્ટ કરે છે, તેઓ લોકો માટે ઉપદ્રવરૂપ છે, અને તેમને દૈવી કૃપા તથા ભૌતિક સમૃદ્ધિની પુનઃપ્રાપ્તિથી વંચિત રાખે છે. આ રીતે પ્રાચીનકાળે ઈશ્વરના સેવક વિરુદ્ધ કરવામાં આવેલ આક્ષેપ ફરીથી, અને તેટલાં જ મજબૂત આધાર પર, કરવામાં આવશે: ‘અને એવું બન્યું કે, જ્યારે આહાબે એલિયાહને જોયો, ત્યારે આહાબે તેને કહ્યું, શું તું જ એ છે જે ઇઝરાયલને ઉપદ્રવમાં મૂકે છે? અને તેણે ઉત્તર આપ્યો, મેં ઇઝરાયલને ઉપદ્રવમાં મૂક્યો નથી; પરંતુ તું અને તારાં પિતૃગૃહે, એમાં કે તમે યહોવાના આજ્ઞાઓનો ત્યાગ કર્યો છે, અને તું બઆલીમના અનુસરણમાં ગયો છે.’” 1 રાજાઓ 18:17, 18. જેમ જેમ લોકોનો ક્રોધ ખોટા આક્ષેપોથી ઉશ્કેરાશે, તેમ તેઓ ઈશ્વરના દૂતો પ્રત્યે બહુ જ સમાન વર્તન કરશે, જેવું ધર્મત્યાગી ઇઝરાયલે એલિયાહ પ્રત્યે કર્યું હતું.</w:t>
      </w:r>
    </w:p>
    <w:p>
      <w:pPr>
        <w:pStyle w:val="ArticleScripture"/>
        <w:jc w:val="left"/>
      </w:pPr>
      <w:r>
        <w:rPr>
          <w:rFonts w:ascii="Nirmala UI" w:hAnsi="Nirmala UI" w:eastAsia="Nirmala UI" w:cs="Nirmala UI"/>
        </w:rPr>
        <w:t>“આત્માવાદ દ્વારા પ્રગટ થતી ચમત્કારક શક્તિ તેનો પ્રભાવ તેમના વિરુદ્ધ ચલાવશે, જેઓ મનુષ્યો કરતાં દેવની આજ્ઞા માનવાનું પસંદ કરે છે. આત્માઓ તરફથી આવતાં સંદેશાઓ જાહેર કરશે કે દેવએ તેમને રવિવારને નકારનારા લોકોને તેમની ભૂલ વિષે સમજાવવા માટે મોકલ્યા છે, અને તે દૃઢપણે કહેશે કે દેશના કાયદાઓનું પાલન દેવના કાયદા તરીકે કરવું જોઈએ. તેઓ વિશ્વમાં વ્યાપેલી મહાન દુષ્ટતા અંગે વિલાપ કરશે અને ધાર્મિક શિક્ષકોના આ સાક્ષ્યને સમર્થન આપશે કે નૈતિકતાની અવનત થયેલી સ્થિતિનું કારણ રવિવારનો અપમાન છે. જે કોઈ તેમના સાક્ષ્યને સ્વીકારવાનો ઇનકાર કરે છે, તેમના વિરુદ્ધ પ્રજ્વલિત થનાર આક્રોશ મહાન હશે.”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એકસો છિયાલીસ</dc:title>
  <dc:subject>ભવિષ્યવાણીના તાંતણાઓ ઉકેલતા: અંતિમ પ્રમુખ, તાનાશાહી, અને આસન્ન રવિવાર કાયદો</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