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સિત્તેરમું અને સાતમું</w:t>
      </w:r>
    </w:p>
    <w:p>
      <w:pPr>
        <w:pStyle w:val="ArticleSubtitle"/>
        <w:jc w:val="left"/>
      </w:pPr>
      <w:r>
        <w:rPr>
          <w:rFonts w:ascii="Nirmala UI" w:hAnsi="Nirmala UI" w:eastAsia="Nirmala UI" w:cs="Nirmala UI"/>
        </w:rPr>
        <w:t>અમેરિકન રાજકારણને આકાર આપવામાં ધાર્મિક આંદોલનોની ભૂમિકા: પેટ રોબર્ટસનથી ક્રિશ્ચિયન કોઅલિશન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અમે છેલ્લો લેખ નીચેના પરિચ્છેદ સાથે સમાપ્ત કર્યો હતો:</w:t>
      </w:r>
    </w:p>
    <w:p>
      <w:pPr>
        <w:pStyle w:val="ArticleScripture"/>
        <w:jc w:val="left"/>
      </w:pPr>
      <w:r>
        <w:rPr>
          <w:rFonts w:ascii="Nirmala UI" w:hAnsi="Nirmala UI" w:eastAsia="Nirmala UI" w:cs="Nirmala UI"/>
        </w:rPr>
        <w:t>“આત્મવાદ દ્વારા પ્રગટ થતી ચમત્કારિક શક્તિ તેઓની વિરુદ્ધ પોતાનો પ્રભાવ ચલાવશે, જેઓ મનુષ્યો કરતાં ઈશ્વરની આજ્ઞાનું પાલન કરવાનું પસંદ કરે છે. આત્માઓ તરફથી આવતાં સંદેશાઓ જાહેર કરશે કે ઈશ્વરે તેમને રવિવારનો ઇનકાર કરનારાઓને તેમની ભૂલ વિષે સમજાવવા મોકલ્યા છે, અને આ વાતને દૃઢપણે કહેશે કે દેશના કાયદાનો આજ્ઞાપાલન ઈશ્વરના કાયદા સમાન રીતે કરવો જોઈએ. તેઓ વિશ્વમાં વ્યાપેલી મહાન દુષ્ટતાનો વિલાપ કરશે અને ધાર્મિક શિક્ષકોની આ સાક્ષીને સમર્થન આપશે કે નૈતિકતાની પતિત અવસ્થા રવિવારના અપવિત્રીકરણથી ઉદ્ભવી છે. જેઓ તેમની સાક્ષી સ્વીકારવાનો ઇનકાર કરશે, તેમની વિરુદ્ધ પ્રચંડ આક્રોશ પ્રજ્વલિત થશે.” The Great Controversy, 589, 590.</w:t>
      </w:r>
    </w:p>
    <w:p>
      <w:pPr>
        <w:pStyle w:val="ArticleBody"/>
        <w:jc w:val="left"/>
      </w:pPr>
      <w:r>
        <w:rPr>
          <w:rFonts w:ascii="Nirmala UI" w:hAnsi="Nirmala UI" w:eastAsia="Nirmala UI" w:cs="Nirmala UI"/>
        </w:rPr>
        <w:t>“નૈતિકતાની અધોગતિની સ્થિતિ રવિવારના અપવિત્રીકરણને કારણે થાય છે” એવી “ધાર્મિક શિક્ષકોની સાક્ષી,” તે ઇતિહાસનો એક માર્ગચિહ્ન છે, જે સંયુક્ત રાજ્ય અમેરિકા ખાતે સૂર્યની ઉપાસનાના અમલીકરણ તરફ દોરી જાય છે. અમેરિકન ટેલિવેન્જેલિસ્ટ અને Christian Broadcasting Network (CBN) તથા Christian Coalition ના સ્થાપક Pat Robertson એ 1988માં Republican primaries દરમિયાન સંયુક્ત રાજ્ય અમેરિકાના રાષ્ટ્રપતિપદ માટે ઉમેદવારી નોંધાવી હતી. Robertson ની અભિયાનરચનાએ રૂઢિવાદી ખ્રિસ્તી મતદાતાઓને સક્રિય કરવા અને તેમની ઇવાંજેલિકલ માન્યતાઓ સાથે સુસંગત સામાજિક તથા નૈતિક પ્રશ્નોની વકાલત કરવા પર ધ્યાન કેન્દ્રિત કર્યું હતું. અંતકાળના સમયે, 1989માં, આઠ અંતિમ રાષ્ટ્રપતિઓમાંથી પ્રથમના ઇતિહાસમાં, Christian Coalition ના નેતા અને સ્થાપકે રાષ્ટ્રપતિપદ માટે ઉમેદવારી નોંધાવી. Reagan નું રાષ્ટ્રપતિપદનો ઇતિહાસ, અંતિમ Republican રાષ્ટ્રપતિના ઇતિહાસનું પ્રતિરૂપ દર્શાવે છે.</w:t>
      </w:r>
    </w:p>
    <w:p>
      <w:pPr>
        <w:pStyle w:val="ArticleBody"/>
        <w:jc w:val="left"/>
      </w:pPr>
      <w:r>
        <w:rPr>
          <w:rFonts w:ascii="Nirmala UI" w:hAnsi="Nirmala UI" w:eastAsia="Nirmala UI" w:cs="Nirmala UI"/>
        </w:rPr>
        <w:t>ઈશ્વરના ન્યાયો હવે એવી પરિસ્થિતિ ઉત્પન્ન કરવા જઈ રહ્યા છે કે જે The Great Controversy માંથી પૂર્વવર્તી અવતરણને પૂર્ણ કરે છે, અને જે Christian Coalition ના કાર્ય સાથે સમાનાંતર છે. Christian Coalition એ તે નૈતિક અને સામાજિક સમસ્યાઓનો સામનો કરવા માટે ઉદ્ભવ કર્યો હતો, જેઓને, Sister White દર્શાવે છે તેમ, સરકારના વલણદોરો પોતાના હાથમાં રાખનારાઓ ઉકેલી શકતા નથી. Reagan ના ઇતિહાસમાં Christian Coalition અતિ નજીકના ભવિષ્યમાં થનારી સમાન ચળવળનું પ્રતિનિધિત્વ કરે છે. ભવિષ્યવાણીના દૃષ્ટિકોણથી Christian Coalition ને 1880’s અને 1890’s દરમિયાન Blair Bills સાથે સંકળાયેલી Sunday law સંકટકાળની National Reform Movement દ્વારા પૂર્વછાયિત કરવામાં આવી હતી. National Reform Movement ની સ્થાપના 1888 માં થઈ હતી, અને Sister White એ પોતાના લખાણોમાં ખાસ કરીને તે ચળવળને સંબોધી હતી.</w:t>
      </w:r>
    </w:p>
    <w:p>
      <w:pPr>
        <w:pStyle w:val="ArticleScripture"/>
        <w:jc w:val="left"/>
      </w:pPr>
      <w:r>
        <w:rPr>
          <w:rFonts w:ascii="Nirmala UI" w:hAnsi="Nirmala UI" w:eastAsia="Nirmala UI" w:cs="Nirmala UI"/>
        </w:rPr>
        <w:t>“દેવના લોકોને એક મહાન સંકટ રાહ જોઈ રહ્યું છે. વિશ્વને પણ એક સંકટ રાહ જોઈ રહ્યું છે. સર્વ યુગોના તમામ સંઘર્ષોમાંથી અતિ મહત્ત્વપૂર્ણ સંઘર્ષ હવે જ અમારી સમક્ષ છે. ચાળીસથી વધુ વર્ષોથી જે ઘટનાઓને અમે ભવિષ્યવાણીના વચનના અધિકાર પર આવનારી તરીકે જાહેર કરતાં આવ્યા છીએ, તે હવે અમારી આંખો સમક્ષ બની રહી છે. અંતઃકરણની સ્વતંત્રતાને મર્યાદિત કરતી બંધારણમાં સુધારાની બાબત રાષ્ટ્રના વિધાનકર્તાઓ સમક્ષ પહેલેથી જ રજૂ કરવામાં આવી છે. રવિવારના પાલનને અમલમાં મૂકવાનો પ્રશ્ન રાષ્ટ્રીય રસ અને મહત્ત્વનો વિષય બની ગયો છે. આ આંદોલનનું પરિણામ શું આવશે તે અમે સારી રીતે જાણીએ છીએ. પરંતુ શું અમે તે નિર્ધારક ઘડી માટે તૈયાર છીએ? દેવએ અમારી ઉપર જે ફરજ સોંપી છે—અથવા લોકોની સમક્ષ રહેલા જોખમ વિષે તેમને ચેતવણી આપવાની—શું અમે તેને વિશ્વાસપૂર્વક નિભાવેલી છે?”</w:t>
      </w:r>
    </w:p>
    <w:p>
      <w:pPr>
        <w:pStyle w:val="ArticleScripture"/>
        <w:jc w:val="left"/>
      </w:pPr>
      <w:r>
        <w:rPr>
          <w:rFonts w:ascii="Nirmala UI" w:hAnsi="Nirmala UI" w:eastAsia="Nirmala UI" w:cs="Nirmala UI"/>
        </w:rPr>
        <w:t>“રવિવારના બળજબરીપૂર્વકના પાલન માટેના આ આંદોલનમાં કાર્યરત રહેલાઓમાં પણ ઘણા એવા છે, જેઓ આ પગલાંના પરિણામો વિષે અંધ બન્યા છે. તેઓ નથી જોતા કે તેઓ સીધા જ ધાર્મિક સ્વતંત્રતા સામે પ્રહાર કરી રહ્યા છે. ઘણા એવા છે જેઓએ બાઇબલના શનિવારના વિશ્રામદિનના દાવાઓને અને જે ખોટા આધાર પર રવિવારની સંસ્થા ટકી છે તેને ક્યારેય સમજ્યા નથી. ધાર્મિક કાયદેસરની તરફેણમાં થતું કોઈપણ આંદોલન વાસ્તવમાં પાપાસત્તાને આપવામાં આવતી એવી છૂટછાટનું કાર્ય છે, જેણે ઘણા યુગોથી અંતઃકરણની સ્વતંત્રતા સામે અવિરત યુદ્ધ કર્યું છે. રવિવારનું પાલન, કથિત ખ્રિસ્તી સંસ્થા તરીકે, “અન્યાયના રહસ્ય”ને પોતાના અસ્તિત્વ માટે ઋણી છે; અને તેનું બળપૂર્વક અમલીકરણ એ તત્ત્વોની વાસ્તવિક સ્વીકૃતિ હશે, જે રોમનવાદનો મૂળભૂત આધારશિલા છે. જ્યારે આપણું રાષ્ટ્ર પોતાના શાસનના સિદ્ધાંતોનો એવો ત્યાગ કરશે કે રવિવારનો કાયદો ઘડશે, ત્યારે પ્રોટેસ્ટન્ટવાદ આ કૃત્યમાં પોપશાહી સાથે હાથ મિલાવશે; તે બીજું કંઈ નહીં પરંતુ તે અત્યાચારને જીવન આપવાનું જ હશે, જે લાંબા સમયથી ફરી સક્રિય નિરંકુશતામાં ઝંપલાવવાની તકની ઉત્કટતાપૂર્વક રાહ જોઈ રહ્યો છે.”</w:t>
      </w:r>
    </w:p>
    <w:p>
      <w:pPr>
        <w:pStyle w:val="ArticleScripture"/>
        <w:jc w:val="left"/>
      </w:pPr>
      <w:r>
        <w:rPr>
          <w:rFonts w:ascii="Nirmala UI" w:hAnsi="Nirmala UI" w:eastAsia="Nirmala UI" w:cs="Nirmala UI"/>
        </w:rPr>
        <w:t>“રાષ્ટ્રીય સુધારણા ચળવળ, ધાર્મિક કાયદાકીય સત્તાનો ઉપયોગ કરતી, જ્યારે સંપૂર્ણપણે વિકસિત થશે, ત્યારે ભૂતકાળના યુગોમાં પ્રબળ રહેલી એ જ અસહિષ્ણુતા અને દમન પ્રગટ કરશે. ત્યારે માનવીય પરિષદોએ દેવત્વના અધિકારો પોતાને અર્પણ કરી લીધા હતા, અને પોતાની નિરંકુશ સત્તા હેઠળ અંતરાત્માની સ્વતંત્રતાને કચડી નાખી હતી; અને જેઓ તેમના આદેશોનો વિરોધ કરતા હતા, તેમના માટે કારાવાસ, નિર્વાસન અને મૃત્યુ અનુસર્યા હતા. જો પોપશાહી અથવા તેના સિદ્ધાંતોને ફરીથી કાયદા દ્વારા સત્તામાં સ્થાપિત કરવામાં આવશે, તો લોકપ્રિય ભ્રમોને માન આપી અંતરાત્મા અને સત્યનો બલિદાન ન આપનારાઓ વિરુદ્ધ સતામણીની જ્વાળાઓ ફરી પ્રજ્વલિત કરવામાં આવશે. આ અનિષ્ટ હવે સાકાર થવાના આરે છે.”</w:t>
      </w:r>
    </w:p>
    <w:p>
      <w:pPr>
        <w:pStyle w:val="ArticleScripture"/>
        <w:jc w:val="left"/>
      </w:pPr>
      <w:r>
        <w:rPr>
          <w:rFonts w:ascii="Nirmala UI" w:hAnsi="Nirmala UI" w:eastAsia="Nirmala UI" w:cs="Nirmala UI"/>
        </w:rPr>
        <w:t>“જ્યારે ઈશ્વરે આપણને આપણા સમક્ષ રહેલા જોખમો દર્શાવતો પ્રકાશ આપ્યો છે, ત્યારે જો આપણે તે લોકોને સમક્ષ રજૂ કરવા માટે અમારી શક્તિમાં રહેલો દરેક પ્રયત્ન કરવામાં ઉપેક્ષા રાખીએ, તો તેની દૃષ્ટિમાં આપણે કેવી રીતે નિર્દોષ ઠરી શકીએ? શું આપણે સંતોષ માનીએ કે તેમને આ અતિગંભીર પ્રશ્નનો સામનો ચેતવણી વિના કરવા માટે છોડી દઈએ?”</w:t>
      </w:r>
    </w:p>
    <w:p>
      <w:pPr>
        <w:pStyle w:val="ArticleScripture"/>
        <w:jc w:val="left"/>
      </w:pPr>
      <w:r>
        <w:rPr>
          <w:rFonts w:ascii="Nirmala UI" w:hAnsi="Nirmala UI" w:eastAsia="Nirmala UI" w:cs="Nirmala UI"/>
        </w:rPr>
        <w:t>“માનવોના કાયદાઓ દ્વારા નિષ્ફળ ઠેરવવામાં આવેલી ઈશ્વરની વ્યવસ્થાનું રક્ષણ કરવા માટે અમારા સમક્ષ સતત સંઘર્ષની એક શક્યતા ઉભી છે, જેમાં કેદ થવાનું, સંપત્તિ ગુમાવવાનું, અને અત્રે સુધી કે જીવન પોતે જ ગુમાવવાનું પણ જોખમ છે. આવી પરિસ્થિતિમાં શાંતિ અને સૌહાર્દના હેતુસર દુન્યવી નીતિ દેશના કાયદાઓનું બાહ્ય પાલન કરવા પ્રેરણા આપશે. અને કેટલાક તો શાસ્ત્રમાંથી પણ એવો માર્ગ અપનાવવા આગ્રહ કરશે: ‘દરેક આત્મા ઉચ્ચ સત્તાઓને આધીન રહે…. જે સત્તાઓ છે તે ઈશ્વર દ્વારા નિયુક્ત કરવામાં આવી છે.’”</w:t>
      </w:r>
    </w:p>
    <w:p>
      <w:pPr>
        <w:pStyle w:val="ArticleScripture"/>
        <w:jc w:val="left"/>
      </w:pPr>
      <w:r>
        <w:rPr>
          <w:rFonts w:ascii="Nirmala UI" w:hAnsi="Nirmala UI" w:eastAsia="Nirmala UI" w:cs="Nirmala UI"/>
        </w:rPr>
        <w:t>“પરંતુ ભૂતકાળના યુગોમાં દેવના સેવકોનો માર્ગ કેવો રહ્યો છે? જ્યારે શિષ્યોએ ખ્રિસ્ત અને તેને ક્રુસિત થયેલા રૂપે, તેના પુનરુત્થાન પછી, પ્રચાર કર્યો, ત્યારે અધિકારીઓએ તેમને આજ્ઞા આપી કે તેઓ હવે વધુ બોલે નહિ અને યેસુના નામે શિક્ષણ આપે નહિ. ‘પણ પેતર અને યોહાને તેમને ઉત્તર આપ્યો અને કહ્યું: દેવની દૃષ્ટિએ તમને દેવ કરતાં વધુ માનવું યોગ્ય છે કે નહિ, તેનો નિર્ણય તમે જ કરો. કારણ કે અમે જે જોયું અને સાંભળ્યું છે, તે વાતો બોલ્યા વિના રહી શકતા નથી.’ તેઓ ખ્રિસ્ત દ્વારા મળતા ઉદ્ધારના સુસમાચારનો પ્રચાર કરતા જ રહ્યા, અને દેવની શક્તિએ તે સંદેશાની સાક્ષી આપી.” Testimonies, volume 5, 711–713.</w:t>
      </w:r>
    </w:p>
    <w:p>
      <w:pPr>
        <w:pStyle w:val="ArticleBody"/>
        <w:jc w:val="left"/>
      </w:pPr>
      <w:r>
        <w:rPr>
          <w:rFonts w:ascii="Nirmala UI" w:hAnsi="Nirmala UI" w:eastAsia="Nirmala UI" w:cs="Nirmala UI"/>
        </w:rPr>
        <w:t>દેવના ન્યાયો સંયુક્ત રાજ્ય અમેરિકાની અંદર સામાજિક, આર્થિક અને ધાર્મિક ક્ષેત્રમાં એવો પરિપ્રેક્ષ્ય ઉત્પન્ન કરવા નજીક છે, જે ધાર્મિક આગેવાનોને જાહેર નૈતિકતાના પુનર્જાગરણ માટે હાકલ શરૂ કરવાની તર્કસંગતિ પ્રદાન કરે છે, જેમ 1880ના અને 1890ના દાયકાઓમાં તેની પૂર્વછાયા દર્શાવવામાં આવી હતી, અને પછી ફરી તે રાષ્ટ્રપતિના ઇતિહાસમાં, જેણે 1989માં અંતકાળનો સમય ચિહ્નિત કર્યો હતો. “દેવના લોકોને એક મહાન સંકટ રાહ જોઈ રહ્યું છે. વિશ્વને પણ એક સંકટ રાહ જોઈ રહ્યું છે.” સિસ્ટર વ્હાઇટ બે પ્રશ્નો પૂછે છે: “જ્યારે દેવે આપણને એવો પ્રકાશ આપ્યો છે કે જે આપણા સમક્ષ રહેલા જોખમો દર્શાવે છે, ત્યારે જો અમે તેને લોકો સમક્ષ મૂકવા માટે અમારી શક્તિમાં રહેલો દરેક પ્રયત્ન ન કરીએ, તો અમે તેની દૃષ્ટિમાં કેવી રીતે નિર્દોષ રહી શકીએ? શું અમે સંતોષ માનીએ કે તેઓને આ મહત્ત્વપૂર્ણ પ્રશ્નનો સામનો પૂર્વચેતવણી વિના કરવા માટે છોડી દઈએ?”</w:t>
      </w:r>
    </w:p>
    <w:p>
      <w:pPr>
        <w:pStyle w:val="ArticleBody"/>
        <w:jc w:val="left"/>
      </w:pPr>
      <w:r>
        <w:rPr>
          <w:rFonts w:ascii="Nirmala UI" w:hAnsi="Nirmala UI" w:eastAsia="Nirmala UI" w:cs="Nirmala UI"/>
        </w:rPr>
        <w:t>આપણા સમક્ષ રહેલા સંકટોને દર્શાવતો કયો પ્રકાશ રહ્યો છે, અને જો કોઈ પ્રકાશ રહ્યો જ ન હોત, તો પ્રેમાળ દેવ કેવી રીતે પોતાની પ્રજાને ચેતવણીનો સંદેશ રજૂ ન કરવા બદલ જવાબદાર ઠેરવી શકે, જો તેમણે તે ચેતવણીનો સંદેશ ક્યારેય સાંભળ્યો જ ન હોત? પ્રિય વાચક, આ લેખો દ્વારા પ્રતિનિધિત થયેલા પ્રકાશ માટે તમને જવાબદાર ઠેરવવામાં આવશે.</w:t>
      </w:r>
    </w:p>
    <w:p>
      <w:pPr>
        <w:pStyle w:val="ArticleBody"/>
        <w:jc w:val="left"/>
      </w:pPr>
      <w:r>
        <w:rPr>
          <w:rFonts w:ascii="Nirmala UI" w:hAnsi="Nirmala UI" w:eastAsia="Nirmala UI" w:cs="Nirmala UI"/>
        </w:rPr>
        <w:t>આ લેખોમાં ડેમોક્રેટ અજગર-શક્તિ, રિપબ્લિકન ખોટા ભવિષ્યવક્તા-શક્તિ, પાપલ શક્તિ, ઇસ્લામ તથા લાઓદિકેયન એડવેન્ટિસ્ટ ચર્ચ, તેમજ શાબ્દિક ઇઝરાયેલના લક્ષણોના વિશિષ્ટ વર્ણનો સત્તાધારી શક્તિઓ દ્વારા દ્વેષભર્યા ભાષણ તરીકે ગણવામાં આવશે; પરંતુ તે દેવના વચનનો સંદેશ છે, જે “પંક્તિ ઉપર પંક્તિ”ની પદ્ધતિ દ્વારા સ્થાપિત થયો છે, અને તે પંક્તિઓ પોકારી રહી છે કે દેવના ન્યાય હવે વધવા અને આવર્તનની દૃષ્ટિએ વધુ તીવ્ર બનવા અતિસમીપ છે.</w:t>
      </w:r>
    </w:p>
    <w:p>
      <w:pPr>
        <w:pStyle w:val="ArticleBody"/>
        <w:jc w:val="left"/>
      </w:pPr>
      <w:r>
        <w:rPr>
          <w:rFonts w:ascii="Nirmala UI" w:hAnsi="Nirmala UI" w:eastAsia="Nirmala UI" w:cs="Nirmala UI"/>
        </w:rPr>
        <w:t>ભવિષ્યવાણીના દૃષ્ટિકોણથી, અંતકાળના સમયથી થોડા પૂર્વે, 1989માં ઇતિહાસમાં એકત્રિત થયેલું ખ્રિસ્તી ગઠબંધન, માત્ર 1880ના અને 1890ના દાયકાઓની સમાંતરતા કરતાં પણ વધુ મહત્વપૂર્ણ લાગુ પડતું છે. આપણે હમણાં જ સિસ્ટર વ્હાઇટમાંથી ઉદ્ધૃત કરેલા અવતરણમાં, તે આધ્યાત્મિકતાવાદને એ બે માર્ગોમાંના એક તરીકે ઓળખાવે છે જેના દ્વારા શૈતાન જગતને બંધક બનાવે છે, અને ત્યારબાદ તે તેના દ્વારા કરવામાં આવનારા ચમત્કારો વિષે થોડું કહે છે.</w:t>
      </w:r>
    </w:p>
    <w:p>
      <w:pPr>
        <w:pStyle w:val="ArticleBody"/>
        <w:jc w:val="left"/>
      </w:pPr>
      <w:r>
        <w:rPr>
          <w:rFonts w:ascii="Nirmala UI" w:hAnsi="Nirmala UI" w:eastAsia="Nirmala UI" w:cs="Nirmala UI"/>
        </w:rPr>
        <w:t>૧૯૮૮ની ચૂંટણી પછી, અર્થાત્ ખ્રિસ્તી ગઠબંધનના આગમન પછી, અજગરના ક્ષેત્રમાં, પશુના ક્ષેત્રમાં અને ખોટા ભવિષ્યવક્તાના ક્ષેત્રમાં શૈતાની ચમત્કારોનું અતિ પ્રબળ પ્રદર્શન થયું. આ ઘટનાઓને યોગ્ય રીતે અનુરૂપ ગોઠવવું મહત્વપૂર્ણ છે, કારણ કે તેઓ યુનાઇટેડ સ્ટેટ્સમાં ટૂંક સમયમાં આવનારા રવિવાર કાયદા પછી ખ્રિસ્તનું સ્વાંગ ધારણ કરીને શૈતાનના આગમનનું પ્રતિકરૂપ છે.</w:t>
      </w:r>
    </w:p>
    <w:p>
      <w:pPr>
        <w:pStyle w:val="ArticleBody"/>
        <w:jc w:val="left"/>
      </w:pPr>
      <w:r>
        <w:rPr>
          <w:rFonts w:ascii="Nirmala UI" w:hAnsi="Nirmala UI" w:eastAsia="Nirmala UI" w:cs="Nirmala UI"/>
        </w:rPr>
        <w:t>કેથોલિકત્વના ક્ષેત્રમાં, 1990ના દાયકામાં વિશ્વે કથિત કન્યા મરિયમનાં દર્શનોને જોયા, સાથે જ સંતોની રક્તસ્રાવ કરતી પ્રતિમાઓના ચમત્કારો, આકાશમાં દેખાતા દર્શનોના ચમત્કારો, વાદળવિહીન આકાશમાંથી ફૂલની પાંખડીઓ વરસવાની ઘટનાઓ, અને અન્ય એવા હાસ્યાસ્પદ શૈતાની ચમત્કારોને પણ જોયા. તે દિવસોમાં વિશ્વભરના હજારો લોકોની તીર્થયાત્રાઓ જનસમૂહો દ્વારા કરવામાં આવી, અને તેઓ આ ઘટનાઓ દ્વારા સિદ્ધ કરાયેલા ભ્રમોમાં ખેંચાઈ ગયા. તેમના વિષે પુસ્તકો લખાયા, પત્રકારોએ તપાસ કરી, અને Time તથા Newsweek જેવી સામયિકોએ આ બાબતોને પોતાના મુખપૃષ્ઠ પર દર્શાવી.</w:t>
      </w:r>
    </w:p>
    <w:p>
      <w:pPr>
        <w:pStyle w:val="ArticleBody"/>
        <w:jc w:val="left"/>
      </w:pPr>
      <w:r>
        <w:rPr>
          <w:rFonts w:ascii="Nirmala UI" w:hAnsi="Nirmala UI" w:eastAsia="Nirmala UI" w:cs="Nirmala UI"/>
        </w:rPr>
        <w:t>અજગરના ક્ષેત્રમાં ભારતમાં આવેલી હિંદુ મૂર્તિઓએ શૈતાની ચમત્કારો પ્રગટ કર્યા, કારણ કે મૂર્તિઓના મોઢા પર અર્પણરૂપે ધરાયેલાં ચમચાં કે પાત્રોમાં રહેલાં પેયોને તે મૂર્તિઓ પી જતી હતી. ભારતમાં એક નાનકડા ગામમાં શરૂ થયેલું આ ઘટનાક્રમ મિસરની દેડકાઓની જેમ સમગ્ર દેશમાં ફેલાઈ ગયું. BBCના ટેલિવિઝન સમાચારોએ આ ઘટનાને લઈને એક ટિપ્પણી પ્રસારિત કરી, અને અંતમાં જાણે અનુસ્મરણરૂપે ટેલિવિઝન પરના BBCના પ્રતિનિધિએ પ્રશ્ન ઉઠાવ્યો: “મને આશ્ચર્ય થાય છે કે જો આપણે આવતીકાલે લંડન મ્યુઝિયમમાં જઈને હિંદુ મૂર્તિઓમાંથી કોઈ એકને દૂધનો એક ગ્લાસ અર્પણ કરીએ, તો શું થશે?” બીજા દિવસની સાંજના સમાચારોએ એ જ પ્રતિનિધિને લંડન મ્યુઝિયમમાં દર્શાવ્યો, અને કેમેરા ચાલુ હતા ત્યારે તેણે મોટી હિંદુ મૂર્તિને દૂધનો એક ગ્લાસ અર્પણ કર્યો. ગ્લાસ મૂર્તિના હોઠોને સ્પર્શતા જ દૂધ તરત જ મૂર્તિમાં ચૂસી લેવાયું.</w:t>
      </w:r>
    </w:p>
    <w:p>
      <w:pPr>
        <w:pStyle w:val="ArticleBody"/>
        <w:jc w:val="left"/>
      </w:pPr>
      <w:r>
        <w:rPr>
          <w:rFonts w:ascii="Nirmala UI" w:hAnsi="Nirmala UI" w:eastAsia="Nirmala UI" w:cs="Nirmala UI"/>
        </w:rPr>
        <w:t>અમેરિકન ઇન્ડિયન ભવિષ્યવાણીઓના આત્માવાદમાં, “મિરેકલ” તરીકે ઓળખાતો શ્વેત ભેંસો 20 ઑગસ્ટ, 1994ના રોજ વિસ્કોન્સિન રાજ્યના જેન્સવિલ નજીક ડેવ અને વેલેરી હાઇડરના ફાર્મ પર જન્મ્યો હતો. મિરેકલ સફેદ રૂંવાટાં સાથે જન્મ્યો હતો, અને તેના જન્મને કેટલાક લોકો દ્વારા સ્થાનિક અમેરિકન ભવિષ્યવાણીની પૂર્ણતા તરીકે ગણવામાં આવ્યો હતો. વિવિધ સ્થાનિક અમેરિકન પરંપરાઓમાં, શ્વેત ભેંસનો જન્મ પવિત્ર અને મહત્ત્વપૂર્ણ ઘટના તરીકે માનવામાં આવે છે, જે એકતા, શાંતિ અને આધ્યાત્મિક નવીકરણનું પ્રતીક છે. મિરેકલે વ્યાપક ધ્યાન આકર્ષ્યું અને ઘણા લોકો માટે આશા તથા આધ્યાત્મિક મહત્ત્વના પ્રતીક તરીકે ઉભર્યો. શ્વેત ભેંસની ભવિષ્યવાણીનો સ્ત્રોત પ્રાચીન કાળ સુધી અનુસરવામાં આવે છે, અને તે સ્થાનિક અમેરિકનોના આત્માવાદી ધર્મના અતિપવિત્ર અવશેષ સાથે સીધી રીતે સંકળાયેલી છે, કારણ કે શ્વેત ભેંસની પ્રારંભિક કથામાં જ “પીસ પાઇપ”ને તેમની સંસ્કૃતિમાં રજૂ કરવામાં આવી હતી.</w:t>
      </w:r>
    </w:p>
    <w:p>
      <w:pPr>
        <w:pStyle w:val="ArticleBody"/>
        <w:jc w:val="left"/>
      </w:pPr>
      <w:r>
        <w:rPr>
          <w:rFonts w:ascii="Nirmala UI" w:hAnsi="Nirmala UI" w:eastAsia="Nirmala UI" w:cs="Nirmala UI"/>
        </w:rPr>
        <w:t>૧૯૯૪માં, ધર્મત્યાગી પ્રોટેસ્ટન્ટવાદના ખોટા ભવિષ્યવક્તાના ક્ષેત્રમાં, “હોલી લાફ્ટર” આંદોલન, જેને “ટોરોન્ટો બ્લેસિંગ” તરીકે પણ ઓળખવામાં આવે છે, જાન્યુઆરી ૧૯૯૪માં કેનેડાના ઑન્ટારિયો પ્રાંતના ટોરોન્ટો શહેરમાં આવેલી ટોરોન્ટો એરપોર્ટ વિનયાર્ડ ચર્ચમાં (હવે “કૅચ ધ ફાયર ટોરોન્ટો” તરીકે ઓળખાય છે) શરૂ થયું. પાસ્તરો જૉન અને કેરોલ આરનોટના નેતૃત્વ હેઠળ યોજાયેલી પુનરુત્થાન સભાઓની એક શ્રેણી દરમિયાન, અણિયંત્રિત હાસ્યની ઘટના, સાથે સાથે કંપવું, રડવું, અને પડી જવું, અથવા પ્રાણીઓની નકલ કરવી અને પ્રાણીઓ જેવા અવાજો કરવું જેવી અન્ય પ્રગટતાઓ (જેને ઘણી વાર “આત્મામાં ઘાયલ થવું” અથવા “પ્રભુમાં મત્ત થવું” તરીકે ઓળખવામાં આવે છે), સભાસદોમાં પ્રગટ થવા લાગી.</w:t>
      </w:r>
    </w:p>
    <w:p>
      <w:pPr>
        <w:pStyle w:val="ArticleBody"/>
        <w:jc w:val="left"/>
      </w:pPr>
      <w:r>
        <w:rPr>
          <w:rFonts w:ascii="Nirmala UI" w:hAnsi="Nirmala UI" w:eastAsia="Nirmala UI" w:cs="Nirmala UI"/>
        </w:rPr>
        <w:t>હાસ્ય તથા અન્ય પ્રગટતાઓને ભાગ લેનારાઓએ પવિત્ર આત્માની ઉપસ્થિતિ અને કાર્યને આભારી ગણાવ્યાં, જેના પરિણામે આ ઘટનાને વર્ણવવા માટે “પવિત્ર હાસ્ય” એવો શબ્દપ્રયોગ કરવામાં આવ્યો. ટોરોન્ટો એરપોર્ટ વાઇનયાર્ડ ચર્ચમાં યોજાયેલ પુનર્જાગૃતિ સભાઓએ સમગ્ર વિશ્વમાંથી ધ્યાન અને મુલાકાતીઓને આકર્ષ્યાં, જેના કારણે આ ચળવળ અન્ય ચર્ચો અને સમુદાયો સુધી પ્રસરી. લોકો હાસ્યનો અનુભવ કરવા વિશ્વભરમાંથી આવ્યા, અને જ્યારે તેઓ પોતાના સ્થાનિક ચર્ચોમાં પરત ફર્યા, ત્યારે તે ચર્ચોમાં પણ ઘણી વાર એ જ શૈતાની પ્રગટતાઓ પ્રગટ થવા લાગી.</w:t>
      </w:r>
    </w:p>
    <w:p>
      <w:pPr>
        <w:pStyle w:val="ArticleBody"/>
        <w:jc w:val="left"/>
      </w:pPr>
      <w:r>
        <w:rPr>
          <w:rFonts w:ascii="Nirmala UI" w:hAnsi="Nirmala UI" w:eastAsia="Nirmala UI" w:cs="Nirmala UI"/>
        </w:rPr>
        <w:t>પૅટ રોબર્ટસને 1960માં ક્રિશ્ચિયન બ્રોડકાસ્ટિંગ નેટવર્ક (CBN) ની સ્થાપના કરી. CBN ખ્રિસ્તી કાર્યક્રમોને સમર્પિત પ્રારંભિક ટેલિવિઝન નેટવર્ક્સમાંનું એક હતું, અને તેણે યુનાઇટેડ સ્ટેટ્સમાં ખ્રિસ્તી પ્રસારણ ઉદ્યોગના વિકાસમાં મહત્ત્વપૂર્ણ ભૂમિકા ભજવી. વર્ષો દરમ્યાન, CBN એ ટેલિવિઝન, રેડિયો અને ડિજિટલ માધ્યમો દ્વારા પોતાની પહોંચ અને પ્રભાવનો વિસ્તાર કર્યો છે, અને તે વિશ્વની સૌથી મોટી ખ્રિસ્તી મીડિયા સંસ્થાઓમાંની એક બની છે.</w:t>
      </w:r>
    </w:p>
    <w:p>
      <w:pPr>
        <w:pStyle w:val="ArticleBody"/>
        <w:jc w:val="left"/>
      </w:pPr>
      <w:r>
        <w:rPr>
          <w:rFonts w:ascii="Nirmala UI" w:hAnsi="Nirmala UI" w:eastAsia="Nirmala UI" w:cs="Nirmala UI"/>
        </w:rPr>
        <w:t>૧૯૮૮માં તેણે ક્રિશ્ચિયન કોઅલિશનની સ્થાપના કરી અને સંયુક્ત રાજ્ય અમેરિકાના રાષ્ટ્રપતિપદ માટે ઉમેદવારી નોંધાવી. તેની માન્યતાઓની મૂળભૂત પૃષ્ઠભૂમિ નૅશનલ રિફોર્મ મૂવમેન્ટ અને લોર્ડ્સ ડે એલાયન્સ સુધી પહોંચે છે. આ બન્ને સંસ્થાઓનો પ્રારંભ ૧૮૮૮માં થયો હતો અને તેમણે ખ્રિસ્તી સિદ્ધાંતોના આધારે વિવિધ સામાજિક સુધારાઓનું સમર્થન કર્યું હતું, જેમાં દારૂનિષેધ, સ્ત્રીઓને મતાધિકાર, અને વિશ્રામ તથા ઉપાસનાના દિવસ તરીકે શબ્બાથ (રવિવાર)ના પાલનનો સમાવેશ થતો હતો. આ ચળવળ પર ઇવાંજેલિકલ પ્રોટેસ્ટન્ટવાદનો પ્રભાવ હતો અને તે બાઇબલના સિદ્ધાંતો દ્વારા માર્ગદર્શિત “ખ્રિસ્તી રાષ્ટ્ર” સ્થાપિત કરવાનો પ્રયાસ કરતી હતી. રોબર્ટસને નૅશનલ રિફોર્મ મૂવમેન્ટ તથા લોર્ડ્સ ડે એલાયન્સ—બન્નેના સમાન સિદ્ધાંતોનું પ્રતિનિધિત્વ કર્યું. એ જ કારણે તેણે રીજન્ટ યુનિવર્સિટીની પણ સ્થાપના કરી.</w:t>
      </w:r>
    </w:p>
    <w:p>
      <w:pPr>
        <w:pStyle w:val="ArticleBody"/>
        <w:jc w:val="left"/>
      </w:pPr>
      <w:r>
        <w:rPr>
          <w:rFonts w:ascii="Nirmala UI" w:hAnsi="Nirmala UI" w:eastAsia="Nirmala UI" w:cs="Nirmala UI"/>
        </w:rPr>
        <w:t>પેટ રોબર્ટસને 1977માં રિજન્ટ યુનિવર્સિટીની સ્થાપના કરી, જે તે કેથોલિક સિદ્ધાંત સાથે સુસંગત હતી, જેને વિલિયમ મિલરે એટલા સાહસપૂર્વક વિરોધ કર્યો હતો. કેથોલિક ધર્મ અને ધર્મત્યાગી પ્રોટેસ્ટન્ટવાદ શૈતાની બાઇબલ-વ્યાખ્યાની એવી પદ્ધતિનો ઉપયોગ કરે છે, જે અન્ય અશુદ્ધ ફળો ઉપરાંત, એ માન્યતા ઉત્પન્ન કરે છે કે ઈસુ હકીકતમાં પરત આવે તે પહેલાં શાંતિના એક હજાર વર્ષ આવશે. રોબર્ટસન માને છે કે તેની યુનિવર્સિટી પુરુષો અને સ્ત્રીઓને એવા લોકો તરીકે તાલીમ આપે છે, જેઓ બાઇબલમાં દર્શાવાયેલા મિલેનિયમ દરમ્યાન ખ્રિસ્તના એક હજાર વર્ષીય શાસનનું સંચાલન કરશે. “રિજન્ટ” શબ્દનો અર્થ એવો થાય છે કે દેશની બહાર રહેલા કોઈ શાસક અથવા રાજાના પ્રતિનિધિ અથવા ઉપશાસક તરીકે કાર્ય કરનાર વ્યક્તિ.</w:t>
      </w:r>
    </w:p>
    <w:p>
      <w:pPr>
        <w:pStyle w:val="ArticleBody"/>
        <w:jc w:val="left"/>
      </w:pPr>
      <w:r>
        <w:rPr>
          <w:rFonts w:ascii="Nirmala UI" w:hAnsi="Nirmala UI" w:eastAsia="Nirmala UI" w:cs="Nirmala UI"/>
        </w:rPr>
        <w:t>અંતના સમયથી પહેલાં, એટલે કે 1989 પહેલાં, ઓછામાં ઓછું 1960 સુધીમાં તો, 1888માં રવિવારના કાયદા માટે દબાણ કરનાર સંસ્થાઓના આધુનિક સમકક્ષો ઇતિહાસમાં પ્રગટ થઈ ચૂક્યા હતા. 1989 પછી, શૈતાનિક પ્રગટતાઓએ અજગર, પશુ અને ખોટા પ્રભુવક્તાના ધાર્મિક ક્ષેત્રના ત્રણેય તત્ત્વોને હચમચાવી નાખ્યાં. ઈસુ હંમેશાં કોઈ વસ્તુના અંતને કોઈ વસ્તુના આરંભ સાથે ઓળખાવે છે, અને 1989, દાનિયેલ અગિયારના ચાલીસમા પદમાં આવેલ “અંતનો સમય,” એવી એક ભવિષ્યવાણીય અવધિનો આરંભ કરે છે જે ચાલીસ-એકમા પદના જલદી આવનારા રવિવારના કાયદા સાથે પૂર્ણ થાય છે. જ્યારે તે રવિવારનો કાયદો આવશે, ત્યારે શૈતાન ખ્રિસ્તનો “વેશ ધારણ” કરતો દેખાશે, અને ચમત્કારો તથા આરોગ્યપ્રદાનો સાથે તેની છેતરપિંડીની શિખર ક્રિયા શરૂ થશે.</w:t>
      </w:r>
    </w:p>
    <w:p>
      <w:pPr>
        <w:pStyle w:val="ArticleBody"/>
        <w:jc w:val="left"/>
      </w:pPr>
      <w:r>
        <w:rPr>
          <w:rFonts w:ascii="Nirmala UI" w:hAnsi="Nirmala UI" w:eastAsia="Nirmala UI" w:cs="Nirmala UI"/>
        </w:rPr>
        <w:t>જે ઇતિહાસ તે ભવિષ્યવાણીય સમયગાળાની શરૂઆત કરે છે, તે ભ્રષ્ટ થયેલી પ્રોટેસ્ટન્ટ ચળવળના એક કાર્યને ઓળખાવે છે, જે રવિવારના કાયદા તરફ દોરી જાય છે; આ બાબત 1989 દ્વારા પ્રતીકરૂપે દર્શાવવામાં આવી હતી, જે તે સમયગાળાની શરૂઆત હતી. 1989માં, “લોખંડી પડદાની” “દિવાલ” ધરાશાયી થઈ, અને આ સમયગાળાના અંતે “ચર્ચ અને રાજ્યના વિભાજનની દિવાલ” ધરાશાયી થાય છે. સમયગાળાની શરૂઆત અંતિમ આઠ પ્રમુખોમાંના પ્રથમ બે પ્રમુખોને ચિહ્નિત કરે છે. શરૂઆત સોવિયત સંઘમાં પાપાઈ સત્તાએ પોતાના નાસ્તિકતાના શત્રુ પર વિજય મેળવ્યો તે દર્શાવે છે, અને અંત સંયુક્ત રાજ્ય અમેરિકા માં પાપાઈ સત્તાએ પોતાના પ્રોટેસ્ટન્ટવાદના શત્રુ પર વિજય મેળવ્યો તે દર્શાવે છે. શરૂઆત તે આઠ પ્રમુખોમાંના પ્રથમ પ્રમુખને (એક રિપબ્લિકન) બાઈબલની ભવિષ્યવાણીના ખ્રિસ્તવિરોધી સાથે હાથ મિલાવતા ઓળખાવે છે, અને અંત તે આઠ પ્રમુખોમાંના છેલ્લાને બાઈબલની ભવિષ્યવાણીના ખ્રિસ્તવિરોધી સાથે હાથ મિલાવતા ચિહ્નિત કરે છે. તે પ્રથમ પ્રમુખને દિવાલ ધરાશાયી કરાવવાના જવાબદાર તરીકે સમજવામાં આવે છે, અને છેલ્લો એ છે જે દિવાલ બાંધશે.</w:t>
      </w:r>
    </w:p>
    <w:p>
      <w:pPr>
        <w:pStyle w:val="ArticleBody"/>
        <w:jc w:val="left"/>
      </w:pPr>
      <w:r>
        <w:rPr>
          <w:rFonts w:ascii="Nirmala UI" w:hAnsi="Nirmala UI" w:eastAsia="Nirmala UI" w:cs="Nirmala UI"/>
        </w:rPr>
        <w:t>૧૯૬૦માં, અને ૧૯૮૯ના અંતકાળ સુધી, આધુનિક નેશનલ રિફોર્મ મૂવમેન્ટની શરૂઆત થઈ. ચૂંટણી પછી, શૈતાની ચમત્કારો શરૂ થયા. રવિવારના કાયદા પહેલાં રાષ્ટ્રીય સુધારકોથી સંબંધિત અંતિમ પ્રગટીકરણ ફરી એકવાર પોતાનું રાજકીય મસ્તક ઊંચું કરશે. રવિવારના કાયદાના સમયે, શૈતાનના અદ્ભુત કાર્યનો સમય આવી ગયો છે. રવિવારના કાયદા પહેલાં, ભવિષ્યવાણીય આવશ્યકતાનुसार એવા ન્યાયો આવવાના રહેશે, જે માત્ર સંયુક્ત રાજ્ય અમેરિકાની રાષ્ટ્રીય સમૃદ્ધિને દૂર કરે એટલું જ નહીં, પરંતુ તે ન્યાયો ભવિષ્યવાણીય આવશ્યકતાનुसार એટલા ગંભીર અને ભયંકર હોવા જોઈએ કે એવી તર્કસંગતિ સ્થાપિત થાય, જે અંતિમ નેશનલ રિફોર્મ મૂવમેન્ટમાં રહેલા લોકોને, એટલે કે ખ્રિસ્તી રાષ્ટ્રવાદીઓને, આ ન્યાયોના કારણ તરીકે તેઓ જેને પ્રભુનો દિવસ કહે છે તેનું અપમાન કરનાર નાગરિકોને ઓળખી બતાવવા દે.</w:t>
      </w:r>
    </w:p>
    <w:p>
      <w:pPr>
        <w:pStyle w:val="ArticleBody"/>
        <w:jc w:val="left"/>
      </w:pPr>
      <w:r>
        <w:rPr>
          <w:rFonts w:ascii="Nirmala UI" w:hAnsi="Nirmala UI" w:eastAsia="Nirmala UI" w:cs="Nirmala UI"/>
        </w:rPr>
        <w:t>અમે આ અભ્યાસને આવતા લેખમાં આગળ ચાલુ રાખીશું.</w:t>
      </w:r>
    </w:p>
    <w:p>
      <w:pPr>
        <w:pStyle w:val="ArticleScripture"/>
        <w:jc w:val="left"/>
      </w:pPr>
      <w:r>
        <w:rPr>
          <w:rFonts w:ascii="Nirmala UI" w:hAnsi="Nirmala UI" w:eastAsia="Nirmala UI" w:cs="Nirmala UI"/>
        </w:rPr>
        <w:t>“જો આપણા લોકો તે જ ઢીલાશભર્યા વલણમાં ચાલુ રહેશે, જેમાં તેઓ અત્યાર સુધી રહ્યા છે, તો દેવ તેમના ઉપર પોતાનો આત્મા વરસાવી શકશે નહીં. તેઓ તેમની સાથે સહકાર આપવા માટે તૈયાર નથી. તેઓ પરિસ્થિતિ અંગે જાગૃત નથી અને ધમકીરૂપ જોખમને સમજી શકતા નથી. તેમણે હવે, અગાઉ ક્યારેય કરતાં વધુ, જાગૃતતા અને સંયુક્ત કાર્યની પોતાની જરૂરિયાત અનુભવવી જોઈએ.</w:t>
      </w:r>
    </w:p>
    <w:p>
      <w:pPr>
        <w:pStyle w:val="ArticleScripture"/>
        <w:jc w:val="left"/>
      </w:pPr>
      <w:r>
        <w:rPr>
          <w:rFonts w:ascii="Nirmala UI" w:hAnsi="Nirmala UI" w:eastAsia="Nirmala UI" w:cs="Nirmala UI"/>
        </w:rPr>
        <w:t>“ત્રીજા દૂતના વિશિષ્ટ કાર્યને તેની મહત્ત્વતામાં જોવામાં આવ્યું નથી. ઈશ્વરનો એવો અર્થ હતો કે તેમની પ્રજા આજે જે સ્થાને છે તેનાથી ઘણું આગળ હોવી જોઈએ. પરંતુ હવે, જ્યારે તેમના માટે કાર્યમાં ઝંપલાવવાનો સમય આવી પહોંચ્યો છે, ત્યારે તેમની પાસે કરવાની તૈયારી બાકી છે. જ્યારે નૅશનલ રિફૉર્મર્સે ધાર્મિક સ્વાતંત્ર્યને મર્યાદિત કરવા માટેના ઉપાયો આગળ ધપાવવા શરૂ કર્યા, ત્યારે અમારા અગ્રણી પુરુષો પરિસ્થિતિ પ્રત્યે જાગૃત હોવા જોઈએ હતા અને આ પ્રયત્નોને પ્રતિકાર કરવા ઉત્સાહપૂર્વક પરિશ્રમ કરવો જોઈએ હતો. ઈશ્વરની વ્યવસ્થામાં એવું નથી કે પ્રકાશ અમારી પ્રજાથી રોકી રાખવામાં આવ્યો હોય—એ જ અતિ વર્તમાન સત્ય, જેની તેમને આ સમય માટે જરૂર હતી. ત્રીજા દૂતનો સંદેશ આપતા અમારા તમામ સેવકો વાસ્તવમાં એ સંદેશને શું રચિત કરે છે તે સમજે છે એવું નથી. નૅશનલ રિફૉર્મ આંદોલનને કેટલાકે એટલું નગણ્ય માન્યું છે કે તેમણે તેના પર ઘણું ધ્યાન આપવું આવશ્યક ગણ્યું નથી અને એમ પણ અનુભવ્યું છે કે આવું કરતાં તેઓ ત્રીજા દૂતના સંદેશથી ભિન્ન એવા પ્રશ્નોમાં સમય આપતા હોત. પ્રભુ અમારા ભાઈઓને ક્ષમા કરે કે તેમણે આ સમયના અતિ સંદેશનું આ રીતે અર્થઘટન કર્યું છે.”</w:t>
      </w:r>
    </w:p>
    <w:p>
      <w:pPr>
        <w:pStyle w:val="ArticleScripture"/>
        <w:jc w:val="left"/>
      </w:pPr>
      <w:r>
        <w:rPr>
          <w:rFonts w:ascii="Nirmala UI" w:hAnsi="Nirmala UI" w:eastAsia="Nirmala UI" w:cs="Nirmala UI"/>
        </w:rPr>
        <w:t>લોકોને વર્તમાન સમયના જોખમો વિષે જાગૃત કરવાની જરૂર છે. પહેરેદારો નિદ્રામાં છે. આપણે વર્ષો પાછળ છીએ. મુખ્ય પહેરેદારો પોતાની ઉપર ધ્યાન રાખવાની તાત્કાલિક આવશ્યકતા અનુભવ કરે, નહીં તો જોખમોને જોવાની માટે તેમને અપાયેલ તકો તેઓ ગુમાવી બેસે.</w:t>
      </w:r>
    </w:p>
    <w:p>
      <w:pPr>
        <w:pStyle w:val="ArticleScripture"/>
        <w:jc w:val="left"/>
      </w:pPr>
      <w:r>
        <w:rPr>
          <w:rFonts w:ascii="Nirmala UI" w:hAnsi="Nirmala UI" w:eastAsia="Nirmala UI" w:cs="Nirmala UI"/>
        </w:rPr>
        <w:t>“જો અમારા પરિષદોમાંના અગ્રણી પુરુષો હવે ઈશ્વરે તેમને મોકલેલો સંદેશ સ્વીકારશે નહીં અને કાર્ય માટે પંક્તિમાં ઊભા નહીં થાય, તો ચર્ચોને ભારે નુકસાન સહન કરવું પડશે. જ્યારે પહેરેદાર તલવાર આવતા જોયે છે અને રણશિંગાને નિશ્ચિત ધ્વનિ કરાવે છે, ત્યારે સમગ્ર પંક્તિમાં લોકો એ ચેતવણીને પ્રતિધ્વનિત કરશે, અને સૌને સંઘર્ષ માટે તૈયાર થવાની તક મળશે. પરંતુ ઘણી વાર નેતા સંકોચમાં ઉભો રહ્યો છે, જાણે એમ કહેતો હોય: ‘ચાલો, આપણે અતિ ઉતાવળ ન કરીએ. કદાચ કોઈ ભૂલ હોઈ શકે. ખોટો ભયસંકેત ઊભો કરવામાં આપણે સાવધાન રહેવું જોઈએ.’ તેની આ જ સંકોચ અને અનિશ્ચિતતા પોકારી રહી છે: ‘શાંતિ અને સલામતી.’ ઉશ્કેરાઈ જશો નહીં. ભયભીત થશો નહીં. આ ધાર્મિક સુધારા સંબંધિત પ્રશ્ન વિષે જેટલું થવું જોઈએ તેટલું કરતાં ઘણું વધુ બનાવવામાં આવ્યું છે. આ આંદોલન બધું જ શમી જશે.’ આમ કરીને તે વાસ્તવમાં ઈશ્વર તરફથી મોકલાયેલા સંદેશનો ઇનકાર કરે છે, અને ચર્ચોને જાગૃત કરવા માટે રચાયેલી ચેતવણી પોતાનું કાર્ય કરવામાં નિષ્ફળ જાય છે. પહેરેદારનું રણશિંગું કોઈ નિશ્ચિત ધ્વનિ કરતું નથી, અને લોકો યુદ્ધ માટે તૈયાર થતા નથી. પહેરેદારે સાવચેત રહેવું જોઈએ, નહિંતર તેના સંકોચ અને વિલંબના કારણે આત્માઓ નાશ પામવા માટે છોડી દેવાશે, અને તેમનું લોહી તેના હાથે માંગવામાં આવશે.”</w:t>
      </w:r>
    </w:p>
    <w:p>
      <w:pPr>
        <w:pStyle w:val="ArticleScripture"/>
        <w:jc w:val="left"/>
      </w:pPr>
      <w:r>
        <w:rPr>
          <w:rFonts w:ascii="Nirmala UI" w:hAnsi="Nirmala UI" w:eastAsia="Nirmala UI" w:cs="Nirmala UI"/>
        </w:rPr>
        <w:t>“અમારા દેશમાં રવિવારના કાયદાની અમલવારી થાય તે માટે અમે ઘણાં વર્ષોથી જોયા કરીએ છીએ; અને હવે, જ્યારે આ ચળવળ આપણા પર તાત્કાલિક આવી પહોંચી છે, ત્યારે અમે પૂછીએ છીએ: શું અમારા લોકો આ બાબતમાં પોતાની ફરજ બજાવશે? શું અમે ધ્વજ ઊંચો ઉઠાવવામાં અને પોતાના ધાર્મિક અધિકારો તથા વિશેષાધિકારો પ્રત્યે માન રાખનારાઓને આગળ આવવા માટે બોલાવવામાં સહાય કરી શકીએ નહીં? તે સમય ઝડપથી નજીક આવી રહ્યો છે જ્યારે જે લોકો મનુષ્ય કરતાં દેવની આજ્ઞાનું પાલન કરવાનું પસંદ કરશે તેઓ પર દમનનો હાથ અનુભવાડવામાં આવશે. તો પછી, જ્યારે તેમની પવિત્ર આજ્ઞાઓ પગતળે ચૂરચૂર કરવામાં આવે છે, ત્યારે શું અમે મૌન રહીને દેવનો અપમાન કરીશું?”</w:t>
      </w:r>
    </w:p>
    <w:p>
      <w:pPr>
        <w:pStyle w:val="ArticleScripture"/>
        <w:jc w:val="left"/>
      </w:pPr>
      <w:r>
        <w:rPr>
          <w:rFonts w:ascii="Nirmala UI" w:hAnsi="Nirmala UI" w:eastAsia="Nirmala UI" w:cs="Nirmala UI"/>
        </w:rPr>
        <w:t>“જ્યારે પ્રોટેસ્ટન્ટ જગત પોતાના વલણ દ્વારા રોમને રિયાયતો આપી રહ્યું છે, ત્યારે આવો, આપણે જાગૃત થઈ પરિસ્થિતિને સમજીએ અને અમારી સમક્ષ રહેલા સંઘર્ષને તેના સાચા પરિપ્રેક્ષ્યમાં નિહાળીએ. હવે ચોકીદારો પોતાનો સ્વર ઊંચો કરે અને આ સમય માટેનું વર્તમાન સત્ય જે સંદેશ છે તે પ્રગટ કરે. આવો, આપણે લોકોને દર્શાવીએ કે આપણે ભવિષ્યવાણીના ઇતિહાસમાં ક્યાં ઊભા છીએ અને સચ્ચા પ્રોટેસ્ટન્ટત્વની ભાવનાને જાગૃત કરવાનો પ્રયત્ન કરીએ, જેથી વિશ્વને લાંબા સમયથી ભોગવવામાં આવતા ધાર્મિક સ્વાતંત્ર્યના વિશેષાધિકારોના મૂલ્યનો બોધ થાય.”</w:t>
      </w:r>
    </w:p>
    <w:p>
      <w:pPr>
        <w:pStyle w:val="ArticleScripture"/>
        <w:jc w:val="left"/>
      </w:pPr>
      <w:r>
        <w:rPr>
          <w:rFonts w:ascii="Nirmala UI" w:hAnsi="Nirmala UI" w:eastAsia="Nirmala UI" w:cs="Nirmala UI"/>
        </w:rPr>
        <w:t>“દેવ આપણને જાગૃત થવા માટે પોકારે છે, કારણ કે અંત નજીક છે. પસાર થતો દરેક કલાક સ્વર્ગીય દરબારોમાં એવી ક્રિયાશીલતાનો છે કે પૃથ્વી પર એક પ્રજાને તૈયાર કરવામાં આવે, જેથી તેઓ જલ્દી જ આપણા સમક્ષ ખુલવા જનાર મહાન દૃશ્યોમાં પોતાની ભૂમિકા નિભાવી શકે. આ પસાર થતી ક્ષણો, જે આપણને એટલી ઓછી મૂલ્યવાન જણાય છે, શાશ્વત હિતોથી ભારાયેલી છે. તેઓ આત્માઓના ભાગ્યને અનંત જીવન અથવા શાશ્વત મૃત્યુ માટે આકાર આપી રહી છે. આજે આપણે પ્રજાના કાનમાં જે શબ્દો ઉચ્ચારીએ છીએ, જે કાર્યો આપણે કરી રહ્યા છીએ, જે સંદેશ આપણે વહન કરી રહ્યા છીએ તેની આત્મા, જીવન તરફ દોરી જનાર જીવનની સુગંધ કે મૃત્યુ તરફ દોરી જનાર મૃત્યુની સુગંધ થશે.”</w:t>
      </w:r>
    </w:p>
    <w:p>
      <w:pPr>
        <w:pStyle w:val="ArticleScripture"/>
        <w:jc w:val="left"/>
      </w:pPr>
      <w:r>
        <w:rPr>
          <w:rFonts w:ascii="Nirmala UI" w:hAnsi="Nirmala UI" w:eastAsia="Nirmala UI" w:cs="Nirmala UI"/>
        </w:rPr>
        <w:t>“મારા ભાઈઓ, શું તમને સમજ છે કે તમારું પોતાનું ઉદ્ધાર, તેમજ અન્ય આત્માઓનું ભાગ્ય, એ તૈયારીઓ પર નિર્ભર છે જે તમે હમણાં આપણા સમક્ષ આવેલી પરીક્ષા માટે કરો છો? શું તમારામાં એવો તીવ્ર ઉત્સાહ, એવી ભક્તિ અને સમર્પણ છે, જે તમને ત્યારે અડગ રહેવા સક્ષમ બનાવશે જ્યારે તમારો વિરોધ ઊભો કરવામાં આવશે? જો ઈશ્વરે કદી મારા દ્વારા વાણી કરી હોય, તો એવો સમય આવશે જ્યારે તમને પરિષદો સમક્ષ લાવવામાં આવશે, અને તમે ધારણ કરો છો તે સત્યના દરેક સ્થાને કઠોર ટીકા કરવામાં આવશે. જે સમયને અત્યારે ઘણા લોકો વ્યર્થ જવા દે છે, તે સમય ઈશ્વરે આપણને સોંપેલા આ દાયિત્વ માટે સમર્પિત થવો જોઈએ કે આપણે આવનાર સંકટ માટે તૈયારી કરીએ.”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સિત્તેરમું અને સાતમું</dc:title>
  <dc:subject>અમેરિકન રાજકારણને આકાર આપવામાં ધાર્મિક આંદોલનોની ભૂમિકા: પેટ રોબર્ટસનથી ક્રિશ્ચિયન કોઅલિશન સુધી</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