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દાનિયેલનું પુસ્તક - નંબર એકસો ઓગણપચાસ</w:t>
      </w:r>
    </w:p>
    <w:p>
      <w:pPr>
        <w:pStyle w:val="ArticleSubtitle"/>
        <w:jc w:val="left"/>
      </w:pPr>
      <w:r>
        <w:rPr>
          <w:rFonts w:ascii="Nirmala UI" w:hAnsi="Nirmala UI" w:eastAsia="Nirmala UI" w:cs="Nirmala UI"/>
        </w:rPr>
        <w:t>ઈશ્વરનું રહસ્ય પ્રગટ થયું: દિવ્યત્વ અને માનવત્વનું એકીકરણ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2024-03-21</w:t>
      </w:r>
    </w:p>
    <w:p>
      <w:pPr>
        <w:pStyle w:val="ArticleBody"/>
        <w:jc w:val="left"/>
      </w:pPr>
      <w:r>
        <w:rPr>
          <w:rFonts w:ascii="Nirmala UI" w:hAnsi="Nirmala UI" w:eastAsia="Nirmala UI" w:cs="Nirmala UI"/>
        </w:rPr>
        <w:t>અમે દાનિયેલ અધ્યાય અગિયારની ચાલીસમી કલમમાં પ્રતિનિધિત્વ પામેલા ઇતિહાસનો વિચાર કરતાં આવ્યા છીએ. હવે અમે તે કલમની અંદરની ઇતિહાસરેખાને સંબોધી રહ્યા છીએ, જે પૃથ્વીના પશુના પ્રોટેસ્ટન્ટ શિંગડાના ઇતિહાસનું પ્રતિનિધિત્વ કરે છે. અમે અધ્યાય સડત્રીસમાં યહેઝ્કેલની બે લાકડીઓના જોડાણને સંદર્ભબિંદુ તરીકે ઉપયોગમાં લઈ રહ્યા છીએ, જેથી ત્રીજો દૂત આવે ત્યારે ખ્રિસ્તે પોતાની દૈવી પ્રકૃતિને માનવી પ્રકૃતિ સાથે જોડીને દેવના રહસ્યને કેવી રીતે દર્શાવ્યું તેની ઓળખ કરી શકાય. પંક્તિ પર પંક્તિ, દેવના રહસ્યનો તે સંદેશ, જેને યોહાને સાતમી તૂર્યના ધ્વનિ દરમ્યાન પૂર્ણ થતો તરીકે ઓળખાવ્યો હતો, ખાસ કરીને પ્રેરિત પૌલ દ્વારા લાઓદિકિયાને મોકલવામાં આવ્યો હતો. યહેઝ્કેલ, યોહાન અને પૌલની સાક્ષી દેવના તે જ રહસ્ય સાથે સુસંગત છે, જે 1888માં જોન્સ અને વાગનરના સંદેશમાં પ્રતિનિધિત્વ પામ્યું હતું, અને તે લાઓદિકિયા માટેનો સંદેશ હતો.</w:t>
      </w:r>
    </w:p>
    <w:p>
      <w:pPr>
        <w:pStyle w:val="ArticleScripture"/>
        <w:jc w:val="left"/>
      </w:pPr>
      <w:r>
        <w:rPr>
          <w:rFonts w:ascii="Nirmala UI" w:hAnsi="Nirmala UI" w:eastAsia="Nirmala UI" w:cs="Nirmala UI"/>
        </w:rPr>
        <w:t>કારણ કે હું ઇચ્છું છું કે તમે જાણો કે તમારાં માટે, અને લાઓદિકિયામાં રહેલાં લોકો માટે, તથા જેટલાંએ દેહમાં મારું મુખ જોયું નથી તે સૌ માટે, હું કેટલો મહાન સંઘર્ષ કરું છું; જેથી તેમના હૃદયો સાંત્વના પામે, પ્રેમમાં એકબીજા સાથે ગૂંથાયેલા રહી, સમજણની સંપૂર્ણ ખાતરીના સર્વ ધન સુધી પહોંચે, અને દેવના, તથા પિતાના, તથા ખ્રિસ્તના રહસ્યની સ્વીકૃતિ સુધી આવે; જેમાં જ્ઞાન અને વિદ્યાના સર્વ ખજાના ગુપ્ત રાખેલા છે. કોલોસ્સીઓ 2:1–3.</w:t>
      </w:r>
    </w:p>
    <w:p>
      <w:pPr>
        <w:pStyle w:val="ArticleBody"/>
        <w:jc w:val="left"/>
      </w:pPr>
      <w:r>
        <w:rPr>
          <w:rFonts w:ascii="Nirmala UI" w:hAnsi="Nirmala UI" w:eastAsia="Nirmala UI" w:cs="Nirmala UI"/>
        </w:rPr>
        <w:t>પ્રાયશ્ચિત્તનું કાર્ય—દિવ્યત્વ અને માનવત્વની બે લાકડીઓનું જોડાણ—ત્રીજો દેવદૂત આવ્યો ત્યારે શરૂ થયું, પરંતુ પૌલ બે લાકડીઓના જોડાણની અંતિમ અને સંપૂર્ણ પરિપૂર્ણતા વિષે સંબોધે છે, જે ઈશ્વરનું રહસ્ય છે. તેથી તે આ સંદેશને લાઓદિકિયા માટેનો સંદેશ તરીકે ઓળખાવે છે, જે પ્રથમવાર 1856માં આવ્યો, પછી 1888માં ફરી જણાવાયો, અને પછી 11 સપ્ટેમ્બર, 2001ના દિવસે તેની સંપૂર્ણ પરિપૂર્ણતા પ્રાપ્ત થઈ. પૌલ, જ્યારે તેણે ઈશ્વરનું રહસ્ય રજૂ કર્યું—જે સાતમી તુરીના નાદમાં પૂર્ણ થવાનું હતું—ત્યારે મંદિરને દ્વિગુણ સ્વરૂપમાં ઓળખાવે છે. તે આ રહસ્યને મસ્તક અને દેહ એમ બે ભાગોમાં વહેંચે છે.</w:t>
      </w:r>
    </w:p>
    <w:p>
      <w:pPr>
        <w:pStyle w:val="ArticleScripture"/>
        <w:jc w:val="left"/>
      </w:pPr>
      <w:r>
        <w:rPr>
          <w:rFonts w:ascii="Nirmala UI" w:hAnsi="Nirmala UI" w:eastAsia="Nirmala UI" w:cs="Nirmala UI"/>
        </w:rPr>
        <w:t>અને તે દેહ, એટલે કે કલીસિયાનું શિર છે; તે આરંભ છે, મૃતોમાંથી પ્રથમજન છે, જેથી સર્વ બાબતોમાં તેને સર્વોચ્ચ સ્થાન મળે. કેમ કે પિતાને એ ગમ્યું કે સર્વ પૂર્ણતા તેમાં નિવાસ કરે; અને તેની ક્રૂસના રક્ત દ્વારા શાંતિ સ્થાપી, તેના દ્વારા સર્વ વસ્તુઓને પોતાની સાથે સમાધાન કરે; હું કહું છું, તેના દ્વારા, ભલે તે પૃથ્વીની વસ્તુઓ હોય કે સ્વર્ગની વસ્તુઓ. અને તમે, જે એક સમયે વિમુખ હતા અને દુષ્ટ કાર્યોથી મનમાં શત્રુ હતા, તેણે હવે તેના માંસલ દેહમાં મૃત્યુ દ્વારા તમને સમાધાન કર્યાં છે, જેથી તે તમને પોતાની દૃષ્ટિએ પવિત્ર, નિર્દોષ અને નિંદારહિતરૂપે રજૂ કરે: જો તમે વિશ્વાસમાં પાયાબદ્ધ અને સ્થિર રહો, અને સુસમાચારની આશાથી, જે તમે સાંભળી છે અને જે આકાશની નીચેના સર્વ સૃષ્ટિમાં પ્રચારવામાં આવ્યું છે, દૂર ન ખસેડાઓ; જેનો હું પાઉલ સેવક બનાવાયો છું; જે હવે તમારા માટેનાં મારા દુઃખોમાં આનંદ માનું છું, અને તેના દેહ, એટલે કે કલીસિયા, માટે મારા શરીરમાં ખ્રિસ્તનાં ક્લેશોમાં જે અધૂરું છે તેને પૂર્ણ કરું છું: જેના માટે હું ઈશ્વરની તે વ્યવસ્થા મુજબ સેવક બનાવાયો છું, જે તમારી માટે મને આપવામાં આવી છે, જેથી ઈશ્વરના વચનને પૂર્ણ કરું. કોલોસ્સીઓ 1:18–25.</w:t>
      </w:r>
    </w:p>
    <w:p>
      <w:pPr>
        <w:pStyle w:val="ArticleBody"/>
        <w:jc w:val="left"/>
      </w:pPr>
      <w:r>
        <w:rPr>
          <w:rFonts w:ascii="Nirmala UI" w:hAnsi="Nirmala UI" w:eastAsia="Nirmala UI" w:cs="Nirmala UI"/>
        </w:rPr>
        <w:t>ખ્રિસ્ત મસ્તક છે, જેને સર્વ બાબતોમાં સર્વોચ્ચ પ્રાધાન્ય હોવું જોઈએ, અને તેમની ચર્ચ દેહ છે. મસ્તક અને દેહ મળીને દેવત્વ અને માનવત્વના સંયોજનનું પ્રતિનિધિત્વ કરે છે, અને બીજી એક મહત્વપૂર્ણ હકીકત પણ અહીં ઓળખાવવામાં આવે છે. મસ્તક અને દેહનો સંબંધ એવો છે કે મસ્તકને દેહ ઉપર સર્વોચ્ચ પ્રાધાન્ય હોવું જોઈએ. માનવજાતિમાં, જે દેવના સ્વરૂપમાં સર્જાઈ હતી, ઉચ્ચ શક્તિઓ (મસ્તક)ને નીચી શક્તિઓ (દેહ) ઉપર શાસન કરવાનું છે. બંને મળીને એક અસ્તિત્વ રચે છે; અથવા મંદિરની તે પરિભાષામાં, જેને યોહાનને માપવાનું હતું, તેઓ પવિત્ર સ્થાન (માનવત્વ, દેહ) અને પરમપવિત્ર સ્થાન (દેવત્વ, મસ્તક)નું પ્રતિનિધિત્વ કરે છે. આ બંને કેવી રીતે જોડાઈને “એક લાકડી” અથવા એક દેહ બને છે, તે “at-One-ment”નું કાર્ય છે. પૌલ આગળ કહે છે:</w:t>
      </w:r>
    </w:p>
    <w:p>
      <w:pPr>
        <w:pStyle w:val="ArticleScripture"/>
        <w:jc w:val="left"/>
      </w:pPr>
      <w:r>
        <w:rPr>
          <w:rFonts w:ascii="Nirmala UI" w:hAnsi="Nirmala UI" w:eastAsia="Nirmala UI" w:cs="Nirmala UI"/>
        </w:rPr>
        <w:t>હું તેનો સેવક બનાવાયો છું, એ દેવની તે વ્યવસ્થા અનુસાર જે તમારા હિતાર્થે મને આપવામાં આવી છે, જેથી દેવના વચનને પૂર્ણ કરું; અર્થાત્ તે ભેદ, જે યુગોથી અને પેઢીઓથી ગુપ્ત રાખવામાં આવ્યો હતો, પરંતુ હવે તેના સંતોને પ્રગટ કરવામાં આવ્યો છે; જેમને દેવએ જણાવી દેવું ઇચ્છ્યું કે જાતિઓમાં આ ભેદના મહિમાની સંપત્તિ કેટલી છે; તે છે—તમામાં ખ્રિસ્ત, મહિમાની આશા; જેને અમે પ્રચાર કરીએ છીએ, દરેક મનુષ્યને ચેતવણી આપતાં અને દરેક મનુષ્યને સર્વ જ્ઞાનમાં ઉપદેશ આપતાં, જેથી અમે દરેક મનુષ્યને ખ્રિસ્ત ઈસુમાં પરિપૂર્ણ રૂપે રજૂ કરી શકીએ; આ માટે હું પણ પરિશ્રમ કરું છું, તેની તે ક્રિયા અનુસાર પ્રયત્નશીલ રહીને, જે મારી અંદર શક્તિપૂર્વક કાર્ય કરે છે. કોલોસ્સીઓને 1:25–29.</w:t>
      </w:r>
    </w:p>
    <w:p>
      <w:pPr>
        <w:pStyle w:val="ArticleBody"/>
        <w:jc w:val="left"/>
      </w:pPr>
      <w:r>
        <w:rPr>
          <w:rFonts w:ascii="Nirmala UI" w:hAnsi="Nirmala UI" w:eastAsia="Nirmala UI" w:cs="Nirmala UI"/>
        </w:rPr>
        <w:t>એક લાખ ચુમ્માલીસ હજારની પરિપૂર્ણતા, જે “દરેક મનુષ્યને ખ્રિસ્તમાં સંપૂર્ણ” રજૂ કરે છે, તે “ઈશ્વરનું રહસ્ય” છે, જે દૈવીત્વ અને માનવત્વના સંયોજનરૂપ છે, અથવા જેમ પાઉલ તેને કહે છે, તે છે “માનવતામાં ખ્રિસ્ત”—“મહિમાની આશા.” સાતમી તુરીના ધ્વનિના દિવસોમાં તે રહસ્ય પૂર્ણ થાય છે. જ્યારે એઝેકિએલ તે જોડાણને ઓળખાવે છે, ત્યારે તે પ્રતીકાત્મક કડીને દર્શાવવા બે લાકડીઓનો ઉપયોગ કરે છે, એક ઉત્તર રાજ્ય માટે અને એક દક્ષિણ રાજ્ય માટે; અને તે કડી મંદિરને “છેતાલીસ” સંખ્યાથી પ્રતિનિધિત્વ આપે છે. “છેતાલીસ” ની પ્રતીકાત્મક કડીની લાકડી “બસો વીસ” ની પ્રતીકાત્મક કડી સાથે જોડવાની છે.</w:t>
      </w:r>
    </w:p>
    <w:p>
      <w:pPr>
        <w:pStyle w:val="ArticleBody"/>
        <w:jc w:val="left"/>
      </w:pPr>
      <w:r>
        <w:rPr>
          <w:rFonts w:ascii="Nirmala UI" w:hAnsi="Nirmala UI" w:eastAsia="Nirmala UI" w:cs="Nirmala UI"/>
        </w:rPr>
        <w:t>બે સો વીસ દેવત્વ અને માનવત્વના સંયોજનનું પ્રતીક છે. 1611માં કિંગ જેમ્સ બાઇબલના પ્રકાશનથી લઈને 1831માં મિલરના સંદેશની પ્રથમ રજૂઆત સુધી, અને ત્યારબાદ 1833માં વર્મોન્ટ ટેલિગ્રાફમાં તે સંદેશના પ્રકાશન સુધી, બે સો વીસ વર્ષ થાય છે. મિલરનો સંદેશ જ્ઞાનની વૃદ્ધિના ઔપચારિક સ્વરૂપમાં રજૂઆત હતો, જે બાઇબલમાંથી પ્રાપ્ત થયું હતું, જ્યારે 1798માં દાનિયેલનું પુસ્તક ઉન્મુદ્રિત થયું. 1611ની પ્રારંભિક તારીખે એક દૈવી દસ્તાવેજ પ્રકાશિત થયો હતો, અને 1831ની અંતિમ તારીખે 1798માં ઉન્મુદ્રિત થયેલા દૈવી સત્ય પર આધારિત એક માનવીય પ્રકાશન પ્રગટ થયું હતું.</w:t>
      </w:r>
    </w:p>
    <w:p>
      <w:pPr>
        <w:pStyle w:val="ArticleBody"/>
        <w:jc w:val="left"/>
      </w:pPr>
      <w:r>
        <w:rPr>
          <w:rFonts w:ascii="Nirmala UI" w:hAnsi="Nirmala UI" w:eastAsia="Nirmala UI" w:cs="Nirmala UI"/>
        </w:rPr>
        <w:t>આ ત્રણ તારીખો માત્ર બેસો વીસ વર્ષનું પ્રતિનિધિત્વ જ કરતી નથી, પરંતુ હિબ્રૂ શબ્દ “Truth”ની રચનાનું પણ પ્રતિનિધિત્વ કરે છે, જે હિબ્રૂ વર્ણમાળાના પ્રથમ, તેરમા અને અંતિમ અક્ષરોને જોડીને “Truth” શબ્દ રચવાથી બને છે. આરંભે દૈવી પ્રકાશન અને અંતે માનવીય પ્રકાશન, અને 1798 જ્ઞાનની એવી વૃદ્ધિનું પ્રતિનિધિત્વ કરે છે જે દુષ્ટ લોકોના એક વર્ગને પ્રગટ કરશે, જેમણે તે જ્ઞાનને નકાર્યું, અને તેથી તે તેરમા અક્ષરનું પ્રતિનિધિત્વ કરે છે, જે બળવાના પ્રતીકરૂપ છે. બેસો વીસ વર્ષનો તે સંબંધ પ્રથમ દૂતના આંદોલનમાં સ્થાપિત થયો હતો, અને ત્રીજા દૂતનું આંદોલન બીજો સાક્ષી પ્રદાન કરે છે.</w:t>
      </w:r>
    </w:p>
    <w:p>
      <w:pPr>
        <w:pStyle w:val="ArticleBody"/>
        <w:jc w:val="left"/>
      </w:pPr>
      <w:r>
        <w:rPr>
          <w:rFonts w:ascii="Nirmala UI" w:hAnsi="Nirmala UI" w:eastAsia="Nirmala UI" w:cs="Nirmala UI"/>
        </w:rPr>
        <w:t>1776માં દૈવી દસ્તાવેજ, સ્વતંત્રતાની ઘોષણા, પ્રકાશિત કરવામાં આવ્યો, અને બે સો વીસ વર્ષ પછી, 1996માં, માનવીય દસ્તાવેજ The Time of the End સામયિક પ્રકાશિત કરવામાં આવ્યું. માનવીય દસ્તાવેજ જ્ઞાનની વૃદ્ધિમાંથી ઉદ્ભવ્યો હતો, જે અંતકાળમાં 1989માં ઉત્પન્ન થઈ હતી, અને જેણે, 1798ની જેમ, સ્વતંત્રતાની ઘોષણાથી પ્રતિનિધિત દૈવી સંદેશ સામે બળવો ઉત્પન્ન કર્યો. 1996માં થયેલી જ્ઞાનની વૃદ્ધિએ અમેરિકાના ભવિષ્યને ઓળખાવ્યું, કારણ કે તે જલ્દી આવનારી રવિવારની વ્યવસ્થાના સમયે 1776માં જાહેર કરેલી પોતાની સ્વતંત્રતા અને મુક્તિ ગુમાવશે. આ બીજી સાક્ષી પૂરી પાડે છે કે બે સો વીસ સંખ્યા દૈવત્વ અને માનવત્વના સંયોજનનું પ્રતિનિધિત્વ કરે છે, અને તે બીજી સાક્ષી “Truth”ના હસ્તાક્ષર સાથે રજૂ કરવામાં આવી હતી, અને પ્રથમ દેવદૂતના ઇતિહાસમાં પ્રથમ સાક્ષી દ્વારા (પ્રથમ), તથા ત્રીજા દેવદૂતના ઇતિહાસમાં બીજી સાક્ષી દ્વારા (અંતિમ) પ્રતિનિધિત થઈ હતી.</w:t>
      </w:r>
    </w:p>
    <w:p>
      <w:pPr>
        <w:pStyle w:val="ArticleBody"/>
        <w:jc w:val="left"/>
      </w:pPr>
      <w:r>
        <w:rPr>
          <w:rFonts w:ascii="Nirmala UI" w:hAnsi="Nirmala UI" w:eastAsia="Nirmala UI" w:cs="Nirmala UI"/>
        </w:rPr>
        <w:t>1776એ બાઇબલની ભવિષ્યવાણીના છઠ્ઠા રાજ્ય તરીકે પૃથ્વીના પશુના વાસ્તવિક પ્રારંભ પહેલાં આવેલ એક સમયગાળાની શરૂઆતને પણ ચિહ્નિત કરી. તે તૈયારીના સમયગાળામાં સત્યની સહી ફરી એક વાર 1776 દ્વારા ઓળખાઈ, જે યુનાઇટેડ સ્ટેટ્સની શરૂઆતને ચિહ્નિત કરે છે, અને 1798એ બાઇબલની ભવિષ્યવાણીના છઠ્ઠા રાજ્ય તરીકે યુનાઇટેડ સ્ટેટ્સની શરૂઆતને ચિહ્નિત કરી. તે શરૂઆત અને અંતની ઇતિહાસની મધ્યમાં, 1789એ કેન્દ્ર અક્ષરને ચિહ્નિત કર્યું, કારણ કે તેર વસાહતોએ બંધારણનું અનુમોદન કર્યું. આ ત્રણેય તારીખો યુનાઇટેડ સ્ટેટ્સના “બોલવા”નું પ્રતિનિધિત્વ કરે છે; 1776માં સ્વતંત્રતા ઘોષણા સાથે, 1789માં બંધારણ સાથે, અને 1798માં એલિયન એન્ડ સેડિશન એક્ટ્સ સાથે. આ ઇતિહાસ બાવીસ વર્ષનું પ્રતિનિધિત્વ કરે છે, જે બેસો વીસનો દશમાંશ અથવા દસમો ભાગ છે, તેથી તે માનવતા સાથે દેવત્વના સંયોજનના પ્રતીકનું પણ પ્રતિનિધિત્વ કરે છે.</w:t>
      </w:r>
    </w:p>
    <w:p>
      <w:pPr>
        <w:pStyle w:val="ArticleBody"/>
        <w:jc w:val="left"/>
      </w:pPr>
      <w:r>
        <w:rPr>
          <w:rFonts w:ascii="Nirmala UI" w:hAnsi="Nirmala UI" w:eastAsia="Nirmala UI" w:cs="Nirmala UI"/>
        </w:rPr>
        <w:t>તેનું પ્રતિનિધિત્વ પૃથ્વીના પશુના ઇતિહાસનું છે, જેને મેષશાવક (દૈવીત્વ) તરીકે આરંભ કરતો અને અજગર (માનવત્વ) તરીકે અંત પામતો દર્શાવવામાં આવ્યો છે. 1776માં સ્વતંત્રતાની ઘોષણા દ્વારા દૈવીત્વનો આરંભ ચિહ્નિત થાય છે, અને Alien and Sedition Acts માનવત્વનું પ્રતિનિધિત્વ કરે છે; અને તે બાવીસ વર્ષોમાં, જેઓ બાઇબલની ભવિષ્યવાણીના છઠ્ઠા રાજ્ય તરીકે પૃથ્વીના પશુના શાસનના આરંભને પૂર્વે ગયા, મેષશાવકમાંથી અજગર તરફનો સંક્રમણ પ્રતીકરૂપે દર્શાવવામાં આવ્યો છે.</w:t>
      </w:r>
    </w:p>
    <w:p>
      <w:pPr>
        <w:pStyle w:val="ArticleBody"/>
        <w:jc w:val="left"/>
      </w:pPr>
      <w:r>
        <w:rPr>
          <w:rFonts w:ascii="Nirmala UI" w:hAnsi="Nirmala UI" w:eastAsia="Nirmala UI" w:cs="Nirmala UI"/>
        </w:rPr>
        <w:t>યહૂદાના દક્ષિણ રાજ્ય વિરુદ્ધના ન્યાયના બે હજાર પાંચસો વીસ વર્ષનો આરંભ, દાનિયેલ અધ્યાય આઠ, પદ ચૌદના બે હજાર ત્રણસો વર્ષના આરંભ સાથે જોડાયેલો છે. યહૂદામાં મંદિર અને સૈન્યના ત્રાસપૂર્ણ ત્રાંપણની શરૂઆત ઈ.સ.પૂર્વ ૬૭૭માં થઈ, અને બે હજાર ત્રણસો વર્ષની ભવિષ્યવાણી તેની બે સો વીસ વર્ષ પછી ઈ.સ.પૂર્વ ૪૫૭માં શરૂ થઈ. યહૂદાના દક્ષિણ રાજ્યની લાકડી ઉત્તર રાજ્ય સાથે છેતાલીસના પ્રતીક દ્વારા જોડાયેલી છે, અને બે સો વીસની કડી દ્વારા બે હજાર ત્રણસો વર્ષ સાથે પણ જોડાયેલી છે.</w:t>
      </w:r>
    </w:p>
    <w:p>
      <w:pPr>
        <w:pStyle w:val="ArticleBody"/>
        <w:jc w:val="left"/>
      </w:pPr>
      <w:r>
        <w:rPr>
          <w:rFonts w:ascii="Nirmala UI" w:hAnsi="Nirmala UI" w:eastAsia="Nirmala UI" w:cs="Nirmala UI"/>
        </w:rPr>
        <w:t>પૌલે પોતાને દેવની વ્યવસ્થાનો સેવક ગણાવ્યો, અને પછી જે વ્યવસ્થાનો તે સેવક હતો તેની વ્યાખ્યા દેવના રહસ્ય તરીકે કરી, જે છે તમારી અંદર ખ્રિસ્ત—મહિમાની આશા. તિમોથીને લખતાં તે આ સત્યને વધુ આગળ સંબોધે છે.</w:t>
      </w:r>
    </w:p>
    <w:p>
      <w:pPr>
        <w:pStyle w:val="ArticleScripture"/>
        <w:jc w:val="left"/>
      </w:pPr>
      <w:r>
        <w:rPr>
          <w:rFonts w:ascii="Nirmala UI" w:hAnsi="Nirmala UI" w:eastAsia="Nirmala UI" w:cs="Nirmala UI"/>
        </w:rPr>
        <w:t>અને નિર્વિવાદપણે ભક્તિનું રહસ્ય મહાન છે: દેવ દેહમાં પ્રગટ થયા, આત્મામાં ધર્મી ઠરાવવામાં આવ્યા, દૂતોએ તેમને જોયા, તેઓ વિષે જાતિઓમાં પ્રચાર કરવામાં આવ્યો, વિશ્વમાં તેમના પર વિશ્વાસ કરવામાં આવ્યો, અને તેઓ મહિમામાં ઉપર લેવામાં આવ્યા. 1 તિમોથી 3:16.</w:t>
      </w:r>
    </w:p>
    <w:p>
      <w:pPr>
        <w:pStyle w:val="ArticleBody"/>
        <w:jc w:val="left"/>
      </w:pPr>
      <w:r>
        <w:rPr>
          <w:rFonts w:ascii="Nirmala UI" w:hAnsi="Nirmala UI" w:eastAsia="Nirmala UI" w:cs="Nirmala UI"/>
        </w:rPr>
        <w:t>અહીં પૌલ કહે છે કે ભક્તિનું રહસ્ય એ છે કે દેવ શરીરમાં પ્રગટ થયો. દેવ મસ્તક છે, અને શરીર દેહ છે. ભક્તિનું રહસ્ય વિશ્વાસીમાં ખ્રિસ્ત છે; તે દૈવીત્વનું માનવત્વ સાથેનું જોડાણ છે. પૌલે પણ, હોસેયાની જેમ, લગ્નનું રૂપક વાપર્યું છે.</w:t>
      </w:r>
    </w:p>
    <w:p>
      <w:pPr>
        <w:pStyle w:val="ArticleScripture"/>
        <w:jc w:val="left"/>
      </w:pPr>
      <w:r>
        <w:rPr>
          <w:rFonts w:ascii="Nirmala UI" w:hAnsi="Nirmala UI" w:eastAsia="Nirmala UI" w:cs="Nirmala UI"/>
        </w:rPr>
        <w:t>કારણ કે આપણે તેના દેહના, તેના માંસના અને તેની હાડકાંના અવયવો છીએ. આ કારણસર મનુષ્ય પોતાના પિતા અને માતાને છોડશે અને પોતાની પત્ની સાથે જોડાઈ જશે, અને તેઓ બે એક દેહ થશે. આ એક મહાન રહસ્ય છે; પરંતુ હું ખ્રિસ્ત અને કલીસિયા વિષે કહું છું. એફેસીઓ 5:30–32.</w:t>
      </w:r>
    </w:p>
    <w:p>
      <w:pPr>
        <w:pStyle w:val="ArticleBody"/>
        <w:jc w:val="left"/>
      </w:pPr>
      <w:r>
        <w:rPr>
          <w:rFonts w:ascii="Nirmala UI" w:hAnsi="Nirmala UI" w:eastAsia="Nirmala UI" w:cs="Nirmala UI"/>
        </w:rPr>
        <w:t>સત્તત્રીસમું અધ્યાયમાં, જ્યારે યહેઝ્કેલ છેલ્લા દિવસોની કરારની ઓળખ કરે છે, જે એક લાખ ચુમ્માલીસ હજાર તરીકે ઓળખાયેલા લોકો સાથેનો નવીકૃત કરાર છે, ત્યારે તે બે લાકડીઓના જોડાણનું એક દૃષ્ટાંત આપે છે. આ બે લાકડીઓ, પંક્તિ ઉપર પંક્તિ, હોશેયા અને પૌલના લગ્નરૂપકને સમાવેશ કરે છે. જ્યારે તેઓ એકસાથે જોડાયા, ત્યારે તેઓ હવે પછી બે જાતિઓ નહિ, પરંતુ સદાકાળ માટે એક જાતિ થવાના હતા.</w:t>
      </w:r>
    </w:p>
    <w:p>
      <w:pPr>
        <w:pStyle w:val="ArticleScripture"/>
        <w:jc w:val="left"/>
      </w:pPr>
      <w:r>
        <w:rPr>
          <w:rFonts w:ascii="Nirmala UI" w:hAnsi="Nirmala UI" w:eastAsia="Nirmala UI" w:cs="Nirmala UI"/>
        </w:rPr>
        <w:t>અને હું ઇઝરાયેલના પર્વતો પરના દેશમાં તેમને એક જ રાષ્ટ્ર બનાવીશ; અને એક જ રાજા તેઓ બધાનો રાજા રહેશે; અને તેઓ હવે પછી બે રાષ્ટ્રો રહેશે નહિ, ન તો તેઓ હવે પછી કદી બે રાજ્યોમાં વહેંચાયેલા રહેશે: ન તો તેઓ હવે પછી પોતાની મૂર્તિઓથી, કે પોતાની ઘૃણાસ્પદ વસ્તુઓથી, કે પોતાના કોઈપણ અપરાધોથી પોતાને અશુદ્ધ કરશે: પરંતુ હું તેઓને તેમના સર્વ નિવાસસ્થાનોમાંથી, જેમાં તેમણે પાપ કર્યું છે, બચાવીશ, અને તેમને શુદ્ધ કરીશ: અને તેઓ મારા લોકો થશે, અને હું તેમનો દેવ થઈશ. યહેજ્કેલ 37:22, 23.</w:t>
      </w:r>
    </w:p>
    <w:p>
      <w:pPr>
        <w:pStyle w:val="ArticleBody"/>
        <w:jc w:val="left"/>
      </w:pPr>
      <w:r>
        <w:rPr>
          <w:rFonts w:ascii="Nirmala UI" w:hAnsi="Nirmala UI" w:eastAsia="Nirmala UI" w:cs="Nirmala UI"/>
        </w:rPr>
        <w:t>એઝેકીયેલનું એકત્વ એ દર્શાવે છે કે તેઓ હવે વધુ વહેંચાયેલા રહેતા નથી, ન તો તેઓ વધુ પાપ કરે છે; જ્યારે તેઓ શુદ્ધ કરવામાં આવે છે, અને જ્યારે દેવ તેમનો એકમાત્ર દેવ હોય છે, અને તેમનો માત્ર એક જ રાજા હોય છે. ૨૨ ઓક્ટોબરે, કરારનો દૂત અચાનક મંદિર પર આવ્યો જેથી પોતાની પ્રજાને “શુદ્ધ” કરે. તે એક રાજ્ય પ્રાપ્ત કરવા આવ્યો, જેના લોકો, પીતરના અનુસાર, ત્યારે યાજકો અને રાજાઓનું રાજ્ય થવાના હતા. તે તારીખે વરરાજા પણ લગ્નમાં આવ્યો, જે તે રહસ્ય છે જેને પૌલ અને હોશેયા ઓળખાવે છે, અને જે માનવત્વ સાથે દૈવત્વના સંયોજનનું પ્રતિનિધિત્વ કરે છે. યોહાન દર્શાવે છે કે તે રહસ્ય, જેને પૌલ “તમારા અંદર ખ્રિસ્ત, મહિમાની આશા” તરીકે ઓળખાવે છે, સાતમા દૂતના નાદના દિવસોમાં પૂર્ણ થવાનું હતું.</w:t>
      </w:r>
    </w:p>
    <w:p>
      <w:pPr>
        <w:pStyle w:val="ArticleScripture"/>
        <w:jc w:val="left"/>
      </w:pPr>
      <w:r>
        <w:rPr>
          <w:rFonts w:ascii="Nirmala UI" w:hAnsi="Nirmala UI" w:eastAsia="Nirmala UI" w:cs="Nirmala UI"/>
        </w:rPr>
        <w:t>પરંતુ સાતમા દેવદૂતના સ્વરના દિવસોમાં, જ્યારે તે તૂરી વગાડવા લાગશે, ત્યારે દેવનું રહસ્ય પૂર્ણ થશે, જેમ તેણે પોતાના દાસો એવા ભવિષ્યવક્તાઓને જાહેર કર્યું છે. પ્રકાશિત વાક્ય 10:7.</w:t>
      </w:r>
    </w:p>
    <w:p>
      <w:pPr>
        <w:pStyle w:val="ArticleBody"/>
        <w:jc w:val="left"/>
      </w:pPr>
      <w:r>
        <w:rPr>
          <w:rFonts w:ascii="Nirmala UI" w:hAnsi="Nirmala UI" w:eastAsia="Nirmala UI" w:cs="Nirmala UI"/>
        </w:rPr>
        <w:t>સાતમો દૂત ત્રીજું હાય છે, જે 11 સપ્ટેમ્બર, 2001ના રોજ આવ્યું. સાતમો દૂત 1844ના ઇતિહાસમાં ત્રીજો દૂત આવ્યો ત્યારે અને ત્યારથી ધ્વનિત થવા લાગ્યો, પરંતુ 1863ના બળવાએ કાર્ય પૂર્ણ થવા દીધું નહીં. ત્રીજો દૂત આવ્યો અને સાતમી તુરાઈ 11 સપ્ટેમ્બર, 2001ના રોજ ફરી ધ્વનિત થવા લાગી, અને આ વખતે “દેવનું રહસ્ય” “પૂર્ણ” થવાનું છે. તે “રહસ્ય” દેવત્વ અને માનવત્વના સંયોગનો અર્થ ધરાવે છે, જે એક લાખ ચુમ્માલીસ હજાર ઉત્પન્ન કરે છે, અને પછી તેઓ દેવનો ધ્વજચિહ્ન અને સેના બને છે. આ કારણસર, હિજકિયેલના સત્તત્રીસમા અધ્યાયની શરૂઆત હિજકિયેલને મૃત્યુ પામેલાં સૂકાં હાડકાંની ખીણમાં લઈ જવામાં આવે છે તે રીતે થાય છે. તે હાડકાં 11 સપ્ટેમ્બર, 2001ના રોજ લાઓદિકીયન એડવેન્ટિઝમનું પ્રતિનિધિત્વ કરે છે, અને આ કારણસર પૌલ દેવના રહસ્ય વિષેના પોતાના સુસમાચારને લાઓદિકીયનોને સંબોધે છે.</w:t>
      </w:r>
    </w:p>
    <w:p>
      <w:pPr>
        <w:pStyle w:val="ArticleScripture"/>
        <w:jc w:val="left"/>
      </w:pPr>
      <w:r>
        <w:rPr>
          <w:rFonts w:ascii="Nirmala UI" w:hAnsi="Nirmala UI" w:eastAsia="Nirmala UI" w:cs="Nirmala UI"/>
        </w:rPr>
        <w:t>કારણ કે હું ઇચ્છું છું કે તમે જાણો કે તમારાં માટે, અને લાઓદિકિયામાં રહેલાં લોકો માટે, તથા જેટલાંએ દેહમાં મારું મુખ જોયું નથી તે સૌ માટે, હું કેટલો મહાન સંઘર્ષ કરું છું; જેથી તેમના હૃદયો સાંત્વના પામે, પ્રેમમાં એકબીજા સાથે ગૂંથાયેલા રહી, સમજણની સંપૂર્ણ ખાતરીના સર્વ ધન સુધી પહોંચે, અને દેવના, તથા પિતાના, તથા ખ્રિસ્તના રહસ્યની સ્વીકૃતિ સુધી આવે; જેમાં જ્ઞાન અને વિદ્યાના સર્વ ખજાના ગુપ્ત રાખેલા છે. કોલોસ્સીઓ 2:1–3.</w:t>
      </w:r>
    </w:p>
    <w:p>
      <w:pPr>
        <w:pStyle w:val="ArticleBody"/>
        <w:jc w:val="left"/>
      </w:pPr>
      <w:r>
        <w:rPr>
          <w:rFonts w:ascii="Nirmala UI" w:hAnsi="Nirmala UI" w:eastAsia="Nirmala UI" w:cs="Nirmala UI"/>
        </w:rPr>
        <w:t>આ એ જ વર્ણન છે જેને સિસ્ટર વ્હાઇટ યહેઝ્કેલના સૂકા મરેલા હાડકાં સાથે સંબંધિત કરે છે.</w:t>
      </w:r>
    </w:p>
    <w:p>
      <w:pPr>
        <w:pStyle w:val="ArticleScripture"/>
        <w:jc w:val="left"/>
      </w:pPr>
      <w:r>
        <w:rPr>
          <w:rFonts w:ascii="Nirmala UI" w:hAnsi="Nirmala UI" w:eastAsia="Nirmala UI" w:cs="Nirmala UI"/>
        </w:rPr>
        <w:t>“પરંતુ આ સુકાં હાડકાંનું દૃષ્ટાંત માત્ર વિશ્વ પર જ લાગુ પડતું નથી, પરંતુ તેઓ પર પણ લાગુ પડે છે જેમને મહાન પ્રકાશનો આશીર્વાદ મળ્યો છે; કારણ કે તેઓ પણ ખીણના અસ્થિપંજરો જેવા જ છે. તેઓમાં મનુષ્યોનું સ્વરૂપ છે, દેહની રચના છે; પરંતુ તેઓમાં આત્મિક જીવન નથી. પરંતુ આ ઉપમા સુકાં હાડકાંને માત્ર મનુષ્યનાં સ્વરૂપોમાં જ જોડાયેલા રાખતી નથી; કારણ કે અંગો અને અવયવોની સમરૂપતા હોવી એટલું પૂરતું નથી. જીવનનો શ્વાસ દેહોને સજીવ કરવો આવશ્યક છે, જેથી તેઓ સીધા ઊભા રહી શકે અને ક્રિયાશીલ બની ઊઠે. આ હાડકાં ઇઝરાયલના ઘરાણું, દેવની ચર્ચ,નું પ્રતિનિધિત્વ કરે છે, અને ચર્ચની આશા પવિત્ર આત્માના સજીવ કરનાર પ્રભાવમાં છે. પ્રભુએ આ સુકાં હાડકાં પર શ્વાસ ફૂંકવો જોઈએ, જેથી તેઓ જીવંત થાય.”</w:t>
      </w:r>
    </w:p>
    <w:p>
      <w:pPr>
        <w:pStyle w:val="ArticleScripture"/>
        <w:jc w:val="left"/>
      </w:pPr>
      <w:r>
        <w:rPr>
          <w:rFonts w:ascii="Nirmala UI" w:hAnsi="Nirmala UI" w:eastAsia="Nirmala UI" w:cs="Nirmala UI"/>
        </w:rPr>
        <w:t>ઈશ્વરનો આત્મા, પોતાની જીવનપ્રદ શક્તિ સાથે, દરેક માનવીય કાર્યકરમાં હોવો જ જોઈએ, જેથી દરેક આધ્યાત્મિક સ્નાયુ અને પેશી કાર્યરત રહે. પવિત્ર આત્મા વિના, ઈશ્વરના શ્વાસ વિના, અંતરાત્મામાં જડતા આવે છે, અને આધ્યાત્મિક જીવનનો નાશ થાય છે. ઘણા એવા છે જેઓ આધ્યાત્મિક જીવન વિના છે, છતાં તેમના નામો ચર્ચના અભિલેખોમાં નોંધાયેલા છે; પરંતુ તેઓ મેષશિશુના જીવનના પુસ્તકમાં લખાયેલા નથી. તેઓ ચર્ચ સાથે જોડાયેલા હોઈ શકે, પરંતુ તેઓ પ્રભુ સાથે એકરૂપ થયેલા નથી. તેઓ ફરજોના કોઈ નિર્ધારિત સમૂહના પાલનમાં પરિશ્રમી હોઈ શકે, અને જીવતા મનુષ્યો તરીકે ગણાતા હોઈ શકે; છતાં ઘણા એવા લોકોમાં છે જેઓ વિશે કહેવામાં આવ્યું છે, ‘તારું નામ છે કે તું જીવતો છે, અને તું મરેલો છે.’</w:t>
      </w:r>
    </w:p>
    <w:p>
      <w:pPr>
        <w:pStyle w:val="ArticleScripture"/>
        <w:jc w:val="left"/>
      </w:pPr>
      <w:r>
        <w:rPr>
          <w:rFonts w:ascii="Nirmala UI" w:hAnsi="Nirmala UI" w:eastAsia="Nirmala UI" w:cs="Nirmala UI"/>
        </w:rPr>
        <w:t>“જ્યાં સુધી આત્માનું દેવ તરફ સાચું પરિવર્તન ન થાય; જ્યાં સુધી દેવનો જીવનદાયી શ્વાસ આત્માને આધ્યાત્મિક જીવન માટે સજીવ ન કરે; જ્યાં સુધી સત્યનો દાવો કરનારાઓ સ્વર્ગજન્ય સિદ્ધાંતથી પ્રેરિત ન થાય, ત્યાં સુધી તેઓ તે અક્ષય બીજમાંથી જન્મેલા નથી, જે સદાકાળ જીવંત રહે છે અને ટકેલું રહે છે. જ્યાં સુધી તેઓ ખ્રિસ્તની ધાર્મિકતામાં જ પોતાની એકમાત્ર સુરક્ષા તરીકે ભરોસો ન રાખે; જ્યાં સુધી તેઓ તેમના ચરિત્રનું અનુકરણ ન કરે, તેમની આત્મામાં પરિશ્રમ ન કરે, ત્યાં સુધી તેઓ નિર્વસ્ત્ર છે; તેમણે તેમની ધાર્મિકતાનું વસ્ત્ર ધારણ કર્યું નથી. મરણ પામેલાઓને ઘણી વાર જીવિત તરીકે રજૂ કરવામાં આવે છે; કારણ કે જે લોકો પોતાના વિચાર મુજબ જેને તેઓ મુક્તિ કહે છે તેને સિદ્ધ કરવા પ્રયત્નશીલ છે, તેઓમાં દેવ પોતાની સદ્ઇચ્છા મુજબ ઇચ્છા અને કાર્ય ઉત્પન્ન કરનાર તરીકે કાર્યરત નથી.”</w:t>
      </w:r>
    </w:p>
    <w:p>
      <w:pPr>
        <w:pStyle w:val="ArticleScripture"/>
        <w:jc w:val="left"/>
      </w:pPr>
      <w:r>
        <w:rPr>
          <w:rFonts w:ascii="Nirmala UI" w:hAnsi="Nirmala UI" w:eastAsia="Nirmala UI" w:cs="Nirmala UI"/>
        </w:rPr>
        <w:t>“આ વર્ગનું પ્રતિનિધિત્વ એઝીકિયેલે દર્શનમાં જોયેલી સુકી હાડકાંની ખીણ દ્વારા યોગ્ય રીતે થાય છે.” Review and Herald, January 17, 1893.</w:t>
      </w:r>
    </w:p>
    <w:p>
      <w:pPr>
        <w:pStyle w:val="ArticleBody"/>
        <w:jc w:val="left"/>
      </w:pPr>
      <w:r>
        <w:rPr>
          <w:rFonts w:ascii="Nirmala UI" w:hAnsi="Nirmala UI" w:eastAsia="Nirmala UI" w:cs="Nirmala UI"/>
        </w:rPr>
        <w:t>લાઓદિકીયાનો સંદેશ સૌપ્રથમ 1856માં એડવેંટિઝમ સમક્ષ રજૂ કરવામાં આવ્યો હતો, એ જ વર્ષે પ્રભુએ લેવ્યવ્યવસ્થા અધ્યાય છવીસના “સાત સમય” વિષે વધતાં પ્રકાશને ખુલ્લો કર્યો હતો. 1856નો સંદેશ, જેમાં પસ્તાવા માટે બોલાવતો આંતરિક સંદેશ અને ભવિષ્યવાણીનો બાહ્ય સંદેશ સમાવિષ્ટ હતો, 1863માં નકારવામાં આવ્યો. “તમારા અંદર ખ્રિસ્ત, મહિમાની આશા” નામના રહસ્ય વિષેનો લાઓદિકીયાનો સંદેશ 1888માં એલ્ડર્સ જોન્સ અને વેગોનર દ્વારા પુનઃ રજૂ કરવામાં આવ્યો, અને તે સંદેશને પણ સિસ્ટર વ્હાઇટ દ્વારા લાઓદિકીયાને આપવામાં આવેલ સંદેશ તરીકે ઓળખવામાં આવ્યો.</w:t>
      </w:r>
    </w:p>
    <w:p>
      <w:pPr>
        <w:pStyle w:val="ArticleBody"/>
        <w:jc w:val="left"/>
      </w:pPr>
      <w:r>
        <w:rPr>
          <w:rFonts w:ascii="Nirmala UI" w:hAnsi="Nirmala UI" w:eastAsia="Nirmala UI" w:cs="Nirmala UI"/>
        </w:rPr>
        <w:t>પંક્તિ ઉપર પંક્તિ, એઝેકિયેલ અધ્યાય સૈત્રીસની શરૂઆત એઝેકિયેલને આત્મિક રીતે ૧૧ સપ્ટેમ્બર, ૨૦૦૧ સુધી લઈ જવામાં આવે છે તે રીતે થાય છે, જ્યાં તેને લાઓદિકેયન એડ</w:t>
      </w:r>
      <w:r>
        <w:rPr>
          <w:rFonts w:ascii="Sylfaen" w:hAnsi="Sylfaen" w:eastAsia="Sylfaen" w:cs="Sylfaen"/>
        </w:rPr>
        <w:t>վեն</w:t>
      </w:r>
      <w:r>
        <w:rPr>
          <w:rFonts w:ascii="Nirmala UI" w:hAnsi="Nirmala UI" w:eastAsia="Nirmala UI" w:cs="Nirmala UI"/>
        </w:rPr>
        <w:t>્ટિઝમનું દર્શન આપવામાં આવે છે, જે પાપો અને અપરાધોમાં મૃત છે. તેને બે ભિન્ન ભવિષ્યવાણીય સંદેશાઓ આપવાનો કહેવામાં આવે છે. પ્રથમ સંદેશ એક સાથે જોડાણ ઉત્પન્ન કરે છે, પરંતુ દેહો હજી પણ મૃત જ રહે છે. બીજી ભવિષ્યવાણી “ચાર પવનો”ના સંદેશને હાડકાંમાં જીવનનો શ્વાસ ફૂંકવા માટે આહ્વાન કરે છે. ચાર પવનોનો સંદેશ એક લાખ ચુંમાલીસ હજારની મુદ્રાંકન-સંબંધિત સૂચના છે, જે ચાર પવનોને પકડી રાખતા ચાર દૂતોને ઓળખાવે છે. સિસ્ટર વ્હાઇટ તે ચાર પવનોને “ક્રોધિત ઘોડા” તરીકે ઓળખાવે છે, જે છૂટી જવા પ્રયત્નશીલ છે, કારણ કે તેને રોકી રાખવામાં આવી રહ્યો છે. ઇસ્લામનો તે ક્રોધિત ઘોડો છૂટી જવા અને પોતાના માર્ગમાં મૃત્યુ અને વિનાશ લાવવા પ્રયત્નશીલ છે, જેમ તેણે ૧૧ સપ્ટેમ્બર, ૨૦૦૧ના દિવસે કર્યું હતું, અને આવનારા રવિવારના કાયદા સમયે તે ફરી મુક્ત કરવામાં આવશે.</w:t>
      </w:r>
    </w:p>
    <w:p>
      <w:pPr>
        <w:pStyle w:val="ArticleBody"/>
        <w:jc w:val="left"/>
      </w:pPr>
      <w:r>
        <w:rPr>
          <w:rFonts w:ascii="Nirmala UI" w:hAnsi="Nirmala UI" w:eastAsia="Nirmala UI" w:cs="Nirmala UI"/>
        </w:rPr>
        <w:t>તે સંદેશ મૃત દેહોને તેમના પગ પર ઊભેલી એકીકૃત સેનામાં ફેરવે છે. તે એકીકૃત સેના સાતમા દૂતના સંદેશના પ્રતિસાદરૂપે પોતાના પગ પર ઊભી કરવામાં આવે છે, કારણ કે સાતમા દૂતના તૂર્યનાદના દિવસોમાં, એક લાખ ચુમાલીસ હજારના ખ્રિસ્ત સાથેના લગ્નનું રહસ્ય પૂર્ણ કરવામાં આવશે.</w:t>
      </w:r>
    </w:p>
    <w:p>
      <w:pPr>
        <w:pStyle w:val="ArticleBody"/>
        <w:jc w:val="left"/>
      </w:pPr>
      <w:r>
        <w:rPr>
          <w:rFonts w:ascii="Nirmala UI" w:hAnsi="Nirmala UI" w:eastAsia="Nirmala UI" w:cs="Nirmala UI"/>
        </w:rPr>
        <w:t>પછી યહેઝકેલને બે લાકડીઓના જોડાણનું દર્શન કરાવવામાં આવે છે, જે એક જ રાષ્ટ્ર બની જાય છે. આ બે લાકડીઓ ઇઝરાયેલનું ઉત્તર રાજ્ય અને યહૂદાનું દક્ષિણ રાજ્ય છે, જે તેમના પરસ્પર વિખેરાણના બે હજાર પાંચસો વીસ વર્ષના સમયગાળાઓના ઉપસંહાર સમયે એક જ રાષ્ટ્ર તરીકે જોડાઈ જાય છે. તેમનો આ પરસ્પર ઉપસંહાર આધ્યાત્મિક મંદિર ઉત્પન્ન કરે છે, જે પરસ્પર વિખેરાણના સમયોના આરંભે અને અંતે આવેલા છેતાલીસ વર્ષો દ્વારા પ્રતિનિધિત્વ પામે છે.</w:t>
      </w:r>
    </w:p>
    <w:p>
      <w:pPr>
        <w:pStyle w:val="ArticleBody"/>
        <w:jc w:val="left"/>
      </w:pPr>
      <w:r>
        <w:rPr>
          <w:rFonts w:ascii="Nirmala UI" w:hAnsi="Nirmala UI" w:eastAsia="Nirmala UI" w:cs="Nirmala UI"/>
        </w:rPr>
        <w:t>આ અભ્યાસને આપણે આગામી લેખમાં આગળ ચાલુ રાખીશું.</w:t>
      </w:r>
    </w:p>
    <w:p>
      <w:pPr>
        <w:pStyle w:val="ArticleScripture"/>
        <w:jc w:val="left"/>
      </w:pPr>
      <w:r>
        <w:rPr>
          <w:rFonts w:ascii="Nirmala UI" w:hAnsi="Nirmala UI" w:eastAsia="Nirmala UI" w:cs="Nirmala UI"/>
        </w:rPr>
        <w:t>“‘અને તેઓ વહેલી સવારે ઊઠ્યા અને તકોવાના અરણ્યમાં નીકળ્યા; અને તેઓ નીકળતાં હતા ત્યારે યહોશાફાટે ઊભા રહીને કહ્યું, હે યહૂદા અને હે યેરૂશાલેમના નિવાસીઓ, મારી વાત સાંભળો; તમારા દેવ યહોવામાં વિશ્વાસ રાખો, તો તમે સ્થિર થશો; તેમના પ્રબોધકોમાં વિશ્વાસ રાખો, તો તમે સમૃદ્ધિ પામશો. 2 કાળવૃત્તાંત 20:20.’”</w:t>
      </w:r>
    </w:p>
    <w:p>
      <w:pPr>
        <w:pStyle w:val="ArticleScripture"/>
        <w:jc w:val="left"/>
      </w:pPr>
      <w:r>
        <w:rPr>
          <w:rFonts w:ascii="Nirmala UI" w:hAnsi="Nirmala UI" w:eastAsia="Nirmala UI" w:cs="Nirmala UI"/>
        </w:rPr>
        <w:t>“‘તમારા પરમેશ્વર યહોવા પર વિશ્વાસ રાખો, તો તમે સ્થિર કરાશે; તેમના પ્રભુવક્તાઓ પર વિશ્વાસ રાખો, તો તમે સફળ થશો.’”</w:t>
      </w:r>
    </w:p>
    <w:p>
      <w:pPr>
        <w:pStyle w:val="ArticleScripture"/>
        <w:jc w:val="left"/>
      </w:pPr>
      <w:r>
        <w:rPr>
          <w:rFonts w:ascii="Nirmala UI" w:hAnsi="Nirmala UI" w:eastAsia="Nirmala UI" w:cs="Nirmala UI"/>
        </w:rPr>
        <w:t>“યશાયા 8:20. ‘વ્યવસ્થા અને સાક્ષી તરફ; જો તેઓ આ વચન મુજબ ન બોલે, તો એ માટે કે તેમામાં કોઈ પ્રકાશ નથી.’”</w:t>
      </w:r>
    </w:p>
    <w:p>
      <w:pPr>
        <w:pStyle w:val="ArticleScripture"/>
        <w:jc w:val="left"/>
      </w:pPr>
      <w:r>
        <w:rPr>
          <w:rFonts w:ascii="Nirmala UI" w:hAnsi="Nirmala UI" w:eastAsia="Nirmala UI" w:cs="Nirmala UI"/>
        </w:rPr>
        <w:t>“અહીં દેવના લોકોને બે ગ્રંથો સમક્ષ મૂકવામાં આવ્યા છે: સફળતા માટેની બે શરતો. યહોવાએ પોતે ઉચ્ચારેલો નિયમશાસ્ત્ર, અને ભવિષ્યવાણીનો આત્મા—આ બંને તેની પ્રજાને દરેક અનુભવમાં માર્ગદર્શન આપવા માટે જ્ઞાનના બે સ્ત્રોત છે. દ્વિતીય વ્યવસ્થા 4:6. ‘આ જ તમારું જ્ઞાન અને તમારું સમજણ છે રાષ્ટ્રોની નજરે, જે કહેશે, નિશ્ચયે આ મહાન જાતિ જ્ઞાની અને સમજણવાળી પ્રજા છે.’”</w:t>
      </w:r>
    </w:p>
    <w:p>
      <w:pPr>
        <w:pStyle w:val="ArticleScripture"/>
        <w:jc w:val="left"/>
      </w:pPr>
      <w:r>
        <w:rPr>
          <w:rFonts w:ascii="Nirmala UI" w:hAnsi="Nirmala UI" w:eastAsia="Nirmala UI" w:cs="Nirmala UI"/>
        </w:rPr>
        <w:t>દેવનો નિયમ અને ભવિષ્યવાણીનો આત્મા કલીસિયાને માર્ગદર્શન અને સલાહ આપવા માટે એકસાથે કાર્ય કરે છે, અને જ્યારે જ્યારે કલીસિયાએ તેમના નિયમનું પાલન કરીને આ વાતને માન્યતા આપી છે, ત્યારે તેને સત્યના માર્ગમાં દિશા બતાવવા માટે ભવિષ્યવાણીનો આત્મા મોકલવામાં આવ્યો છે.</w:t>
      </w:r>
    </w:p>
    <w:p>
      <w:pPr>
        <w:pStyle w:val="ArticleScripture"/>
        <w:jc w:val="left"/>
      </w:pPr>
      <w:r>
        <w:rPr>
          <w:rFonts w:ascii="Nirmala UI" w:hAnsi="Nirmala UI" w:eastAsia="Nirmala UI" w:cs="Nirmala UI"/>
        </w:rPr>
        <w:t>“પ્રકટીકરણ 12:17. ‘અને અજગર સ્ત્રી પર ક્રોધિત થયો, અને તેના સંતાનના અવશેષો સામે યુદ્ધ કરવા ગયો, જેઓ દેવની આજ્ઞાઓ પાળે છે અને ઈસુ ખ્રિસ્તની સાક્ષી ધરાવે છે.’ આ ભવિષ્યવાણી સ્પષ્ટપણે સૂચવે છે કે અવશેષ ચર્ચ દેવને તેની વ્યવસ્થામાં સ્વીકારશે અને ભવિષ્યવાણીનું દાન ધરાવશે. દેવની વ્યવસ્થા પ્રત્યેની આજ્ઞાપાલકતા અને ભવિષ્યવાણીનો આત્મા હંમેશાં દેવના સચ્ચા લોકોને વિશિષ્ટ કરતાં આવ્યા છે, અને પરીક્ષા સામાન્ય રીતે વર્તમાન પ્રકટતાઓ પર જ અપાતી હોય છે.”</w:t>
      </w:r>
    </w:p>
    <w:p>
      <w:pPr>
        <w:pStyle w:val="ArticleScripture"/>
        <w:jc w:val="left"/>
      </w:pPr>
      <w:r>
        <w:rPr>
          <w:rFonts w:ascii="Nirmala UI" w:hAnsi="Nirmala UI" w:eastAsia="Nirmala UI" w:cs="Nirmala UI"/>
        </w:rPr>
        <w:t>યિરમિયાહના દિવસોમાં લોકોને મોશે, એલિયાહ અથવા એલિશાના સંદેશ વિષે કોઈ શંકા નહોતી; પરંતુ તેઓએ દેવ તરફથી યિરમિયાહને મોકલાયેલ સંદેશ પર પ્રશ્ન ઉઠાવ્યો અને તેને બાજુએ મૂકી દીધો, ત્યાં સુધી કે તેની અસર અને શક્તિ વ્યર્થ થઈ ગઈ, અને પછી દેવ માટે તેમને બંધકાઈમાં લઈ જવા સિવાય કોઈ ઉપાય રહ્યો નહીં.</w:t>
      </w:r>
    </w:p>
    <w:p>
      <w:pPr>
        <w:pStyle w:val="ArticleScripture"/>
        <w:jc w:val="left"/>
      </w:pPr>
      <w:r>
        <w:rPr>
          <w:rFonts w:ascii="Nirmala UI" w:hAnsi="Nirmala UI" w:eastAsia="Nirmala UI" w:cs="Nirmala UI"/>
        </w:rPr>
        <w:t>“તે જ રીતે ખ્રિસ્તના દિવસોમાં લોકોએ શીખી લીધું હતું કે યિરમિયાહનો સંદેશ સત્ય હતો, અને તેમણે પોતાના મનને એ માનવામાં સમજાવી લીધું હતું કે જો તેઓ તેમના પિતૃઓના દિવસોમાં જીવતા હોત, તો તેઓ તેના સંદેશને સ્વીકાર્યો હોત; પરંતુ તે જ સમયે તેઓ ખ્રિસ્તના સંદેશને અસ્વીકાર કરતા હતા, જેના વિષે સર્વ ભવિષ્યવક્તાઓએ લખ્યું હતું.</w:t>
      </w:r>
    </w:p>
    <w:p>
      <w:pPr>
        <w:pStyle w:val="ArticleScripture"/>
        <w:jc w:val="left"/>
      </w:pPr>
      <w:r>
        <w:rPr>
          <w:rFonts w:ascii="Nirmala UI" w:hAnsi="Nirmala UI" w:eastAsia="Nirmala UI" w:cs="Nirmala UI"/>
        </w:rPr>
        <w:t>“જ્યારે ત્રીજા દૂતનો સંદેશ વિશ્વમાં ઉદ્ભવ્યો, જે કલીસિયાને દેવની વ્યવસ્થા તેની પૂર્ણતા અને શક્તિમાં પ્રકાશિત કરવાનું છે, ત્યારે ભવિષ્યવાણીનો દાન પણ તરત જ પુનઃસ્થાપિત થયો. આ દાને આ સંદેશના વિકાસ અને તેને આગળ ધપાવવાના કાર્યમાં અત્યંત પ્રખ્યાત ભાગ ભજવ્યો છે.</w:t>
      </w:r>
    </w:p>
    <w:p>
      <w:pPr>
        <w:pStyle w:val="ArticleScripture"/>
        <w:jc w:val="left"/>
      </w:pPr>
      <w:r>
        <w:rPr>
          <w:rFonts w:ascii="Nirmala UI" w:hAnsi="Nirmala UI" w:eastAsia="Nirmala UI" w:cs="Nirmala UI"/>
        </w:rPr>
        <w:t>“શાસ્ત્રોના અર્થઘટનો અને કાર્ય કરવાની પદ્ધતિઓ અંગે મતોમાં ભિન્નતા ઊભી થતાં, જે સંદેશામાં વિશ્વાસ રાખનારાઓના વિશ્વાસને અસ્થિર કરવા અને કાર્યમાં વિખંડન લાવવા માટે પ્રવૃત્ત હોય છે, ભવિષ્યવાણીની આત્માએ હંમેશાં પરિસ્થિતિ પર પ્રકાશ પાડ્યો છે. તેણે હંમેશાં વિશ્વાસીઓના સમૂહમાં વિચારની એકતા અને કાર્યમાં સુમેળ લાવ્યો છે. સંદેશાના વિકાસ અને કાર્યના વૃદ્ધિપ્રવાહમાં જે જે સંકટો ઊભાં થયા છે, તેમાં જેઓ દેવના નિયમ અને ભવિષ્યવાણીની આત્માના પ્રકાશને દૃઢતાપૂર્વક અડગ રહીને પકડી રાખ્યા છે તેઓ વિજયી થયા છે, અને તેમના હાથમાં કાર્ય સમૃદ્ધિ પામ્યું છે.” Loma Linda Messages, 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દાનિયેલનું પુસ્તક - નંબર એકસો ઓગણપચાસ</dc:title>
  <dc:subject>ઈશ્વરનું રહસ્ય પ્રગટ થયું: દિવ્યત્વ અને માનવત્વનું એકીકરણ</dc:subject>
  <dc:creator>Jeff Pippenger</dc:creator>
  <cp:keywords/>
  <dc:description>Generated by ArticleDigger from daniel\149_daniel.json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