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ચૌદમો ભાગ</w:t>
      </w:r>
    </w:p>
    <w:p>
      <w:pPr>
        <w:pStyle w:val="ArticleSubtitle"/>
        <w:jc w:val="left"/>
      </w:pPr>
      <w:r>
        <w:rPr>
          <w:rFonts w:ascii="Nirmala UI" w:hAnsi="Nirmala UI" w:eastAsia="Nirmala UI" w:cs="Nirmala UI"/>
        </w:rPr>
        <w:t>દાનિયેલ અધ્યાય બે – સારાંશ અને નિષ્કર્ષ ભાગ એક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“પ્રકાશિતવાક્યમાં બાઇબલનાં સર્વ પુસ્તકો મળી આવે છે અને પૂર્ણ થાય છે. અહીં દાનિયેલના પુસ્તકનું પરિપૂરણ છે.” એપોસ્ટલોના કાર્યો, 585.</w:t>
      </w:r>
    </w:p>
    <w:p>
      <w:pPr>
        <w:pStyle w:val="ArticleBody"/>
        <w:jc w:val="left"/>
      </w:pPr>
      <w:r>
        <w:rPr>
          <w:rFonts w:ascii="Nirmala UI" w:hAnsi="Nirmala UI" w:eastAsia="Nirmala UI" w:cs="Nirmala UI"/>
        </w:rPr>
        <w:t>જે સત્યને યોહાને “ઈસુ ખ્રિસ્તનું પ્રકાશન” તરીકે ઓળખાવ્યું છે, અને જેને યહૂદાના વંશનો સિંહ જુલાઈ, 2023થી પોતાના લોકો માટે મુદ્રાવિહીન કરતો આવ્યો છે, તે ત્યારે પૂર્ણતાને પહોંચે છે જ્યારે દાનિયેલનું પુસ્તક પ્રકાશનના પુસ્તક સાથે એકત્ર લાવવામાં આવે છે. દાનિયેલ અધ્યાય બે, અંતિમ દિવસોના પશુની પ્રતિમાની કસોટીના સંદર્ભમાં બીજા દૂતનો સંદેશ પ્રતિનિધિત્વ કરે છે. તે કસોટીની એક પ્રક્રિયા અને કસોટીનો એક નિશ્ચિત સમયગાળો ઓળખાવે છે.</w:t>
      </w:r>
    </w:p>
    <w:p>
      <w:pPr>
        <w:pStyle w:val="ArticleBody"/>
        <w:jc w:val="left"/>
      </w:pPr>
      <w:r>
        <w:rPr>
          <w:rFonts w:ascii="Nirmala UI" w:hAnsi="Nirmala UI" w:eastAsia="Nirmala UI" w:cs="Nirmala UI"/>
        </w:rPr>
        <w:t>દાનિયેલ અધ્યાય બેનો સમયગાળો અને પ્રક્રિયા, જેનું પ્રતિનિધિત્વ દાનિયેલની સિત્તેર વર્ષની બંદીવાસ દ્વારા થાય છે, મિલરાઇટ ઇતિહાસમાં પ્રોટેસ્ટન્ટોના પરીક્ષણકાળનું પ્રતિક હતું. પ્રોટેસ્ટન્ટો તેમની પરીક્ષણ પ્રક્રિયામાં નિષ્ફળ ગયા અને રોમની પુત્રીઓ બન્યા. ભવિષ્યવાણીના દૃષ્ટિએ, પુત્રી પોતાની માતાનું પ્રતિક છે; અને રોમ એક ભવિષ્યવાણીય પશુ છે. તેમની નિષ્ફળતા અને ત્યારબાદ રોમની પુત્રીઓમાં તેમનો પરિવર્તન, આપણા વર્તમાન ઇતિહાસમાં પશુની પ્રતિમાની કસોટીનું પ્રતિક છે, કારણ કે તેઓ પશુની પ્રતિમામાં પરિવર્તિત થયા. તેથી, આપણી વર્તમાન પરીક્ષણ પ્રક્રિયાનું પ્રતિનિધિત્વ દાનિયેલની સિત્તેર વર્ષની બંદીવાસ દ્વારા થાય છે, તેમજ મિલરાઇટ ચળવળ દરમિયાન બીજા દૂતના સંદેશના ઇતિહાસ દ્વારા પણ થાય છે.</w:t>
      </w:r>
    </w:p>
    <w:p>
      <w:pPr>
        <w:pStyle w:val="ArticleBody"/>
        <w:jc w:val="left"/>
      </w:pPr>
      <w:r>
        <w:rPr>
          <w:rFonts w:ascii="Nirmala UI" w:hAnsi="Nirmala UI" w:eastAsia="Nirmala UI" w:cs="Nirmala UI"/>
        </w:rPr>
        <w:t>૧૧ સપ્ટેમ્બર, ૨૦૦૧ના રોજ આરંભાયેલા બીજા દૂતના સંદેશના ઇતિહાસમાં એક નિશ્ચિત સમયગાળો અને પરીક્ષાની પ્રક્રિયા છે, જે પ્રતીકાત્મક રીતે નેબુકદનેઝ્ઝરના પશુઓ વિષયક પ્રતિમા-સ્વપ્ન દ્વારા રજૂ થાય છે; કારણ કે બાઈબલની ભવિષ્યવાણીમાં રાજ્ય પણ પશુ જ છે. નેબુકદનેઝ્ઝર અને ખલ્દી ધર્મીય અગ્રણીઓ તેઓનું પ્રતિનિધિત્વ કરે છે જેઓ પરીક્ષામાં નિષ્ફળ જાય છે, અને દાનિયેલ તથા ત્રણ શ્રેષ્ઠ પુરુષો તેઓનું પ્રતિનિધિત્વ કરે છે જેઓ પરીક્ષામાં સફળ થાય છે. ભલે એવું ભાસે કે વાત બીજી રીતે છે, પરંતુ નેબુકદનેઝ્ઝરની નિષ્ફળતા દાનિયેલના ત્રીજા અધ્યાયમાં નિશ્ચિત થાય છે.</w:t>
      </w:r>
    </w:p>
    <w:p>
      <w:pPr>
        <w:pStyle w:val="ArticleBody"/>
        <w:jc w:val="left"/>
      </w:pPr>
      <w:r>
        <w:rPr>
          <w:rFonts w:ascii="Nirmala UI" w:hAnsi="Nirmala UI" w:eastAsia="Nirmala UI" w:cs="Nirmala UI"/>
        </w:rPr>
        <w:t>પરીક્ષણની પ્રક્રિયામાં, જેનું પ્રતિનિધિત્વ દાનિએલના પ્રથમ અને બીજા બંને અધ્યાયોમાં થાય છે, એવી કેટલીક નિશ્ચિત ભવિષ્યવાણીાત્મક નિશાનીઓ છે, જે તાજેતરમાં પ્રકાશિત કરાયેલ પ્રકાશનપુસ્તકના સત્યો સાથે સુસંગત થાય છે. પ્રથમ અધ્યાયમાં, “દસ દિવસ” એ તે પરીક્ષણકાળનું પ્રતિનિધિત્વ કરતાં હતાં, જેના પરિણામે દાનિએલે સ્વર્ગীয় આહાર ગ્રહણ કરવાના કારણે વધુ સુંદર અને વધુ પુષ્ટ પ્રતિમા પ્રગટ કરી, જ્યારે ખોજાઓના બીજા વર્ગે રાજાના આહાર ગ્રહણ કરનારાઓની પ્રતિમા પ્રગટ કરી. ભવિષ્યવાણીાત્મક રીતે રાજા એટલે રાજ્ય, અને ભવિષ્યવાણીાત્મક રીતે રાજા અથવા રાજ્ય એ પશુ પણ છે. જેમના મુખમંડળે રાજાના આહાર ગ્રહણ કરવાના પરિણામો પ્રગટ કર્યા, તેઓએ પશુની પ્રતિમા પ્રગટ કરી.</w:t>
      </w:r>
    </w:p>
    <w:p>
      <w:pPr>
        <w:pStyle w:val="ArticleBody"/>
        <w:jc w:val="left"/>
      </w:pPr>
      <w:r>
        <w:rPr>
          <w:rFonts w:ascii="Nirmala UI" w:hAnsi="Nirmala UI" w:eastAsia="Nirmala UI" w:cs="Nirmala UI"/>
        </w:rPr>
        <w:t>દાનિયેલના બીજા અધ્યાયમાં, નેબૂખદનેઝ્ઝરના પ્રતિમા-સ્વપ્નનું છુપાયેલું “રહસ્ય” સમજવા માટે દાનિયેલ પ્રાર્થના કરી રહ્યો હતો. તેને જાણવાની જરૂર હતી કે સ્વપ્ન શું હતું, અને તેનું અર્થઘટન પણ શું હતું. તે અંતિમ દિવસોમાં તેઓનું પ્રતિનિધિત્વ કરે છે, જે ઈસુ ખ્રિસ્તના પ્રકટીકરણના ઉન્મુદ્રણ સાથે સંકળાયેલા રહસ્યોને સમજવાની શોધમાં છે, કારણ કે ઈસુ ખ્રિસ્તના પ્રકટીકરણનું ઉન્મુદ્રણ એ છેલ્લું ભવિષ્યવાણીય “રહસ્ય” છે, જે કૃપાકાળ બંધ થાય તે પહેલાં ઉન્મુદ્રિત થાય છે. દાનિયેલ સહિત બધા પ્રબોધકો અંતિમ દિવસોની ઓળખ કરી રહ્યા છે. “રહસ્ય” સમજવાનો દાનિયેલનો પ્રયાસ જીવ-મરણનો પ્રયાસ હતો, જેમ અંતિમ દિવસોમાં ઈશ્વરના લોકો માટે પશુની પ્રતિમાની કસોટી છે.</w:t>
      </w:r>
    </w:p>
    <w:p>
      <w:pPr>
        <w:pStyle w:val="ArticleScripture"/>
        <w:jc w:val="left"/>
      </w:pPr>
      <w:r>
        <w:rPr>
          <w:rFonts w:ascii="Nirmala UI" w:hAnsi="Nirmala UI" w:eastAsia="Nirmala UI" w:cs="Nirmala UI"/>
        </w:rPr>
        <w:t>“પ્રભુએ મને સ્પષ્ટ રીતે બતાવ્યું છે કે કૃપાકાળ સમાપ્ત થાય તે પહેલાં જ પશુની પ્રતિમા રચાશે; કારણ કે તે દેવના લોકો માટે મહાન પરીક્ષા થવાની છે, જેના દ્વારા તેમની અનંત નિયતિનો નિર્ણય થશે.” Manuscript Releases, volume 15, 15.</w:t>
      </w:r>
    </w:p>
    <w:p>
      <w:pPr>
        <w:pStyle w:val="ArticleBody"/>
        <w:jc w:val="left"/>
      </w:pPr>
      <w:r>
        <w:rPr>
          <w:rFonts w:ascii="Nirmala UI" w:hAnsi="Nirmala UI" w:eastAsia="Nirmala UI" w:cs="Nirmala UI"/>
        </w:rPr>
        <w:t>દાનિયેલની પ્રાર્થના, જ્યારે તેણે “ગુપ્ત રહસ્ય”ને સમજવાનો પ્રયત્ન કર્યો, છેલ્લાં દિવસોમાં દેવના લોકોના ઇતિહાસમાં એક નિશ્ચિત વેમાર્કનું પ્રતિનિધિત્વ કરે છે. દાનિયેલનું પુસ્તક બે સાક્ષીઓ પ્રદાન કરે છે, જે છેલ્લા દિવસોમાં “પ્રાર્થના”ના વેમાર્કને સ્થાપિત કરે છે. તે વેમાર્ક તે સમયગાળામાં આવેલું છે, જે દરેક સુધારણા-રેખાના બીજા સંદેશ દ્વારા પ્રતિનિધિત્વ પામે છે.</w:t>
      </w:r>
    </w:p>
    <w:p>
      <w:pPr>
        <w:pStyle w:val="ArticleBody"/>
        <w:jc w:val="left"/>
      </w:pPr>
      <w:r>
        <w:rPr>
          <w:rFonts w:ascii="Nirmala UI" w:hAnsi="Nirmala UI" w:eastAsia="Nirmala UI" w:cs="Nirmala UI"/>
        </w:rPr>
        <w:t>બંને પ્રાર્થનાઓની ભવિષ્યવાણીય પૃષ્ઠભૂમિ બંદીવાસના સિત્તેર વર્ષોની છે, જે પ્રતીકરૂપે લેવ્યવ્યવસ્થા અધ્યાય છવીસના “સાત સમય”નું પ્રતિનિધિત્વ કરે છે. દાનિયેલ અધ્યાય બેના પ્રથમ પદમાં “નેબૂખાદનેઝ્ઝર” નામ દ્વિગુણિત કરવામાં આવ્યું છે; અને શાસ્ત્રમાં કોઈ શબ્દનું દ્વિગુણન બીજા દૂતના સંદેશાનું પ્રતીક છે.</w:t>
      </w:r>
    </w:p>
    <w:p>
      <w:pPr>
        <w:pStyle w:val="ArticleBody"/>
        <w:jc w:val="left"/>
      </w:pPr>
      <w:r>
        <w:rPr>
          <w:rFonts w:ascii="Nirmala UI" w:hAnsi="Nirmala UI" w:eastAsia="Nirmala UI" w:cs="Nirmala UI"/>
        </w:rPr>
        <w:t>સિસ્ટર વ્હાઇટના લેખોમાં એવા કેટલાંક સંદર્ભો છે, જે દાનિયેલ અધ્યાય ત્રણને રવિવારના કાયદાના પ્રતીક તરીકે ઓળખાવે છે. દાનિયેલ અધ્યાય એકમાં પ્રથમ દેવદૂતના સંદેશની દરેક વિશેષતા સમાયેલ છે, અને અમને જણાવવામાં આવ્યું છે કે પ્રથમ અને બીજા સંદેશ વિના ત્રીજો સંદેશ (દાનિયેલ અધ્યાય ત્રણ) હોઈ શકતો નથી.</w:t>
      </w:r>
    </w:p>
    <w:p>
      <w:pPr>
        <w:pStyle w:val="ArticleBody"/>
        <w:jc w:val="left"/>
      </w:pPr>
      <w:r>
        <w:rPr>
          <w:rFonts w:ascii="Nirmala UI" w:hAnsi="Nirmala UI" w:eastAsia="Nirmala UI" w:cs="Nirmala UI"/>
        </w:rPr>
        <w:t>એલેન વ્હાઇટે પશુની પ્રતિમાની કસોટીને એવી કસોટી તરીકે વ્યાખ્યાયિત કરી છે કે જેને કૃપાકાળ બંધ થાય તે પહેલાં, અને આપણે મુદ્રાંકિત થવા પહેલાં, આપણે અવશ્ય પાર કરવી જ પડે. દાનિયેલના ત્રીજા અધ્યાયમાં જ્યારે સંગીત વગાડવામાં આવ્યું, ત્યારે પ્રતીકાત્મક રીતે કૃપાકાળ બંધ થયો, કારણ કે ત્રીજો અધ્યાય રવિવારના કાયદાનું પ્રતિનિધિત્વ કરે છે. નેબૂખદનેઝરનું સંગીત તે સુરાવલીનું પ્રતિનિધિત્વ કરે છે, જેને ત્યારબાદ તૂરની વ્યભિચારિણી પ્રતીકાત્મક સિત્તેર વર્ષો પૂર્ણ થયા પછી, જ્યારે તે ભૂંસાઈ ગયેલી હતી, પૃથ્વીના રાજાઓ સમક્ષ ગાવા લાગે છે.</w:t>
      </w:r>
    </w:p>
    <w:p>
      <w:pPr>
        <w:pStyle w:val="ArticleScripture"/>
        <w:jc w:val="left"/>
      </w:pPr>
      <w:r>
        <w:rPr>
          <w:rFonts w:ascii="Nirmala UI" w:hAnsi="Nirmala UI" w:eastAsia="Nirmala UI" w:cs="Nirmala UI"/>
        </w:rPr>
        <w:t>અને તે દિવસે એવું થશે કે તૂર સિત્તેર વર્ષ સુધી ભૂલાઈ જશે, જેમ એક રાજાના દિવસો હોય છે તેમ; સિત્તેર વર્ષના અંતે તૂર વેશ્યાની માફક ગાશે. વીના લઈ, હે ભૂલાઈ ગયેલી વેશ્યા, શહેરમાં ફર; મીઠો રાગ છેડ, ઘણા ગીતો ગા, જેથી તને યાદ કરવામાં આવે. અને સિત્તેર વર્ષના અંત પછી એવું થશે કે યહોવા તૂરની મુલાકાત લેશે; અને તે પોતાની મજૂરી તરફ ફરી વળશે, અને પૃથ્વીના મુખ પરના જગતના સર્વ રાજ્યો સાથે વ્યભિચાર કરશે. યશાયા 23:15–17.</w:t>
      </w:r>
    </w:p>
    <w:p>
      <w:pPr>
        <w:pStyle w:val="ArticleBody"/>
        <w:jc w:val="left"/>
      </w:pPr>
      <w:r>
        <w:rPr>
          <w:rFonts w:ascii="Nirmala UI" w:hAnsi="Nirmala UI" w:eastAsia="Nirmala UI" w:cs="Nirmala UI"/>
        </w:rPr>
        <w:t>સિસ્ટર વ્હાઇટ ત્રણ દૂતનાં સંદેશાઓને ત્રણ કસોટીઓ તરીકે ઓળખાવે છે.</w:t>
      </w:r>
    </w:p>
    <w:p>
      <w:pPr>
        <w:pStyle w:val="ArticleScripture"/>
        <w:jc w:val="left"/>
      </w:pPr>
      <w:r>
        <w:rPr>
          <w:rFonts w:ascii="Nirmala UI" w:hAnsi="Nirmala UI" w:eastAsia="Nirmala UI" w:cs="Nirmala UI"/>
        </w:rPr>
        <w:t>“પ્રથમ અને દ્વિતીય દૂતોના સંદેશાઓ હેઠળ વરરાજાને મળવા નીકળેલા ઘણાં લોકોએ ત્રીજો સંદેશ—જે વિશ્વને આપવામાં આવનાર અંતિમ પરીક્ષાત્મક સંદેશ છે—નકારી દીધો; અને જ્યારે અંતિમ હાકલ કરવામાં આવશે ત્યારે આવું જ એક સમાન વલણ અપનાવવામાં આવશે.” Review and Herald, October 31, 1899.</w:t>
      </w:r>
    </w:p>
    <w:p>
      <w:pPr>
        <w:pStyle w:val="ArticleBody"/>
        <w:jc w:val="left"/>
      </w:pPr>
      <w:r>
        <w:rPr>
          <w:rFonts w:ascii="Nirmala UI" w:hAnsi="Nirmala UI" w:eastAsia="Nirmala UI" w:cs="Nirmala UI"/>
        </w:rPr>
        <w:t>અનેક સાક્ષીઓના આધાર પર, દાનિયેલ અધ્યાય બે બીજાં દૂતનો સંદેશ છે. પ્રથમ દૂતના સશક્તિકરણથી લઈને ન્યાય સુધીનો ઇતિહાસ, દાનિયેલની બંદીવાસના સિત્તેર વર્ષો દ્વારા પ્રતિનિધિત ઇતિહાસ છે. અધ્યાય બેમાં દાનિયેલની પ્રાર્થનાનો પ્રસંગ આ સિત્તેર વર્ષોની અંદર ઘટે છે, જે “સાત સમય”નું પ્રતીક છે.</w:t>
      </w:r>
    </w:p>
    <w:p>
      <w:pPr>
        <w:pStyle w:val="ArticleBody"/>
        <w:jc w:val="left"/>
      </w:pPr>
      <w:r>
        <w:rPr>
          <w:rFonts w:ascii="Nirmala UI" w:hAnsi="Nirmala UI" w:eastAsia="Nirmala UI" w:cs="Nirmala UI"/>
        </w:rPr>
        <w:t>નવમા અધ્યાયની પ્રાર્થના સિત્તેર વર્ષોના સીધા ઉલ્લેખથી શરૂ થાય છે. બંને પ્રાર્થનાઓની ભવિષ્યવાણીય પરિસ્થિતિ સમાન છે. તે એક જ પ્રાર્થનાના વિવિધ પાસાઓનું પ્રતિનિધિત્વ કરે છે, પરંતુ બંનેને “સાત સમય”ની એ જ પરિસ્થિતિમાં મૂકવામાં આવી છે, અને બંને અંતિમ દિવસોના એક લાખ ચુમ્માલીસ હજારની ઇતિહાસમાં આવેલ “પ્રાર્થના” નામક waymark સાથે સુસંગત છે.</w:t>
      </w:r>
    </w:p>
    <w:p>
      <w:pPr>
        <w:pStyle w:val="ArticleBody"/>
        <w:jc w:val="left"/>
      </w:pPr>
      <w:r>
        <w:rPr>
          <w:rFonts w:ascii="Nirmala UI" w:hAnsi="Nirmala UI" w:eastAsia="Nirmala UI" w:cs="Nirmala UI"/>
        </w:rPr>
        <w:t>જ્યારે દાનિએલ નવમા અધ્યાયમાં પ્રાર્થના કરે છે, ત્યારે તે બાબિલોનના રાજ્યમાંથી મેદીઓ અને પારસીઓના રાજ્ય સુધીના ભવિષ્યવાણીય “સંક્રમણ-કાળ”માં છે. તે સંક્રમણ-બિંદુ એક માર્ગચિહ્ન પણ છે, અને તે ત્રીજા દૂતની ચળવળમાં આવેલા એ જ સંક્રમણ-બિંદુ સાથે પણ સુસંગત છે, જ્યારે દેવના લોકો “લાઓદિકેયા” તરીકે રસ્તામાં મરે છે, અને “ફિલાડેલ્ફિયા” તરીકે કબરમાંથી બહાર આવે છે. પ્રથમ દૂતની ચળવળ માટેનું સંક્રમણ-બિંદુ દાનિએલના સંક્રમણ-બિંદુ તથા ત્રીજા દૂતની ચળવળ—બન્ને સાથે સુસંગત છે, અને આ ત્રણેય “લેવીયવ્યવસ્થા છવીસ”ના “સાત વખત” સાથે સીધા જોડાયેલા છે. મિલરાઇટ ચળવળમાં ફિલાડેલ્ફિયાથી લાઓદિકેયા તરફનું સંક્રમણ 1856માં “સાત વખત” અંગેના “નવા પ્રકાશ”ના આગમન સાથે થયું, અને પછી 1863માં “સાત વખત”નો સંપૂર્ણ અસ્વીકાર થયો. નવમા અધ્યાયમાં દાનિએલ, મિલરાઇટ સમયમાં પ્રથમ દૂતની ચળવળ, અને આપણા સમયમાં ત્રીજા દૂતની ચળવળ—આ બધામાં એક એવું સંક્રમણ-બિંદુ છે જે પરસ્પર સુસંગત છે, અને આ ત્રણેય સંક્રમણ-બિંદુઓ “સાત વખત”ના પરિપ્રેક્ષ્યમાં સ્થાપિત છે.</w:t>
      </w:r>
    </w:p>
    <w:p>
      <w:pPr>
        <w:pStyle w:val="ArticleBody"/>
        <w:jc w:val="left"/>
      </w:pPr>
      <w:r>
        <w:rPr>
          <w:rFonts w:ascii="Nirmala UI" w:hAnsi="Nirmala UI" w:eastAsia="Nirmala UI" w:cs="Nirmala UI"/>
        </w:rPr>
        <w:t>પરીક્ષણ પ્રક્રિયાના ઇતિહાસમાં, દાનિયેલ તે દૂતનું પ્રતિનિધિત્વ કરે છે જેને પ્રકાશ આપવામાં આવે છે અને જે તેને પ્રથમ પોતાના ત્રણ સાથીઓ સાથે વહેંચે છે; આ રીતે તે “એલિયાહ”ની ભવિષ્યવાણીય ભૂમિકાનું પ્રતીક બને છે, જે “રણમાં પોકારનાર અવાજ” છે.</w:t>
      </w:r>
    </w:p>
    <w:p>
      <w:pPr>
        <w:pStyle w:val="ArticleBody"/>
        <w:jc w:val="left"/>
      </w:pPr>
      <w:r>
        <w:rPr>
          <w:rFonts w:ascii="Nirmala UI" w:hAnsi="Nirmala UI" w:eastAsia="Nirmala UI" w:cs="Nirmala UI"/>
        </w:rPr>
        <w:t>દાનિયેલ અધ્યાય બેનું “રહસ્ય” દર્શાવે છે કે બાઇબલની ભવિષ્યવાણીનું આઠમું રાજ્ય “સાતમાંથી” રાજ્યોમાંથી એક છે. બાઇબલની ભવિષ્યવાણીના રાજ્યોના પ્રથમ પ્રતિનિધિત્વ તરીકે, તેથી તે પ્રકટીકરણ અધ્યાય સત્તરમાં મળતા બાઇબલની ભવિષ્યવાણીના રાજ્યોના અંતિમ પ્રતિનિધિત્વ સાથે સંકળાય છે. આઠમું રાજ્ય, “સાતમાંથી” પૂર્વવર્તી રાજ્યોમાંથી એક હોવાથી, તે એ સંક્રમણબિંદુને સંબોધે છે જે આધુનિક બાબેલને અજગર, પશુ અને ખોટા પ્રભુવક્તાના ત્રિવિધ સંઘરૂપે સ્થાપિત કરે છે. નેબૂખદનેજ્જરની મૂર્તિ-સ્વપ્ન અંતે ભવિષ્યવાણીના ઇતિહાસના આઠમા પૃથ્વીજન્ય રાજ્યની ઓળખ કરાવે છે.</w:t>
      </w:r>
    </w:p>
    <w:p>
      <w:pPr>
        <w:pStyle w:val="ArticleBody"/>
        <w:jc w:val="left"/>
      </w:pPr>
      <w:r>
        <w:rPr>
          <w:rFonts w:ascii="Nirmala UI" w:hAnsi="Nirmala UI" w:eastAsia="Nirmala UI" w:cs="Nirmala UI"/>
        </w:rPr>
        <w:t>બાઇબલની ભવિષ્યવાણીમાં રાજ્ય એક પશુ છે; તેથી નેબૂખાદનેઝરના પ્રતિમા-સ્વપ્ન દ્વારા પ્રતિનિધિત્વ પામેલો સત્ય અંતિમ પશુનો પ્રથમ ઉલ્લેખ છે, જેમ કે પ્રકાશિતવાક્ય અધ્યાય સત્તરમાં પણ તેની ઓળખ કરવામાં આવી છે. તેથી, નેબૂખાદનેઝરનું સ્વપ્ન અંતે આઠમા અને અંતિમ પશુની પ્રતિમાનું સ્વપ્ન છે. તે “પશુની પ્રતિમા”નું સ્વપ્ન છે.</w:t>
      </w:r>
    </w:p>
    <w:p>
      <w:pPr>
        <w:pStyle w:val="ArticleBody"/>
        <w:jc w:val="left"/>
      </w:pPr>
      <w:r>
        <w:rPr>
          <w:rFonts w:ascii="Nirmala UI" w:hAnsi="Nirmala UI" w:eastAsia="Nirmala UI" w:cs="Nirmala UI"/>
        </w:rPr>
        <w:t>તે સ્વયં જ ત્રીજા દૂતની ચળવળમાં બનતા સંક્રમણ-બિંદુને ઓળખવાની મહત્ત્વતાની પુષ્ટિ છે, પરંતુ “ગુપ્ત વાત” તે કુંજી પણ છે, જે 18 જુલાઈ, 2020 પછી અનુસરેલા ઇતિહાસ વિષે અગાઉના લેખોએ ઓળખાવેલી ઘણી બાબતોને એકત્ર કરે છે અને સ્થાપિત કરે છે. તે લેખોમાં આ રજૂ કરવામાં આવ્યું છે કે પવિત્ર સુધારણા-ચળવળોમાંથી દરેકના ચાર માર્ગચિહ્નો, જેમનું પ્રતિનિધિત્વ દાનિયેલની સિત્તેર વર્ષની બંધિવાસ-અવધિ દ્વારા થાય છે, હંમેશા એ જ વિષય ધરાવે છે.</w:t>
      </w:r>
    </w:p>
    <w:p>
      <w:pPr>
        <w:pStyle w:val="ArticleBody"/>
        <w:jc w:val="left"/>
      </w:pPr>
      <w:r>
        <w:rPr>
          <w:rFonts w:ascii="Nirmala UI" w:hAnsi="Nirmala UI" w:eastAsia="Nirmala UI" w:cs="Nirmala UI"/>
        </w:rPr>
        <w:t>ખ્રિસ્તના સમયમાં આવેલા તે ચાર માર્ગચિહ્નો “મૃત્યુ અને પુનરુત્થાન”ના સંદર્ભમાં સ્થિર કરવામાં આવ્યા હતા. પ્રથમ માર્ગચિહ્ન, જે પ્રથમ સંદેશાના સશક્તિકરણનું પ્રતિનિધિત્વ કરતું હતું, તે ખ્રિસ્તનો બાપ્તિસ્મા હતો—મૃત્યુ અને પુનરુત્થાનનું પ્રતીક. બીજું માર્ગચિહ્ન, જે તે ઇતિહાસમાં પ્રથમ નિરાશાનું પ્રતિનિધિત્વ કરે છે, તે લાઝરસનું મૃત્યુ અને પુનરુત્થાન હતું. ત્રીજું માર્ગચિહ્ન યરુશાલેમમાં વિજયી પ્રવેશ હતું, જે મધ્યરાત્રિની હાકલનું પ્રતિનિધિત્વ કરતું હતું. ખ્રિસ્ત પોતાના મૃત્યુ અને પુનરુત્થાન તરફ આગળ વધી રહ્યા હતા, અને લાઝરસ, મૃત્યુ અને પુનરુત્થાનનો જીવિત પ્રતિનિધિ, એ સરઘસનું નેતૃત્વ કરતો હતો. લાઝરસ એ પણ સ્થાપિત કરે છે કે મધ્યરાત્રિની હાકલની ઘોષણા દરમિયાન, ઈશ્વરના લોકો “મુદ્રાંકિત” થાય છે.</w:t>
      </w:r>
    </w:p>
    <w:p>
      <w:pPr>
        <w:pStyle w:val="ArticleScripture"/>
        <w:jc w:val="left"/>
      </w:pPr>
      <w:r>
        <w:rPr>
          <w:rFonts w:ascii="Nirmala UI" w:hAnsi="Nirmala UI" w:eastAsia="Nirmala UI" w:cs="Nirmala UI"/>
        </w:rPr>
        <w:t>“આ શિખરરૂપ ચમત્કાર, એટલે કે લાઝરસને જીવિત કરવો, તેમના કાર્ય પર અને તેમની દૈવત્વની દાવેદારી પર ઈશ્વરની મહોર મૂકવાનો હતો.” ધ ડિઝાયર ઑફ એજિસ, ૫૨૯.</w:t>
      </w:r>
    </w:p>
    <w:p>
      <w:pPr>
        <w:pStyle w:val="ArticleBody"/>
        <w:jc w:val="left"/>
      </w:pPr>
      <w:r>
        <w:rPr>
          <w:rFonts w:ascii="Nirmala UI" w:hAnsi="Nirmala UI" w:eastAsia="Nirmala UI" w:cs="Nirmala UI"/>
        </w:rPr>
        <w:t>ન્યાયનો ચોથો માર્ગચિહ્ન ક્રોસ હતો, જે મૃત્યુ અને પુનરુત્થાન પણ હતો. આ ચાર માર્ગચિહ્નોની અવધિ દાનિયેલની સિત્તેર વર્ષની બંદીવાઈ દ્વારા પ્રતિનિધિત્વ પામે છે.</w:t>
      </w:r>
    </w:p>
    <w:p>
      <w:pPr>
        <w:pStyle w:val="ArticleBody"/>
        <w:jc w:val="left"/>
      </w:pPr>
      <w:r>
        <w:rPr>
          <w:rFonts w:ascii="Nirmala UI" w:hAnsi="Nirmala UI" w:eastAsia="Nirmala UI" w:cs="Nirmala UI"/>
        </w:rPr>
        <w:t>મિલરાઈટ ઇતિહાસમાં વિષય “દિવસ-માટે-એક-વર્ષ સિદ્ધાંત” હતો, અને 11 ઓગસ્ટ, 1840 એ તે સિદ્ધાંતની પુષ્ટિ હતી. પ્રથમ નિરાશા દિવસ-માટે-એક-વર્ષ સિદ્ધાંતના અયોગ્ય પ્રયોગનું પરિણામ હતી. મધ્યરાત્રિના પોકાર (Midnight Cry) એ બે હજાર ત્રણસો વર્ષની ભવિષ્યવાણી અને બે હજાર પાંચસો વીસ વર્ષની ભવિષ્યવાણીના સંબંધમાં દિવસ-માટે-એક-વર્ષ સિદ્ધાંતની પરિપૂર્ણતા હતી, અને ત્યાર પછી તપાસન્યાય (Investigative Judgment) શરૂ થયો, જ્યારે તે દિવસ-માટે-એક-વર્ષ ભવિષ્યવાણીઓ 22 ઓક્ટોબર, 1844ના દિવસે પૂર્ણ થઈ. મિલરાઈટ ઇતિહાસમાં તમામ ચાર માર્ગચિહ્નોનો વિષય “દિવસ-માટે-એક-વર્ષ સિદ્ધાંત” હતો. તે ચાર માર્ગચિહ્નોના સમયગાળાને દાનિયેલના સિત્તેર વર્ષના બંધકાવાસ દ્વારા પ્રતિનિધિત્વ આપવામાં આવે છે.</w:t>
      </w:r>
    </w:p>
    <w:p>
      <w:pPr>
        <w:pStyle w:val="ArticleBody"/>
        <w:jc w:val="left"/>
      </w:pPr>
      <w:r>
        <w:rPr>
          <w:rFonts w:ascii="Nirmala UI" w:hAnsi="Nirmala UI" w:eastAsia="Nirmala UI" w:cs="Nirmala UI"/>
        </w:rPr>
        <w:t>રાજા દાવિદના દિવસોમાં વિષય હતો “પરમેશ્વરનો કરારનો સન્દૂક”. જ્યારે દાવિદને સત્તા પ્રાપ્ત થઈ, ત્યારે તેણે કરારનો સન્દૂક દાવિદના શહેરમાં લાવવાનો નિશ્ચય કર્યો.</w:t>
      </w:r>
    </w:p>
    <w:p>
      <w:pPr>
        <w:pStyle w:val="ArticleScripture"/>
        <w:jc w:val="left"/>
      </w:pPr>
      <w:r>
        <w:rPr>
          <w:rFonts w:ascii="Nirmala UI" w:hAnsi="Nirmala UI" w:eastAsia="Nirmala UI" w:cs="Nirmala UI"/>
        </w:rPr>
        <w:t>અને દાવિદ આગળ વધતો ગયો અને મહાન બન્યો; અને સેનાઓના યહોવા દેવ તેની સાથે હતા. 2 શમૂએલ 5:10.</w:t>
      </w:r>
    </w:p>
    <w:p>
      <w:pPr>
        <w:pStyle w:val="ArticleBody"/>
        <w:jc w:val="left"/>
      </w:pPr>
      <w:r>
        <w:rPr>
          <w:rFonts w:ascii="Nirmala UI" w:hAnsi="Nirmala UI" w:eastAsia="Nirmala UI" w:cs="Nirmala UI"/>
        </w:rPr>
        <w:t>પહેલી નિરાશા ત્યારે આવી જ્યારે ઉઝ્ઝાહે કરારના પવિત્ર કોષને સ્પર્શ કરીને પાપ કર્યું. ત્રીજું માર્ગચિહ્ન ત્યારે આવ્યું જ્યારે દાવીદે સમજ્યું કે યહોવાએ ગિત્તી ઓબેદએદોમના ઘરાને આશીર્વાદ આપ્યો હતો, જ્યાં ઉઝ્ઝાહના બંડ પછી કરારનો કોષ રાખવામાં આવ્યો હતો. ત્યાર પછી દાવીદ યરુશાલેમમાં પોતાના વિજયી પ્રવેશ માટે કરારનો કોષ પાછો લાવવા ગયો (માત્ર એટલું જ કે તેની પત્નીએ દાવીદના પ્રવેશ માટે અયોગ્ય ક્રોધ અને “નિરાશા” પ્રગટ કરી). તે ચારેય માર્ગચિહ્નો કરારના કોષ દ્વારા પ્રતિનિધિત થાય છે. તે ચાર માર્ગચિહ્નોના સમયગાળાનું પ્રતિનિધિત્વ દાનિયેલની સિત્તેર વર્ષની બંધવાસ દ્વારા થાય છે.</w:t>
      </w:r>
    </w:p>
    <w:p>
      <w:pPr>
        <w:pStyle w:val="ArticleBody"/>
        <w:jc w:val="left"/>
      </w:pPr>
      <w:r>
        <w:rPr>
          <w:rFonts w:ascii="Nirmala UI" w:hAnsi="Nirmala UI" w:eastAsia="Nirmala UI" w:cs="Nirmala UI"/>
        </w:rPr>
        <w:t>11 સપ્ટેમ્બર, 2001ના રોજ “ત્રીજા અફસોસ”નો ઇસ્લામ મુક્ત કરવામાં આવ્યો, અને ત્યારબાદ નિયંત્રિત કરવામાં આવ્યો. 18 જુલાઈ, 2020, ઇસ્લામની ભૂમિકાને વિષે એક નિષ્ફળ ભવિષ્યવાણી હતી. જે સંદેશો મૃત સૂકા હાડકાંને જીવંત કરે છે તે “ચાર પવનો”માંથી આવે છે, જે ઇસ્લામનું પ્રતિક છે અને મધરાત્રીના પોકારના સંદેશાનું પ્રતિનિધિત્વ કરે છે. સંયુક્ત રાજ્ય અમેરિકામાં રવિવારના કાયદાની રાષ્ટ્રીય ધર્મત્યાગ પછી આવતો રાષ્ટ્રીય વિનાશ “ત્રીજા અફસોસ”ના ઇસ્લામ દ્વારા લાવવામાં આવે છે. તે ચાર માર્ગચિહ્નોના સમયગાળાનું પ્રતિનિધિત્વ દાનિયેલની બંધકાઈના સિત્તેર વર્ષો દ્વારા થાય છે.</w:t>
      </w:r>
    </w:p>
    <w:p>
      <w:pPr>
        <w:pStyle w:val="ArticleBody"/>
        <w:jc w:val="left"/>
      </w:pPr>
      <w:r>
        <w:rPr>
          <w:rFonts w:ascii="Nirmala UI" w:hAnsi="Nirmala UI" w:eastAsia="Nirmala UI" w:cs="Nirmala UI"/>
        </w:rPr>
        <w:t>પ્રથમ દેવદૂતની ચળવળ ત્રીજા દેવદૂતની ચળવળનું પ્રતિનિધિત્વ કરે છે, અને મિલરાઇટ ઇતિહાસમાં મધ્યરાત્રિનો પોકારનો સંદેશ તે નિષ્ફળ આગાહીની સુધારણા હતી, જેણે પ્રથમ નિરાશા ઉત્પન્ન કરી હતી.</w:t>
      </w:r>
    </w:p>
    <w:p>
      <w:pPr>
        <w:pStyle w:val="ArticleScripture"/>
        <w:jc w:val="left"/>
      </w:pPr>
      <w:r>
        <w:rPr>
          <w:rFonts w:ascii="Nirmala UI" w:hAnsi="Nirmala UI" w:eastAsia="Nirmala UI" w:cs="Nirmala UI"/>
        </w:rPr>
        <w:t>“નિરાશ થયેલાઓએ શાસ્ત્રોમાંથી જોયું કે તેઓ વિલંબના સમયમાં હતા, અને દર્શનની પરિપૂર્તિ માટે તેમણે ધીરજપૂર્વક રાહ જોવી આવશ્યક હતી. જેમ પુરાવાએ તેમને 1843માં પોતાના પ્રભુની રાહ જોવાને દોર્યા હતા, તે જ પુરાવાએ તેમને 1844માં તેમની અપેક્ષા રાખવા દોર્યા.” Early Writings, 247.</w:t>
      </w:r>
    </w:p>
    <w:p>
      <w:pPr>
        <w:pStyle w:val="ArticleBody"/>
        <w:jc w:val="left"/>
      </w:pPr>
      <w:r>
        <w:rPr>
          <w:rFonts w:ascii="Nirmala UI" w:hAnsi="Nirmala UI" w:eastAsia="Nirmala UI" w:cs="Nirmala UI"/>
        </w:rPr>
        <w:t>નેશવિલ પર ઇસ્લામિક આક્રમણ થવાનું જે પુરાવું છે, તે જ પુરાવું નેશવિલ પર થનારા એવા આક્રમણનું છે, જે રવિવારની ઉપાસનાના અમલીકરણના પ્રતિસાદરૂપે થશે. પ્રોફેસીની આત્માના લખાણો ક્યારેય નિષ્ફળ જતા નથી. નેશવિલ પરના આક્રમણની આગાહી પ્રોફેસીની આત્માના લખાણોમાં રજૂ કરવામાં આવી છે. નેશવિલ સંબંધિત આગાહી પૂર્ણ થશે, પરંતુ નેશવિલ પરના આક્રમણની આગાહી અગાઉ નિષ્ફળ ગયેલી આગાહીના સુધાર પર આધારિત હશે, જેમ મિલરાઇટ ઇતિહાસમાં હતું. તે ચોથા માર્ગચિહ્ને પૂર્ણ થાય છે, જે માર્ગચિહ્ન “ન્યાય”નું પ્રતિનિધિત્વ કરે છે.</w:t>
      </w:r>
    </w:p>
    <w:p>
      <w:pPr>
        <w:pStyle w:val="ArticleBody"/>
        <w:jc w:val="left"/>
      </w:pPr>
      <w:r>
        <w:rPr>
          <w:rFonts w:ascii="Nirmala UI" w:hAnsi="Nirmala UI" w:eastAsia="Nirmala UI" w:cs="Nirmala UI"/>
        </w:rPr>
        <w:t>ઈસુ હંમેશાં અંતને આરંભ દ્વારા દૃષ્ટાંતરૂપે દર્શાવે છે, અને 11 સપ્ટેમ્બર, 2001નો પ્રથમ માર્ગચિહ્ન ઇસ્લામ દ્વારા કરાયેલો એક આક્રમણ હતો; તેથી રવિવારના કાયદાના ન્યાયસમયે નૅશવિલ ઉપર ઇસ્લામિક આક્રમણ થશે. તેમાં અન્ય લક્ષ્યોનો પણ સમાવેશ થતો હોઈ શકે છે, પરંતુ મધરાત્રીના પોકારનો સંદેશ એ એવો સંદેશ છે કે જે પ્રથમ નિરાશા ઉત્પન્ન કરનાર સંદેશની સુધારણા છે. પ્રથમ નિરાશા એ આગાહીમાં સમય-તત્વ લાગુ કરવાની પાપરૂપ ભૂલને કારણે થઈ હતી, એલેન વ્હાઇટના શબ્દોને કારણે નહિ.</w:t>
      </w:r>
    </w:p>
    <w:p>
      <w:pPr>
        <w:pStyle w:val="ArticleBody"/>
        <w:jc w:val="left"/>
      </w:pPr>
      <w:r>
        <w:rPr>
          <w:rFonts w:ascii="Nirmala UI" w:hAnsi="Nirmala UI" w:eastAsia="Nirmala UI" w:cs="Nirmala UI"/>
        </w:rPr>
        <w:t>આ વાતને ઓળખવી મહત્વપૂર્ણ છે કે પ્રથમ સંદેશાના “સશક્તિકરણ”થી આરંભ થતા ચાર માર્ગચિહ્નો (જે દાનિયેલમાં પ્રતીકાત્મક સિત્તેર વર્ષોના આરંભે થાય છે), હંમેશા એ જ વિષયવસ્તુ દ્વારા નિયંત્રિત થાય છે. જો તમે 11 સપ્ટેમ્બર, 2001ને ભવિષ્યવાણીની પરિપૂર્તિ તરીકે સ્વીકારી હોય, તો તમે ભવિષ્યવાણીના અર્થમાં “ગુપ્ત પુસ્તક” ખાધું છે. ખૂબ ઓછા લોકોએ વાસ્તવમાં તે સત્યને ગ્રહણ કર્યું, પરંતુ કેટલાક તો હતા જ, જેમનું પ્રતિનિધિત્વ દાનિયેલ કરે છે, જેમણે પોતાના હૃદયમાં નિશ્ચય કર્યો કે તેઓ બેબિલોનના આહારથી અપવિત્ર ન બને. છતાં એવા લોકો પણ છે, જેઓ દાવો કરે છે કે તેઓ માને છે કે 11 સપ્ટેમ્બર, 2001 ભવિષ્યવાણીની પરિપૂર્તિ હતી, પરંતુ દલીલ કરે છે કે તે ઇસ્લામ નહોતું, પરંતુ બુષ કુટુંબ, અથવા વૈશ્વિકવાદીઓ, અથવા જેસ્યુઇટ્સ, અથવા CIA, અથવા આ પ્રચલિત પક્ષોમાંથી કોઈ સંયોજન હતું, જેમનો આધુનિક ષડ્યંત્રવાદી વિચારકો દ્વારા ઘણીવાર ઉપયોગ કરવામાં આવે છે. આલ્ફા અને ઓમેગા તરીકે, યેશુ અંતને આરંભ દ્વારા દર્શાવે છે; તેથી જો 11 સપ્ટેમ્બર, 2001ના દિવસે ભવિષ્યવાણીરૂપે શું પ્રતિનિધિત્વ થયું હતું તે વિષે આપણે ખોટા હોઈએ, તો આપણે “સત્ય”ના ભવિષ્યવાણીય વચનને યોગ્ય રીતે વિભાગિત કરવાની naszej ક્ષમતાનો નાશ કરી રહ્યા છીએ.</w:t>
      </w:r>
    </w:p>
    <w:p>
      <w:pPr>
        <w:pStyle w:val="ArticleBody"/>
        <w:jc w:val="left"/>
      </w:pPr>
      <w:r>
        <w:rPr>
          <w:rFonts w:ascii="Nirmala UI" w:hAnsi="Nirmala UI" w:eastAsia="Nirmala UI" w:cs="Nirmala UI"/>
        </w:rPr>
        <w:t>મિલરાઇટ ઇતિહાસમાં પ્રથમ સંદેશાનું “સશક્તિકરણ” દ્વિતીય હાયનું ઇસ્લામ હતું, અને તે સશક્તિકરણે 11 સપ્ટેમ્બર, 2001ના રોજ થયેલા તે સશક્તિકરણનું પ્રતિરૂપ દર્શાવ્યું, જે તૃતીય હાયના ઇસ્લામ દ્વારા લાવવામાં આવ્યું હતું.</w:t>
      </w:r>
    </w:p>
    <w:p>
      <w:pPr>
        <w:pStyle w:val="ArticleBody"/>
        <w:jc w:val="left"/>
      </w:pPr>
      <w:r>
        <w:rPr>
          <w:rFonts w:ascii="Nirmala UI" w:hAnsi="Nirmala UI" w:eastAsia="Nirmala UI" w:cs="Nirmala UI"/>
        </w:rPr>
        <w:t>પ્રથમ માર્ગચિહ્ન પર ઇસ્લામ, છેલ્લાં માર્ગચિહ્ન પરના ઇસ્લામને ઓળખાવે છે. છેલ્લું માર્ગચિહ્ન ન્યાયનું પ્રતિનિધિત્વ કરે છે, અને રવિવારના કાનૂન સમયે સંયુક્ત રાજ્ય અમેરિકા પર ન્યાય થાય છે. એઝેકીએલના સત્તત્રીસમા અધ્યાયમાંનો બીજો સંદેશ, જે મૃતકોને જીવનમાં લાવે છે, અને તે સંદેશ ત્રીજા માર્ગચિહ્નનો સંદેશ છે, જે મધરાત્રીની પોકાર છે. તે મુદ્રાંકનનો સંદેશ છે, જેમ ખ્રિસ્તના “ગધેડા” પર સવાર થઈને થયેલા વિજયી પ્રવેશ દ્વારા તેનું પ્રતીકીકરણ કરવામાં આવ્યું છે; “ગધેડો” ઇસ્લામનું પ્રતીક છે. મધરાત્રીની પોકારનો મુદ્રાંકન સંદેશ ઇસ્લામ દ્વારા વહન કરવામાં આવે છે.</w:t>
      </w:r>
    </w:p>
    <w:p>
      <w:pPr>
        <w:pStyle w:val="ArticleScripture"/>
        <w:jc w:val="left"/>
      </w:pPr>
      <w:r>
        <w:rPr>
          <w:rFonts w:ascii="Nirmala UI" w:hAnsi="Nirmala UI" w:eastAsia="Nirmala UI" w:cs="Nirmala UI"/>
        </w:rPr>
        <w:t>સિયોનની પુત્રીને કહો: જો, તારો રાજા તારી પાસે આવે છે, નમ્ર, અને ગધેડા પર તથા ગધેડીના બચ્ચા પર બેઠેલો. મથિ 21:5.</w:t>
      </w:r>
    </w:p>
    <w:p>
      <w:pPr>
        <w:pStyle w:val="ArticleBody"/>
        <w:jc w:val="left"/>
      </w:pPr>
      <w:r>
        <w:rPr>
          <w:rFonts w:ascii="Nirmala UI" w:hAnsi="Nirmala UI" w:eastAsia="Nirmala UI" w:cs="Nirmala UI"/>
        </w:rPr>
        <w:t>યહેઝકેલની બીજી ભવિષ્યવાણી “ચાર પવનો”માંથી આવે છે, જે ઇસ્લામનું પણ એક પ્રતિક છે. આ સત્ય વિષે સ્પષ્ટ હોવું સર્વથા અનિવાર્ય છે, કારણ કે જે સંદેશ મધરાતની હાકલ છે તે ત્રીજી હાયના ઇસ્લામને એવી શક્તિ તરીકે ઓળખાવતો સંદેશ છે, જે રવિવારના કાયદા સમયે યુનાઇટેડ સ્ટેટ્સ પર ન્યાય લાવે છે, અને હુકમનામા પછી આવતું રાષ્ટ્રીય વિનાશ ઉત્પન્ન કરે છે.</w:t>
      </w:r>
    </w:p>
    <w:p>
      <w:pPr>
        <w:pStyle w:val="ArticleBody"/>
        <w:jc w:val="left"/>
      </w:pPr>
      <w:r>
        <w:rPr>
          <w:rFonts w:ascii="Nirmala UI" w:hAnsi="Nirmala UI" w:eastAsia="Nirmala UI" w:cs="Nirmala UI"/>
        </w:rPr>
        <w:t>પ્રકટીકરણના સાત તુરાઈના નાદ મૂર્તિપૂજક રોમ તથા પાપલ રોમ—બન્ને દ્વારા રવિવારની ઉપાસનાના અમલીકરણ પર દેવના ન્યાય હતા.</w:t>
      </w:r>
    </w:p>
    <w:p>
      <w:pPr>
        <w:pStyle w:val="ArticleListItem"/>
        <w:ind w:left="576" w:hanging="259"/>
        <w:jc w:val="left"/>
      </w:pPr>
      <w:r>
        <w:rPr>
          <w:rFonts w:ascii="Nirmala UI" w:hAnsi="Nirmala UI" w:eastAsia="Nirmala UI" w:cs="Nirmala UI"/>
        </w:rPr>
        <w:t>1. ઈ.સ. 321માં કોન્સ્ટન્ટિને પ્રથમ રવિવારના કાનૂનને અમલમાં મૂક્યા પછી, પ્રથમ ચાર તુરીઓ મૂર્તિપૂજક રોમના વિરુદ્ધ લાવવામાં આવી.</w:t>
      </w:r>
    </w:p>
    <w:p>
      <w:pPr>
        <w:pStyle w:val="ArticleListItem"/>
        <w:ind w:left="576" w:hanging="259"/>
        <w:jc w:val="left"/>
      </w:pPr>
      <w:r>
        <w:rPr>
          <w:rFonts w:ascii="Nirmala UI" w:hAnsi="Nirmala UI" w:eastAsia="Nirmala UI" w:cs="Nirmala UI"/>
        </w:rPr>
        <w:t>2. પાંચમી અને છઠ્ઠી તુરાઈઓ (જે ઇસ્લામના પ્રથમ અને બીજા હાય પણ છે), ઈ.સ. ૫૩૮માં ઓર્લિઅન્સની પરિષદમાં અમલમાં મુકાયેલા પાપલ રવિવારના કાયદા માટે, પાપલ રોમ વિરુદ્ધ દેવના ન્યાય હતા.</w:t>
      </w:r>
    </w:p>
    <w:p>
      <w:pPr>
        <w:pStyle w:val="ArticleListItem"/>
        <w:ind w:left="576" w:hanging="259"/>
        <w:jc w:val="left"/>
      </w:pPr>
      <w:r>
        <w:rPr>
          <w:rFonts w:ascii="Nirmala UI" w:hAnsi="Nirmala UI" w:eastAsia="Nirmala UI" w:cs="Nirmala UI"/>
        </w:rPr>
        <w:t>3. સાતમો તૂર્યનાદ (જે ઇસ્લામના ત્રીજા હાય સમાન છે) એ તે દંડ છે, જે નજીકના ભવિષ્યમાં યુનાઇટેડ સ્ટેટ્સ રવિવારની ઉપાસના અમલમાં મૂકે ત્યારે તેના ઉપર લાવવામાં આવશે.</w:t>
      </w:r>
    </w:p>
    <w:p>
      <w:pPr>
        <w:pStyle w:val="ArticleBody"/>
        <w:jc w:val="left"/>
      </w:pPr>
      <w:r>
        <w:rPr>
          <w:rFonts w:ascii="Nirmala UI" w:hAnsi="Nirmala UI" w:eastAsia="Nirmala UI" w:cs="Nirmala UI"/>
        </w:rPr>
        <w:t>ત્રીજા શોકનું ઇસ્લામ 11 સપ્ટેમ્બર, 2001ના પ્રથમ માર્ગચિહ્નનું પ્રતિનિધિત્વ કરે છે. 18 જુલાઈ, 2020ના રોજ નૅશવિલ પર ઇસ્લામના હુમલાની નિષ્ફળ આગાહી પ્રથમ નિરાશા, એટલે કે બીજા માર્ગચિહ્નનું પ્રતિનિધિત્વ કરે છે. અધ્યાય સડત્રીસમાં હઝકિયેલની બીજી ભવિષ્યવાણીમાં દર્શાવવામાં આવેલ ઇસ્લામના “ચાર પવનો”નો સંદેશ મધરાત્રીના પોકારનું, એટલે કે ત્રીજા માર્ગચિહ્નનું પ્રતિનિધિત્વ કરે છે, અને ત્યારબાદ રવિવારના કાયદા સમયે 18 જુલાઈ, 2020ની નિષ્ફળ આગાહીની પૂર્ણતાનું ચોથું માર્ગચિહ્ન આવે છે. આ એ ચાર ભવિષ્યવાણીય માર્ગચિહ્નો છે, જે એકસો ચુંમાલીસ હજારની ભવિષ્યવાણીય ઇતિહાસમાં પ્રગટ થાય છે, જેમનું પ્રતિનિધિત્વ દાનિયેલના સિત્તેર વર્ષના બંધિવાસ દ્વારા કરવામાં આવ્યું છે.</w:t>
      </w:r>
    </w:p>
    <w:p>
      <w:pPr>
        <w:pStyle w:val="ArticleBody"/>
        <w:jc w:val="left"/>
      </w:pPr>
      <w:r>
        <w:rPr>
          <w:rFonts w:ascii="Nirmala UI" w:hAnsi="Nirmala UI" w:eastAsia="Nirmala UI" w:cs="Nirmala UI"/>
        </w:rPr>
        <w:t>મધ્યરાત્રિના પોકારના સંદેશાની ઓળખ એ તે “ગુપ્ત”ના મુખ્ય તત્ત્વોમાંનું એક છે, જે દાનિયેલને પ્રતીકરૂપે ત્યારે પ્રગટ કરવામાં આવ્યું હતું, જ્યારે તેણે નેબૂખાદનેઝરના પ્રતિમા-સ્વપ્નને સમજવા માટે પ્રાર્થના કરી. તેની પ્રાર્થના એક માર્ગચિહ્ન છે, જે પ્રકાશિતવાક્ય અગિયારના બે સાક્ષીઓ માટે નિર્ધારિત સવા ત્રણ દિવસના મરણના અંતે સ્થિત છે. અધ્યાય નવમાં નોંધાયેલી દાનિયેલની લેવ્યવ્યવસ્થા છવ્વીસની પ્રાર્થના દારિયસના પ્રથમ વર્ષમાં હતી. આથી તેની પ્રાર્થનાઓ સંક્રમણબિંદુઓ પર સ્થિત થાય છે.</w:t>
      </w:r>
    </w:p>
    <w:p>
      <w:pPr>
        <w:pStyle w:val="ArticleBody"/>
        <w:jc w:val="left"/>
      </w:pPr>
      <w:r>
        <w:rPr>
          <w:rFonts w:ascii="Nirmala UI" w:hAnsi="Nirmala UI" w:eastAsia="Nirmala UI" w:cs="Nirmala UI"/>
        </w:rPr>
        <w:t>મિલરાઇટ ઇતિહાસમાં પરિવર્તનબિંદુ 1856 હતું, જ્યારે જેમ્સ અને એલેન વ્હાઇટ મુજબ મિલરાઇટ ચળવળ ફિલાડેલ્ફિયાથી લાઓદિકીયા તરફ પરિવર્તિત થઈ. એ જ વર્ષે હાયરમ એડસનની Review and Herald માં પ્રકાશિત લેખોમાં “સાત સમય” વિષે “નવું પ્રકાશ” આવ્યું, પરંતુ 1863માં (“સાત સમય” પછી), “સાત સમય” સંપૂર્ણપણે અસ્વીકારવામાં આવ્યો. દાનિયેએ “તે પ્રાર્થના” કરી, જેને બાઇબલની ભવિષ્યવાણીના પ્રથમ અને બીજા રાજ્યો વચ્ચેના પરિવર્તનબિંદુએ “સાત સમય”ના “વીખેરાઈ જવા” માટે “ઉપચાર” તરીકે ઓળખવામાં આવે છે.</w:t>
      </w:r>
    </w:p>
    <w:p>
      <w:pPr>
        <w:pStyle w:val="ArticleBody"/>
        <w:jc w:val="left"/>
      </w:pPr>
      <w:r>
        <w:rPr>
          <w:rFonts w:ascii="Nirmala UI" w:hAnsi="Nirmala UI" w:eastAsia="Nirmala UI" w:cs="Nirmala UI"/>
        </w:rPr>
        <w:t>સાડા ત્રણ એ બારસો સાઠ વર્ષોનું પ્રતીક છે, જે પોતે જ “સાત વખત”નું પ્રતીક છે. 18 જુલાઈ, 2020ના રોજ, Future for Americaની લાઓદિકેયન ચળવળે ફરી કદી સમય પર કોઈ ભવિષ્યવાણીય સંદેશ ટાંગી ન રાખવાની ઈશ્વરની આજ્ઞા વિરુદ્ધ બળવો પ્રગટ કર્યો. ત્યારબાદ તે ચળવળ પ્રકાશન અગિયારની ગલીમાં “હત” અને “વીખેરાઈ” ગઈ, જે હઝકિયેલની સુકાઈ ગયેલી મરેલી હાડકાંની ખીણમાંથી પસાર થાય છે. તે “વીખેરાવ”ના સમયના અંતે, જે દસ કુમારીઓની દૃષ્ટાંતકથાના “વિલંબના સમય” પણ છે, તેઓને હવે “સાડા ત્રણ” દિવસોના “અરણ્ય”ની અંદરથી આવતી “પોકારતી વાણી” દ્વારા તેમની કબરોમાંથી બહાર બોલાવવામાં આવી રહ્યા છે.</w:t>
      </w:r>
    </w:p>
    <w:p>
      <w:pPr>
        <w:pStyle w:val="ArticleBody"/>
        <w:jc w:val="left"/>
      </w:pPr>
      <w:r>
        <w:rPr>
          <w:rFonts w:ascii="Nirmala UI" w:hAnsi="Nirmala UI" w:eastAsia="Nirmala UI" w:cs="Nirmala UI"/>
        </w:rPr>
        <w:t>જેમ મિલરાઇટોએ અંતે ઓળખ્યું કે તેઓ ત્યારે મત્તી અધ્યાય પચ્ચીસ અને હબક્કૂક અધ્યાય બેના “વિલંબના સમય”માં હતા, તેમ જ જ્યારે “અરણ્યમાં પોકારનારનો અવાજ” ઉચ્ચારે છે, ત્યારે “બે મૃત સાક્ષીઓ”એ પણ ઓળખવું આવશ્યક છે કે તેઓ ક્યાં છે. તેમણે ઓળખવું જોઈએ કે તેઓ “છૂટા પડેલા” છે. એ ઓળખ “પ્રાર્થના” માટેનું આહ્વાન છે, પરંતુ માત્ર પ્રાર્થના માટે નહીં; તે દાનિયેલની લેવ્યવ્યવસ્થા અધ્યાય છવ્વીસની પ્રાર્થના માટેનું આહ્વાન છે. એ નિર્દિષ્ટ પ્રાર્થના વિના કોઈ પુનર્જાગરણ નથી. એ પુનર્જાગરણ લાઉદિકિયાથી ફિલાદેલ્ફિયા સુધીના સંક્રમણબિંદુને ચિહ્નિત કરે છે, અને સાતમાંથી આઠમું અસ્તિત્વ ધરાવનારના ભવિષ્યવાણીય પ્રપંચને ઉત્પન્ન કરે છે, જેની પુષ્ટિ દાનિયેલ અધ્યાય બેમાં નેબૂખદ્નેઝ્ઝરની પ્રતિમાથી થાય છે.</w:t>
      </w:r>
    </w:p>
    <w:p>
      <w:pPr>
        <w:pStyle w:val="ArticleBody"/>
        <w:jc w:val="left"/>
      </w:pPr>
      <w:r>
        <w:rPr>
          <w:rFonts w:ascii="Nirmala UI" w:hAnsi="Nirmala UI" w:eastAsia="Nirmala UI" w:cs="Nirmala UI"/>
        </w:rPr>
        <w:t>જ્યારે પસ્તાવા અને પાપસ્વીકારની તે પ્રાર્થના પૂર્ણ થાય છે, ત્યારે વચન એ છે કે ત્યારબાદ દેવ પોતાના કરારને સ્મરણ કરશે અને પોતાની વિખેરાયેલી પ્રજાને એકત્રિત કરશે. એઝીકિએલની પ્રથમ ભવિષ્યવાણીએ હાડકાંને ભેગાં કર્યા, અને ત્યારબાદ તેની “ચાર પવનો” વિષેની ભવિષ્યવાણીએ નવી જન્મેલી “ફિલાડેલ્ફિયનોને” એક પરાક્રમી સેનામાં રૂપાંતરિત કરી દીધા… એવી એક પરાક્રમી સેના, જેને પ્રકાશિતવાક્ય અગિયાર અનુસાર પછી “દૂતોના વાદળ” સાથે “સ્વર્ગમાં ઉપાડવામાં” આવવાની હતી. પછી તેઓ પ્રભુનો “ધ્વજ” બને છે.</w:t>
      </w:r>
    </w:p>
    <w:p>
      <w:pPr>
        <w:pStyle w:val="ArticleBody"/>
        <w:jc w:val="left"/>
      </w:pPr>
      <w:r>
        <w:rPr>
          <w:rFonts w:ascii="Nirmala UI" w:hAnsi="Nirmala UI" w:eastAsia="Nirmala UI" w:cs="Nirmala UI"/>
        </w:rPr>
        <w:t>દાનિયેલ બેનું “ગુપ્ત” રહસ્ય, જેમ યહૂદાના વંશના સિંહ હવે પ્રગટ કરી રહ્યા છે, તે “સાતમાંથી આઠમું અસ્તિત્વ” નામની ઘટનાની પુષ્ટિ કરે છે… અને દાનિયેલ બેનું દરેક અન્ય ભવિષ્યવાણીય તત્ત્વ પણ પ્રકાશન અગિયારના બે સાક્ષીઓની ભવિષ્યવાણીય ક્રમરચના સાથે સુસંગત થાય છે. પ્રકાશન અધ્યાય અગિયારના બે સાક્ષીઓ એ જ “ઘડી”માં “ધ્વજ તરીકે ઊંચા ઉઠાવવામાં” આવે છે, જેમાં રવિવારનો કાયદો થાય છે, કારણ કે તેઓ પ્રકાશન અધ્યાય અગિયારના “મહાન ભૂકંપ” સમયે ઊંચા ઉઠાવવામાં આવે છે. “મહાન ભૂકંપ” શહેરનો દસમો ભાગ નાશ કરે છે, અને સંયુક્ત રાજ્ય અમેરિકા “દસ રાજાઓ”માંનો મુખ્ય રાજા છે, જેમ ફ્રાન્સ હતો, જ્યારે ફ્રેન્ચ ક્રાંતિના “ભૂકંપે” પ્રકાશન અધ્યાય અગિયારની પરિપૂર્તિમાં ફ્રાન્સને નષ્ટ કરી નાખ્યો હતો.</w:t>
      </w:r>
    </w:p>
    <w:p>
      <w:pPr>
        <w:pStyle w:val="ArticleBody"/>
        <w:jc w:val="left"/>
      </w:pPr>
      <w:r>
        <w:rPr>
          <w:rFonts w:ascii="Nirmala UI" w:hAnsi="Nirmala UI" w:eastAsia="Nirmala UI" w:cs="Nirmala UI"/>
        </w:rPr>
        <w:t>તે ભૂકંપનું પૂર્ણ પરિપૂર્ણીકરણ “પૃથ્વી”ના પશુ પર સિદ્ધ થાય છે, અને પૃથ્વી-પશુના રાજ્યમાં રવિવારનો કાયદો એક કંપન ઉત્પન્ન કરે છે. પ્રકાશિતવાક્ય અગિયારના “ભૂકંપ”નું પૂર્ણ પરિપૂર્ણીકરણ રવિવારનો કાયદો જ છે, જ્યારે “પૃથ્વી”નો પશુ “હલાવી દેવાય” છે અને રાષ્ટ્રીય ધર્મત્યાગ પછી રાષ્ટ્રીય વિનાશ આવે છે. તે ઘડીએ, બે સાક્ષીઓને “ધ્વજરૂપે ઊંચા ઉઠાવવામાં” આવે છે. તેઓ “વાદળોમાં સ્વર્ગમાં આરોહણ કરે છે”, જેમ ખ્રિસ્ત અંતિમ વખત સ્વર્ગમાં આરોહણ કર્યા હતા. તેમના અંતિમ શબ્દો શિષ્યોને, જે અંતિમ દિવસોમાં દેવના લોકોનું પ્રતિકરૂપ છે, અને જેઓને પણ ધ્વજરૂપે સ્વર્ગમાં ઊંચા ઉઠાવવામાં આવવાનું છે, તે પ્રેરિતોનાં કૃત્યોના પુસ્તકમાં નોંધાયેલા છે.</w:t>
      </w:r>
    </w:p>
    <w:p>
      <w:pPr>
        <w:pStyle w:val="ArticleScripture"/>
        <w:jc w:val="left"/>
      </w:pPr>
      <w:r>
        <w:rPr>
          <w:rFonts w:ascii="Nirmala UI" w:hAnsi="Nirmala UI" w:eastAsia="Nirmala UI" w:cs="Nirmala UI"/>
        </w:rPr>
        <w:t>અને તેણે તેમને કહ્યું, “સમયો કે ઋતુઓ, જે પિતાએ પોતાના અધિકારમાં ઠરાવ્યા છે, તે જાણવું તમારું કામ નથી. પરંતુ જ્યારે પવિત્ર આત્મા તમારા ઉપર આવશે, ત્યારે તમે શક્તિ પામશો; અને તમે યરુશાલેમમાં, સર્વ યહૂદિયામાં, સમારિયામાં, અને પૃથ્વીના અંતિમ સીમા સુધી મારા સાક્ષી થશો.” અને તેણે આ વાતો કહી ત્યારબાદ, તેઓ જોતાં જોતાં તે ઉપર ઉઠાવવામાં આવ્યો; અને એક વાદળે તેને તેમની નજરથી ઓઝલ કરી દીધો. પ્રેરિતોનાં કામ 1:7–9.</w:t>
      </w:r>
    </w:p>
    <w:p>
      <w:pPr>
        <w:pStyle w:val="ArticleBody"/>
        <w:jc w:val="left"/>
      </w:pPr>
      <w:r>
        <w:rPr>
          <w:rFonts w:ascii="Nirmala UI" w:hAnsi="Nirmala UI" w:eastAsia="Nirmala UI" w:cs="Nirmala UI"/>
        </w:rPr>
        <w:t>જેઓ “ધ્વજ” બનવા ઇચ્છે છે, તેઓએ “સમયો અને ઋતુઓ”ના લાગુ પડતા અર્થથી વિમુખ થવું જોઈએ, જો તેઓ “ધ્વજ”ના કાર્યને પૂર્ણ કરવા માટે પવિત્ર આત્માની શક્તિ પ્રાપ્ત કરવા ઇચ્છતા હોય.</w:t>
      </w:r>
    </w:p>
    <w:p>
      <w:pPr>
        <w:pStyle w:val="ArticleBody"/>
        <w:jc w:val="left"/>
      </w:pPr>
      <w:r>
        <w:rPr>
          <w:rFonts w:ascii="Nirmala UI" w:hAnsi="Nirmala UI" w:eastAsia="Nirmala UI" w:cs="Nirmala UI"/>
        </w:rPr>
        <w:t>દાનિયેલના બીજા અધ્યાયમાં પ્રગટ કરાયેલું “રહસ્ય” એ ઈસુ ખ્રિસ્તના પ્રકાશનનું તે રહસ્ય છે, જે પરીક્ષાકાળ સમાપ્ત થાય તે જ પહેલાં ઉદ્ઘાટિત થાય છે. તે “રહસ્ય”માં “સાત ગર્જનાઓ”નો “ગુપ્ત ઇતિહાસ” સમાવેશિત છે. તે ઇતિહાસ હિબ્રુ મૂળાક્ષરના પ્રથમ, તેરમા અને અંતિમ અક્ષરને સાથે લાવીને રચાયેલ હિબ્રુ શબ્દ પર આધારિત છે. જ્યારે એ અક્ષરોને સાથે લાવવામાં આવે છે, ત્યારે તેઓ હિબ્રુ શબ્દ “સત્ય” રચે છે. ઈસુ એ “સત્ય” છે, જે પ્રથમ અને અંતિમ પણ છે. આ ત્રણ અક્ષરો દરેક મહાન સુધારણા આંદોલનની રચનાને પ્રતિનિધિત્વ આપે છે, કારણ કે તેઓ પ્રથમ, બીજા અને ત્રીજા દૂતને પ્રતિનિધિત્વ આપે છે. તેઓ દાનિયેલના બારમા અધ્યાયમાં “શુદ્ધ કરાયા, ધોળા બનાવાયા અને અજમાવાયા” તરીકે દર્શાવવામાં આવેલી ત્રણ-પગથિયાવાળી શુદ્ધિકરણ પ્રક્રિયાને પ્રતિનિધિત્વ આપે છે. આ ત્રણ-પગથિયાવાળી પરીક્ષણ અને શુદ્ધિકરણ પ્રક્રિયા Future for America દ્વારા બે દાયકાથી વધુ સમયથી રજૂ કરવામાં આવી છે, પરંતુ હવે તેની ઓળખ પવિત્ર સુધારણા-રેખાઓની અંદરના એક “ગુપ્ત ઇતિહાસ”નું પ્રતિનિધિત્વ કરતી તરીકે થઈ છે. તે “ગુપ્ત ઇતિહાસ” એ “સાત ગર્જનાઓ”નું સંપૂર્ણ પરિપૂર્ણતા છે, જે અત્યાર સુધી, પરીક્ષાકાળના સમાપનથી જરા પહેલાં સુધી, મુદ્રાંકિત રાખવામાં આવી હતી.</w:t>
      </w:r>
    </w:p>
    <w:p>
      <w:pPr>
        <w:pStyle w:val="ArticleBody"/>
        <w:jc w:val="left"/>
      </w:pPr>
      <w:r>
        <w:rPr>
          <w:rFonts w:ascii="Nirmala UI" w:hAnsi="Nirmala UI" w:eastAsia="Nirmala UI" w:cs="Nirmala UI"/>
        </w:rPr>
        <w:t>લાંબા સમયથી એવું સમજવામાં આવ્યું છે કે સાત ગર્જનાઓ “પ્રથમ અને દ્વિતीय દૂતનાં સંદેશાઓ હેઠળ ઘટેલી ઘટનાઓનું રૂપરેખાંકન” દર્શાવે છે, અને તે પણ “ભવિષ્યની એવી ઘટનાઓનું પ્રતિનિધિત્વ કરે છે, જે તેમની ક્રમવાર વ્યવસ્થામાં પ્રકાશિત થવાની હતી.” હવે “સત્ય” ના પ્રકાશન દ્વારા આ પ્રગટ થયું છે કે સુધારરેખાના છેલ્લા ત્રણ માર્ગચિહ્નો સાત ગર્જનાઓનો “ગુપ્ત ઇતિહાસ” છે. આ માર્ગચિહ્નો “પ્રથમ” નિરાશાથી શરૂ થાય છે અને “છેલ્લી” નિરાશા પર પૂર્ણ થાય છે. મધ્યનું માર્ગચિહ્ન મધ્યરાત્રિનો પોકાર છે. પ્રથમ નિરાશા “વિલંબના સમય” ની શરૂઆતને ચિહ્નિત કરે છે, જે મધ્યરાત્રિના પોકાર પર સમાપ્ત થાય છે. મધ્યરાત્રિના પોકારનો સંદેશ “ન્યાય” પર સમાપ્ત થાય છે, જ્યાં છેલ્લી નિરાશા ચિહ્નિત થાય છે.</w:t>
      </w:r>
    </w:p>
    <w:p>
      <w:pPr>
        <w:pStyle w:val="ArticleBody"/>
        <w:jc w:val="left"/>
      </w:pPr>
      <w:r>
        <w:rPr>
          <w:rFonts w:ascii="Nirmala UI" w:hAnsi="Nirmala UI" w:eastAsia="Nirmala UI" w:cs="Nirmala UI"/>
        </w:rPr>
        <w:t>દાનિયલના બીજા અધ્યાયમાં આવેલી પ્રથમ નિરાશા એ હતી કે દાનિયલને આ બાબતની ઓળખ થઈ કે તેને “મૃત્યુના ફરમાન” હેઠળ મૂકવામાં આવ્યો હતો. ત્યારબાદ તેણે “સમય” માંગ્યો, અને આમ “વિલંબના સમય”ની શરૂઆત નિર્દિષ્ટ કરી. તે તેને “ગુપ્ત બાબત”ની સમજ સુધી લઈ ગયું, જે મધ્યરાત્રિના પોકારનો સંદેશ છે, અને ત્યારપછી તે નેબૂખાદનેજ્ઝરને રજૂ કરવામાં આવ્યો, જેથી તે દાનિયલના સંદેશનો “ન્યાય” કરી શકે.</w:t>
      </w:r>
    </w:p>
    <w:p>
      <w:pPr>
        <w:pStyle w:val="ArticleBody"/>
        <w:jc w:val="left"/>
      </w:pPr>
      <w:r>
        <w:rPr>
          <w:rFonts w:ascii="Nirmala UI" w:hAnsi="Nirmala UI" w:eastAsia="Nirmala UI" w:cs="Nirmala UI"/>
        </w:rPr>
        <w:t>દાનીયેલે રજૂ કરેલા સ્વપ્ન અને તેની વ્યાખ્યા વિષે નેબૂખદનેઝરની “ચુકાદો” સાત ગર્જનાઓના “ગુપ્ત ઇતિહાસ”નું પ્રતિનિધિત્વ કરતા ત્રણ માર્ગચિહ્નોમાંનું ત્રીજું માર્ગચિહ્ન દર્શાવે છે. એ ચુકાદાને દાનીયેલ અધ્યાય ત્રણમાં પણ આગળ લેવામાં આવ્યો છે, જે તે સિદ્ધાંતનું પ્રતિનિધિત્વ કરે છે કે જે દાનીયેલ અને પ્રકાશનના પુસ્તકોમાં દૃઢપણે પ્રયોગમાં લેવામાં આવ્યો છે; તે સિદ્ધાંત છે “પુનરાવર્તન અને વિસ્તરણ”.</w:t>
      </w:r>
    </w:p>
    <w:p>
      <w:pPr>
        <w:pStyle w:val="ArticleBody"/>
        <w:jc w:val="left"/>
      </w:pPr>
      <w:r>
        <w:rPr>
          <w:rFonts w:ascii="Nirmala UI" w:hAnsi="Nirmala UI" w:eastAsia="Nirmala UI" w:cs="Nirmala UI"/>
        </w:rPr>
        <w:t>અધ્યાય ત્રણને અમે આગામી લેખમાં સંબોધીશું, પરંતુ અહીં આ ઓળખવું યોગ્ય છે કે અધ્યાય ત્રણમાં ત્રીજા માર્ગચિહ્નનો ન્યાય અંતિમ નિરાશાને દર્શાવે છે, જેનો પૂર્વછાયો પ્રથમ નિરાશા દ્વારા દર્શાવવામાં આવ્યો હતો. સાત ગર્જનાઓનો “છુપાયેલો ઇતિહાસ” ત્રણ માર્ગચિહ્નોને ઓળખાવે છે, જેની શરૂઆત અને સમાપ્તિ બંને નિરાશા સાથે થાય છે. દાનિયેલના અધ્યાય બેમાં પ્રથમ નિરાશા નેબૂખાદનેઝ્ઝર દ્વારા આપવામાં આવેલ “મૃત્યુ-આજ્ઞા” સાથે સંકળાયેલી છે, અને અધ્યાય ત્રણમાં અંતિમ નિરાશા નેબૂખાદનેઝ્ઝર દ્વારા આપવામાં આવેલી બીજી એક “મૃત્યુ-આજ્ઞા” સાથે સંકળાયેલી છે.</w:t>
      </w:r>
    </w:p>
    <w:p>
      <w:pPr>
        <w:pStyle w:val="ArticleBody"/>
        <w:jc w:val="left"/>
      </w:pPr>
      <w:r>
        <w:rPr>
          <w:rFonts w:ascii="Nirmala UI" w:hAnsi="Nirmala UI" w:eastAsia="Nirmala UI" w:cs="Nirmala UI"/>
        </w:rPr>
        <w:t>“બે સાક્ષીઓ”નો “ગૂઢ ઇતિહાસ”, જે Future for Americaના આંદોલનનું પ્રતિનિધિત્વ કરે છે, 18 જુલાઈ, 2020ની નિરાશાનું પ્રતિનિધિત્વ કરે છે. ત્યાર પછી પ્રકટીકરણ અધ્યાય અગિયારમાં “સાડા ત્રણ દિવસ” દ્વારા દર્શાવાયેલો “વિલંબનો સમય” શરૂ થયો. “અગાધ ખાડામાંથી” ઉપર આવેલ પશુ દ્વારા “ગલીઓમાં વધ કરવામાં આવેલા” તેઓના જાગરણ અને પુનરુત્થાનનું વર્ણન દેવના ભવિષ્યવાણીના વચનમાં વિશેષ રીતે કરવામાં આવ્યું છે; પરંતુ સરળ સ્તરે, જ્યારે બે સાક્ષીઓ જાગે છે, ત્યારે તેઓ દાનિયેલ અધ્યાય બેમાં દર્શાવાયેલ “રહસ્ય”ને સમજે છે.</w:t>
      </w:r>
    </w:p>
    <w:p>
      <w:pPr>
        <w:pStyle w:val="ArticleBody"/>
        <w:jc w:val="left"/>
      </w:pPr>
      <w:r>
        <w:rPr>
          <w:rFonts w:ascii="Nirmala UI" w:hAnsi="Nirmala UI" w:eastAsia="Nirmala UI" w:cs="Nirmala UI"/>
        </w:rPr>
        <w:t>તે “ગુપ્ત” બાબત મધરાત્રીના પોકારનો સંદેશ છે, જેને તેઓ ત્યારબાદ દાનિયેલ અધ્યાય ત્રણ સુધી પ્રગટ કરે છે, જ્યારે જલદી આવનારો રવિવારનો કાયદો આવે છે અને અંતિમ નિરાશા થાય છે. પ્રથમ નિરાશાનો અનુભવ તેઓએ કર્યો હતો જેઓ 18 જુલાઈ, 2020ના રોજ “દાનિયેલ” તરીકે પ્રતિનિધિત્વ પામેલા દર્શાવવામાં આવ્યા છે. અંતિમ નિરાશાનો અનુભવ “દસ રાજાઓ”ના નેતા દ્વારા થાય છે, જે સંયુક્ત રાજ્ય અમેરિકા છે, કારણ કે રાષ્ટ્રીય ધર્મત્યાગ ઇસ્લામ તરફથી આવતી રાષ્ટ્રીય વિનાશને પ્રવેશ અપાવે છે.</w:t>
      </w:r>
    </w:p>
    <w:p>
      <w:pPr>
        <w:pStyle w:val="ArticleBody"/>
        <w:jc w:val="left"/>
      </w:pPr>
      <w:r>
        <w:rPr>
          <w:rFonts w:ascii="Nirmala UI" w:hAnsi="Nirmala UI" w:eastAsia="Nirmala UI" w:cs="Nirmala UI"/>
        </w:rPr>
        <w:t>આગામી લેખમાં આપણે દાનિયેલ અધ્યાય બેના સારાંશ અને નિષ્કર્ષને પૂર્ણ કરીશું.</w:t>
      </w:r>
    </w:p>
    <w:p>
      <w:pPr>
        <w:pStyle w:val="ArticleScripture"/>
        <w:jc w:val="left"/>
      </w:pPr>
      <w:r>
        <w:rPr>
          <w:rFonts w:ascii="Nirmala UI" w:hAnsi="Nirmala UI" w:eastAsia="Nirmala UI" w:cs="Nirmala UI"/>
        </w:rPr>
        <w:t>“શેતાને જગતને બંધક બનાવી લીધું છે. તેણે એક મૂર્તિરૂપ શબ્બાથ પ્રચલિત કર્યો છે, અને તેને પ્રત્યક્ષ રીતે મહાન મહત્વ આપ્યું છે. આ મૂર્તિરૂપ શબ્બાથ માટે તેણે ખ્રિસ્તી જગતની આરાધના પ્રભુના શબ્બાથથી હટાવી લીધી છે. જગત એક પરંપરાને, માનવસર્જિત આજ્ઞાને નમે છે. જેમ નેબૂખદનેઝરે દુરાના મેદાનમાં પોતાની સુવર્ણ મૂર્તિ સ્થાપી અને આ રીતે પોતાને ઊંચો કર્યો, તેમ શેતાન આ ખોટા શબ્બાથમાં પોતાને ઊંચો કરે છે, જેના માટે તેણે સ્વર્ગનો આવરણ ચોરી લીધો છે.”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ચૌદમો ભાગ</dc:title>
  <dc:subject>દાનિયેલ અધ્યાય બે – સારાંશ અને નિષ્કર્ષ ભાગ એક</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