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ચોપનમાં ભાગ</w:t>
      </w:r>
    </w:p>
    <w:p>
      <w:pPr>
        <w:pStyle w:val="ArticleSubtitle"/>
        <w:jc w:val="left"/>
      </w:pPr>
      <w:r>
        <w:rPr>
          <w:rFonts w:ascii="Nirmala UI" w:hAnsi="Nirmala UI" w:eastAsia="Nirmala UI" w:cs="Nirmala UI"/>
        </w:rPr>
        <w:t>દાનિયેલના અંતિમ દર્શનને સમજવું: બેલ્તશસ્સરનું મહત્વ અને ભવિષ્યવાણીનું ઉદ્ઘાટન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દાનિયેલનું છેલ્લું દર્શન છેલ્લાં ત્રણ અધ્યાયોથી બનેલું છે. તે અધ્યાયોમાંનો પ્રથમ અધ્યાય, જેમ તેમનાં ત્રણમાંથી છેલ્લો અધ્યાય, દાનિયેલના અનુભવને ઓળખાવે છે, અને મધ્યનો અધ્યાય તે આગાહીપૂર્ણ ઇતિહાસને ઓળખાવે છે જે ઉત્તર દિશાના નકલી રાજાની અંતિમ ઉથાન અને પતનને સંબોધે છે. પ્રથમ અધ્યાય જેમ છેલ્લો છે, તેમ મધ્યનો અધ્યાય ઉત્તર દિશાના નકલી રાજાના બળવોનું પ્રતિનિધિત્વ કરે છે. દાનિયેલનું છેલ્લું દર્શન, હિદ્દેકેલ નદીનું દર્શન, અલ્ફા અને ઓમેગાની મુદ્રા ધારણ કરે છે, જે સત્ય છે. હવે જ્યારે આપણે દાનિયેલના છેલ્લા દર્શન પર વિચારવાનું શરૂ કરીએ છીએ, ત્યારે આપણે પ્રથમ પદથી શરૂઆત કરીશું.</w:t>
      </w:r>
    </w:p>
    <w:p>
      <w:pPr>
        <w:pStyle w:val="ArticleScripture"/>
        <w:jc w:val="left"/>
      </w:pPr>
      <w:r>
        <w:rPr>
          <w:rFonts w:ascii="Nirmala UI" w:hAnsi="Nirmala UI" w:eastAsia="Nirmala UI" w:cs="Nirmala UI"/>
        </w:rPr>
        <w:t>ફારસના રાજા કુરુશના ત્રીજા વર્ષે દાનિયેલને, જેને બેલ્તશાસ્સર નામે બોલાવવામાં આવતો હતો, એક વાત પ્રગટ કરવામાં આવી; અને તે વાત સત્ય હતી, પરંતુ નિર્ધારિત સમય લાંબો હતો; અને તેણે તે વાત સમજી, અને તેને તે દર્શનનું જ્ઞાન થયું. દાનિયેલ 10:1.</w:t>
      </w:r>
    </w:p>
    <w:p>
      <w:pPr>
        <w:pStyle w:val="ArticleBody"/>
        <w:jc w:val="left"/>
      </w:pPr>
      <w:r>
        <w:rPr>
          <w:rFonts w:ascii="Nirmala UI" w:hAnsi="Nirmala UI" w:eastAsia="Nirmala UI" w:cs="Nirmala UI"/>
        </w:rPr>
        <w:t>આ પદમાં અનેક સત્યો આવરી લેવામાં આવ્યા છે. પ્રથમ સત્ય દાનિયેલનું “બેલ્તશઝ્ઝર” નામ છે.</w:t>
      </w:r>
    </w:p>
    <w:p>
      <w:pPr>
        <w:pStyle w:val="ArticleScripture"/>
        <w:jc w:val="left"/>
      </w:pPr>
      <w:r>
        <w:rPr>
          <w:rFonts w:ascii="Nirmala UI" w:hAnsi="Nirmala UI" w:eastAsia="Nirmala UI" w:cs="Nirmala UI"/>
        </w:rPr>
        <w:t>અને નપુંસકોના અધિપતિએ તેઓને નામ આપ્યાં: તેણે દાનિયેલને બેલ્તશસ્સર નામ આપ્યું; અને હનાન્યાને શદ્રક; અને મિશાએલને મેશક; અને અઝર્યાને અબેદનેગો. દાનિયેલ 1:7.</w:t>
      </w:r>
    </w:p>
    <w:p>
      <w:pPr>
        <w:pStyle w:val="ArticleBody"/>
        <w:jc w:val="left"/>
      </w:pPr>
      <w:r>
        <w:rPr>
          <w:rFonts w:ascii="Nirmala UI" w:hAnsi="Nirmala UI" w:eastAsia="Nirmala UI" w:cs="Nirmala UI"/>
        </w:rPr>
        <w:t>પ્રથમ અધ્યાયમાં દાનિયેલને “બેલ્તશઝ્ઝર” નામ આપવામાં આવ્યું હતું, અને તેની અંતિમ દર્શનની રજૂઆત થાય ત્યાં સુધી તેને ફરી ક્યારેય “બેલ્તશઝ્ઝર” તરીકે ઓળખાવવામાં આવ્યો નથી. તેથી, બેલ્તશઝ્ઝર તેનું પ્રથમ અને અંતિમ સાક્ષ્યમાં આવેલું નામ છે. ભવિષ્યવાણીમાં નામનો ફેરફાર દેવ અને તેની પ્રજા વચ્ચેના કરારસંબંધી સંબંધના પ્રતીક તરીકે દર્શાવવામાં આવે છે. જ્યારે પ્રભુએ અબ્રામ અને સારાય સાથે કરારમાં પ્રવેશ કર્યો, ત્યારે તેમણે તેમના નામ બદલીને અબ્રાહામ અને સારાહ રાખ્યા. તેમણે યાકૂબનું નામ બદલીને ઇઝરાયેલ રાખ્યું, અને તેઓ વચન આપે છે કે અંતિમ દિવસોના તેમના કરારજનને એક નવું નામ આપશે.</w:t>
      </w:r>
    </w:p>
    <w:p>
      <w:pPr>
        <w:pStyle w:val="ArticleScripture"/>
        <w:jc w:val="left"/>
      </w:pPr>
      <w:r>
        <w:rPr>
          <w:rFonts w:ascii="Nirmala UI" w:hAnsi="Nirmala UI" w:eastAsia="Nirmala UI" w:cs="Nirmala UI"/>
        </w:rPr>
        <w:t>સિયોનના હિતાર્થે હું મૌન રહીશ નહિ, અને યેરૂશાલેમના હિતાર્થે હું વિશ્રામ લઉં નહિ, જ્યાં સુધી તેની ધર્મિકતા તેજસ્વિતાની જેમ પ્રગટ ન થાય, અને તેનું તારણ બળતા દીવા સમું ન દેખાય. અને જાતિઓ તારી ધર્મિકતા જોશે, અને સર્વ રાજાઓ તારી મહિમા જોશે; અને તને એક નવું નામ આપવામાં આવશે, જે યહોવાના મુખથી નક્કી કરવામાં આવશે. યશાયા 61:1, 2.</w:t>
      </w:r>
    </w:p>
    <w:p>
      <w:pPr>
        <w:pStyle w:val="ArticleBody"/>
        <w:jc w:val="left"/>
      </w:pPr>
      <w:r>
        <w:rPr>
          <w:rFonts w:ascii="Nirmala UI" w:hAnsi="Nirmala UI" w:eastAsia="Nirmala UI" w:cs="Nirmala UI"/>
        </w:rPr>
        <w:t>ફિલાદેલ્ફિયાના લોકો માટે, જે અંતિમ દિવસોના એક લાખ ચુંમાલીસ હજાર છે, તે આ વચન પણ આપે છે.</w:t>
      </w:r>
    </w:p>
    <w:p>
      <w:pPr>
        <w:pStyle w:val="ArticleScripture"/>
        <w:jc w:val="left"/>
      </w:pPr>
      <w:r>
        <w:rPr>
          <w:rFonts w:ascii="Nirmala UI" w:hAnsi="Nirmala UI" w:eastAsia="Nirmala UI" w:cs="Nirmala UI"/>
        </w:rPr>
        <w:t>જે જીતે છે તેને હું મારા દેવના મંદિરનો થાંભલો બનાવીશ, અને તે પછી કદી બહાર નહીં નીકળે; અને હું તેના ઉપર મારા દેવનું નામ, અને મારા દેવના શહેરનું નામ, જે નવું યરુશાલેમ છે, જે મારા દેવ પાસેથી સ્વર્ગમાંથી નીચે ઊતરે છે, તે લખીશ; અને હું તેના ઉપર મારું નવું નામ લખીશ. જેને કાન હોય, તે સાંભળે કે આત્મા મંડળીઓને શું કહે છે. પ્રકાશિતવાક્ય 3:12, 13.</w:t>
      </w:r>
    </w:p>
    <w:p>
      <w:pPr>
        <w:pStyle w:val="ArticleBody"/>
        <w:jc w:val="left"/>
      </w:pPr>
      <w:r>
        <w:rPr>
          <w:rFonts w:ascii="Nirmala UI" w:hAnsi="Nirmala UI" w:eastAsia="Nirmala UI" w:cs="Nirmala UI"/>
        </w:rPr>
        <w:t>પ્રવક્તાઓ અંતિમ દિવસોના દેવના લોકોને દર્શાવે છે, અને અબ્રાહમ, સારાહ તથા ઇઝરાયેલથી ભિન્ન રીતે બેલ્તશઝ્ઝર નામનો ચોક્કસ અર્થ અજ્ઞાત છે. પોતાની કરારસંબંધિત સંબંધિતાને પ્રતિનિધિત્વ કરવા માટે દેવ પોતાના અંતિમ દિવસોના લોકોને જે નામ આપે છે, તે નામ દેવ તેમને આપે તે સમય સુધી અજ્ઞાત રહે છે. બેલ્તશઝ્ઝર નામ દાનિયેલને અંતિમ દિવસોમાં ફિલાડેલ્ફિયાના દેવના કરારના લોકો તરીકે ઓળખાવે છે, પરંતુ વાસ્તવિક નામ મુદ્રાંકન સુધી ગુપ્ત રાખવામાં આવે છે, કારણ કે તે નામ તેમના કપાળ ઉપર લખાયેલું છે, જ્યાં મુદ્રા પણ લખાયેલેલી છે.</w:t>
      </w:r>
    </w:p>
    <w:p>
      <w:pPr>
        <w:pStyle w:val="ArticleScripture"/>
        <w:jc w:val="left"/>
      </w:pPr>
      <w:r>
        <w:rPr>
          <w:rFonts w:ascii="Nirmala UI" w:hAnsi="Nirmala UI" w:eastAsia="Nirmala UI" w:cs="Nirmala UI"/>
        </w:rPr>
        <w:t>અને મેં જોયું, અને જુઓ, એક મેષશાવક સિયોન પર્વત પર ઊભો હતો, અને તેની સાથે એક લાખ ચુમ્માલીસ હજાર હતા, જેમનાં કપાળ પર તેના પિતાનું નામ લખાયેલું હતું. પ્રકટીકરણ 14:1.</w:t>
      </w:r>
    </w:p>
    <w:p>
      <w:pPr>
        <w:pStyle w:val="ArticleBody"/>
        <w:jc w:val="left"/>
      </w:pPr>
      <w:r>
        <w:rPr>
          <w:rFonts w:ascii="Nirmala UI" w:hAnsi="Nirmala UI" w:eastAsia="Nirmala UI" w:cs="Nirmala UI"/>
        </w:rPr>
        <w:t>દાનિયેલને પ્રથમ અધ્યાયમાં અને પછી દસમો અધ્યાયમાં બેલ્ટશઝ્ઝાર કહેવામાં આવ્યો છે; આ રીતે તે પોતાને પ્રથમ દૂતની ચળવળ અને ત્રીજા દૂતની ચળવળના પ્રતિક તરીકે ઓળખાવે છે; કેમ કે પ્રથમ અધ્યાય, અગાઉના લેખોમાં વિગતવાર ઓળખાવ્યા મુજબ, પ્રથમ દૂતના સંદેશનું પ્રતિનિધિત્વ કરે છે. તેથી દસમો અધ્યાય ત્રીજા દૂતની ચળવળ અને અંતિમ દિવસોના કરારપ્રજાનું પ્રતિનિધિત્વ કરે છે. ત્યારબાદ આ વચન બેલ્ટશઝ્ઝારને તેઓના પ્રતિક તરીકે ઓળખાવે છે, જેઓ 1989માં આરંભેલી સુધારક ચળવળમાં ખોલી મૂકાયેલા જ્ઞાનના વધારાને સમજે છે. આ દાનિયેલ (બેલ્ટશઝ્ઝાર) શું જાણતો હતો તેની ઉપર મુકાયેલા ભાર દ્વારા દર્શાવવામાં આવે છે.</w:t>
      </w:r>
    </w:p>
    <w:p>
      <w:pPr>
        <w:pStyle w:val="ArticleBody"/>
        <w:jc w:val="left"/>
      </w:pPr>
      <w:r>
        <w:rPr>
          <w:rFonts w:ascii="Nirmala UI" w:hAnsi="Nirmala UI" w:eastAsia="Nirmala UI" w:cs="Nirmala UI"/>
        </w:rPr>
        <w:t>દાનિયેલને તે “વચન” જાણનાર તરીકે ઓળખાવવામાં આવે છે, જે “દાનિયેલને પ્રગટ કરવામાં આવ્યું હતું,” “અને તે વચન સત્ય હતું, પરંતુ નિયત સમય લાંબો હતો; અને તેણે તે વચન સમજ્યું, અને દર્શનનું બોધ પ્રાપ્ત કર્યું.” દાનિયેલે “વચન” પણ સમજ્યું અને “દર્શન” પણ. હિબ્રુ શબ્દ “dabar” નો આ પદમાં “thing” તરીકે અનુવાદ થયો છે, અને તેનો અર્થ “વચન” થાય છે. ભવિષ્યવાણીના અર્થમાં “વચન” “સાત સમય” ના દર્શનનું પણ પ્રતિનિધિત્વ કરે છે, તથા તે ખ્રિસ્તનું પણ પ્રતિનિધિત્વ કરે છે, જે વચન છે. “સાત સમય” અને ખ્રિસ્ત—બન્ને તે શિલા છે જેને બાંધકામ કરનારોએ નકારી કાઢી, અને દાનિયેલ એવી પ્રજાનું પ્રતિનિધિત્વ કરે છે જે વચનના પ્રતીકવાદના બન્ને તત્ત્વોને સમજે છે.</w:t>
      </w:r>
    </w:p>
    <w:p>
      <w:pPr>
        <w:pStyle w:val="ArticleBody"/>
        <w:jc w:val="left"/>
      </w:pPr>
      <w:r>
        <w:rPr>
          <w:rFonts w:ascii="Nirmala UI" w:hAnsi="Nirmala UI" w:eastAsia="Nirmala UI" w:cs="Nirmala UI"/>
        </w:rPr>
        <w:t>દાનિયેલ અધ્યાય નવ, પદ તેવીસમાં, આપણે તેવી એક અત્યંત મહત્વપૂર્ણ પંક્તિ મળે છે, જે બે હજાર ત્રણસો વર્ષ અને બે હજાર પાંચસો વીસ વર્ષ વિષેની સમય-ભવિષ્યવાણીઓ સાથે સંકળાયેલી છે; આ ભવિષ્યવાણીઓ દાનિયેલ અધ્યાય આઠ, પદ તેરનાં પ્રશ્ન અને પદ ચૌદનાં ઉત્તર દ્વારા પ્રતિનિધિત્વ પામે છે. પ્રશ્ન પૂછે છે: “પવિત્રસ્થાન અને સેનાના ત્રાંપલિંગ ડાઉનની ઓળખ આપતી ‘chazon’ દર્શન કેટલો સમય સુધી રહેશે, જે અન્યજાતિવાદ દ્વારા અને પછી પાપત્વવાદ દ્વારા પૂર્ણ કરવામાં આવ્યું હતું?” આ ત્રાંપલિંગ ડાઉન લેવ્યવ્યવસ્થા અધ્યાય છવીસનાં “સાત વખત” ની પૂર્ણતામાં બે હજાર પાંચસો વીસ વર્ષ સુધી ચાલ્યું.</w:t>
      </w:r>
    </w:p>
    <w:p>
      <w:pPr>
        <w:pStyle w:val="ArticleBody"/>
        <w:jc w:val="left"/>
      </w:pPr>
      <w:r>
        <w:rPr>
          <w:rFonts w:ascii="Nirmala UI" w:hAnsi="Nirmala UI" w:eastAsia="Nirmala UI" w:cs="Nirmala UI"/>
        </w:rPr>
        <w:t>તેરમી વાણીના પ્રશ્નનો ઉત્તર એવો હતો: બે હજાર ત્રણસો વર્ષ સુધી; ત્યારબાદ જે પવિત્રસ્થાન રૌંદાઈ ગયું છે તે શુદ્ધ કરવામાં આવશે; અને બે હજાર ત્રણસો વર્ષનું “મરેહ” દર્શન આ બંને સમય-ભવિષ્યવાણીઓને પરસ્પર જોડે છે; અને દાનિયેલ નવના ત્રેવીસમા વચનમાં ગેબ્રિએલ દાનિયેલને આ બંને દર્શનોના પરસ્પર સંબંધને સમજવા દોરે છે.</w:t>
      </w:r>
    </w:p>
    <w:p>
      <w:pPr>
        <w:pStyle w:val="ArticleScripture"/>
        <w:jc w:val="left"/>
      </w:pPr>
      <w:r>
        <w:rPr>
          <w:rFonts w:ascii="Nirmala UI" w:hAnsi="Nirmala UI" w:eastAsia="Nirmala UI" w:cs="Nirmala UI"/>
        </w:rPr>
        <w:t>તારી પ્રાર્થનાઓના આરંભે આજ્ઞા નીકળી, અને હું તને બતાવવા આવ્યો છું; કારણ કે તું અતિ પ્રિય છે: તેથી આ વાત સમજ, અને દર્શનનો વિચાર કર. દાનિયેલ 9:23.</w:t>
      </w:r>
    </w:p>
    <w:p>
      <w:pPr>
        <w:pStyle w:val="ArticleBody"/>
        <w:jc w:val="left"/>
      </w:pPr>
      <w:r>
        <w:rPr>
          <w:rFonts w:ascii="Nirmala UI" w:hAnsi="Nirmala UI" w:eastAsia="Nirmala UI" w:cs="Nirmala UI"/>
        </w:rPr>
        <w:t>આ વાક્યમાં “understand” અને “consider” તરીકે ભાષાંતરિત થયેલો શબ્દ હિબ્રૂ શબ્દ “biyn” છે, અને તેનો અર્થ “માનસિક રીતે અલગ પાડવું” એવો થાય છે. ગેબ્રિએલ દાનિયેલને “the matter” અને “the vision” વચ્ચે માનસિક ભેદ રાખવા માટે સૂચના આપે છે. આ વાક્યમાં આવેલ “vision” હિબ્રૂ શબ્દ “mareh” છે, અને તે તેવીસ સો વર્ષોની દર્શનાને સૂચવે છે, જેનો અંત 22 October, 1844 ના રોજ થયો હતો. “matter” તરીકે ભાષાંતરિત થયેલો હિબ્રૂ શબ્દ, દસમો અધ્યાયની પ્રથમ કલમમાં “thing” તરીકે ભાષાંતરિત થયેલો એ જ શબ્દ છે. તે હિબ્રૂ શબ્દ “dabar” છે, અને તે પચ્ચીસ સો વીસ વર્ષોની દર્શનાને સૂચવે છે, જેનો અંત પણ 22 October, 1844 ના રોજ થયો હતો.</w:t>
      </w:r>
    </w:p>
    <w:p>
      <w:pPr>
        <w:pStyle w:val="ArticleBody"/>
        <w:jc w:val="left"/>
      </w:pPr>
      <w:r>
        <w:rPr>
          <w:rFonts w:ascii="Nirmala UI" w:hAnsi="Nirmala UI" w:eastAsia="Nirmala UI" w:cs="Nirmala UI"/>
        </w:rPr>
        <w:t>દસમા અધ્યાયના પ્રથમ વચનમાં, અંતિમ દિવસોના દેવના વાચાબદ્ધ લોકો બેલ્તશસ્સર દ્વારા પ્રતિનિધિત્વ પામે છે, અને તેઓએ 1989માં અંતના સમયે આવેલ જ્ઞાનની વૃદ્ધિને સમજી લીધી છે, જેણે તેમને બે દર્શનો વચ્ચેનો સંબંધ સમજવાની પરવાનગી આપી, જેને પ્રથમ દૂતની ચળવળના મિલેરાઇટોએ માત્ર આંશિક રીતે જ સમજ્યો હતો. વચનમાં “વસ્તુ” તરીકે પ્રતિનિધિત્વ પામેલું દર્શન બે ભવિષ્યવાણીઓમાંના વધુ લાંબા તરીકે ઓળખાવવામાં આવ્યું છે, કારણ કે વચનમાં “વસ્તુ” માટેના બે ઉલ્લેખો વચ્ચે દાનિયેલ દર્શાવે છે કે “વસ્તુ” (દાબાર) માટે નિયુક્ત સમય દર્શન (મારેહ)ની સરખામણીએ “લાંબો” હતો.</w:t>
      </w:r>
    </w:p>
    <w:p>
      <w:pPr>
        <w:pStyle w:val="ArticleScripture"/>
        <w:jc w:val="left"/>
      </w:pPr>
      <w:r>
        <w:rPr>
          <w:rFonts w:ascii="Nirmala UI" w:hAnsi="Nirmala UI" w:eastAsia="Nirmala UI" w:cs="Nirmala UI"/>
        </w:rPr>
        <w:t>પારસના રાજા કુરુષના ત્રીજા વર્ષે દાનિયેલને, જેનું નામ બેલ્તશસ્સર કહેવાતું હતું, એક બાબત પ્રકાશિત કરવામાં આવી; અને તે બાબત સત્ય હતી, પરંતુ નિર્ધારિત સમય દીર્ઘ હતો; અને તેણે તે બાબત સમજી, અને દર્શનનો અર્થ પણ સમજ્યો. દાનિયેલ 10:1.</w:t>
      </w:r>
    </w:p>
    <w:p>
      <w:pPr>
        <w:pStyle w:val="ArticleBody"/>
        <w:jc w:val="left"/>
      </w:pPr>
      <w:r>
        <w:rPr>
          <w:rFonts w:ascii="Nirmala UI" w:hAnsi="Nirmala UI" w:eastAsia="Nirmala UI" w:cs="Nirmala UI"/>
        </w:rPr>
        <w:t>“સાત વખત” સૌથી દીર્ઘ સમયભવિષ્યવાણી છે, જેને મિલરાઇટોએ જાહેર કરી હતી—આ સૂક્ષ્મ સત્યને લાઓદિકીયન એડ્વેન્ટિઝમ એક એવા અવતરણના આધાર પર નકારી કાઢે છે, જેને તેઓ પોતાના જ વિનાશ માટે વાંકા અર્થમાં લે છે. 1863ની બળવાખોરીમાં “સાત વખત” ને નકારી કાઢવાથી તેઓ આ બે ભવિષ્યવાણીઓનો પરસ્પર સંબંધ જોઈ શકતા નથી, અને તેઓ માત્ર આગળના અવતરણને જ, અથવા તો જોવું જ ઇચ્છે છે, કે તે તેવીસ સો વર્ષોની ઓળખ કરાવે છે.</w:t>
      </w:r>
    </w:p>
    <w:p>
      <w:pPr>
        <w:pStyle w:val="ArticleScripture"/>
        <w:jc w:val="left"/>
      </w:pPr>
      <w:r>
        <w:rPr>
          <w:rFonts w:ascii="Nirmala UI" w:hAnsi="Nirmala UI" w:eastAsia="Nirmala UI" w:cs="Nirmala UI"/>
        </w:rPr>
        <w:t>“ખ્રિસ્તના પ્રથમ આગમન સમયે ‘રાજ્યના સુસમાચાર’નો પ્રચાર કરનાર શિષ્યોના અનુભવનું સમકક્ષ રૂપ તેમના બીજા આગમનના સંદેશની ઘોષણા કરનારાઓના અનુભવમાં જોવા મળ્યું. જેમ શિષ્યો જઈને પ્રચાર કરતા હતા, ‘સમય પૂર્ણ થયો છે, અને ઈશ્વરનું રાજ્ય નજીક આવ્યું છે,’ તેમ જ મિલર અને તેના સહકારીઓએ ઘોષણા કરી કે બાઇબલમાં દર્શાવાયેલો સૌથી દીર્ઘ અને અંતિમ ભવિષ્યવાણીનો સમયગાળો સમાપ્ત થવાનો હતો, કે ન્યાયનો સમય નજીક હતો, અને અનંત રાજ્યનો પ્રારંભ થવાનો હતો. સમય વિષે શિષ્યોનો પ્રચાર દાનિયેલ 9ની સિત્તેર અઠવાડિયાં પર આધારિત હતો. મિલર અને તેના સહકારીઓ દ્વારા આપવામાં આવેલ સંદેશે દાનિયેલ 8:14ના 2300 દિવસોની સમાપ્તિની ઘોષણા કરી, જેમાં સિત્તેર અઠવાડિયાં એક ભાગરૂપ છે. બંનેનો પ્રચાર એ જ મહાન ભવિષ્યવાણીય સમયગાળાના અલગ-અલગ ભાગની પરિપૂર્ણતા પર આધારિત હતો.” ધ ગ્રેટ કોન્ટ્રોવર્સી, 351.</w:t>
      </w:r>
    </w:p>
    <w:p>
      <w:pPr>
        <w:pStyle w:val="ArticleBody"/>
        <w:jc w:val="left"/>
      </w:pPr>
      <w:r>
        <w:rPr>
          <w:rFonts w:ascii="Nirmala UI" w:hAnsi="Nirmala UI" w:eastAsia="Nirmala UI" w:cs="Nirmala UI"/>
        </w:rPr>
        <w:t>આ અંતિમ અવતરણમાં રહેલી સ્વાભાવિક તર્કસંગતિને ચૂકી ન જશો. લાઓદિકીયન એડ્વેન્ટિઝમ વિશ્વને એવું શીખવતું નથી કે મિલરાઇટોએ જે પવિત્રસ્થાન શુદ્ધ થવાનું હતું તેને સ્વર્ગસ્થ પવિત્રસ્થાન માન્યું હતું, કારણ કે તેઓ, અને ઐતિહાસિક નોંધને જોવા ઇચ્છે તે સૌ, જાણે છે કે મિલરાઇટો માનતા હતા કે જે પવિત્રસ્થાન શુદ્ધ થવાનું હતું તે પૃથ્વી હતી. જે અવતરણને લાઓદિકીયન એડ્વેન્ટિઝમ પોતાની જ વિનાશ માટે વિકૃત કરે છે તે આ છે: “અતએવ મિલર અને તેના સહકાર્યકરોએ જાહેર કર્યું કે બાઇબલમાં દર્શાવવામાં આવેલો સૌથી લાંબો અને અંતિમ ભવિષ્યવાણીય સમયગાળો સમાપ્ત થવાની કગારે હતો”, જેને તેઓ દૃઢતાપૂર્વક દાનિયેલ અધ્યાય આઠ, વચન ચૌદના બે હજાર ત્રણસો વર્ષ હોવાનું આગ્રહ કરે છે.</w:t>
      </w:r>
    </w:p>
    <w:p>
      <w:pPr>
        <w:pStyle w:val="ArticleBody"/>
        <w:jc w:val="left"/>
      </w:pPr>
      <w:r>
        <w:rPr>
          <w:rFonts w:ascii="Nirmala UI" w:hAnsi="Nirmala UI" w:eastAsia="Nirmala UI" w:cs="Nirmala UI"/>
        </w:rPr>
        <w:t>એડવેંટિઝમના પોતાના ઇતિહાસગ્રંથો દર્શાવે છે કે ત્રણસો મિલરાઇટ ઉપદેશકોમાંના સર્વેએ પોતાની રજૂઆતોમાં 1843નું પાયોનિયર ચાર્ટ ઉપયોગમાં લીધું હતું; અને તે ચાર્ટમાં, તેમજ બાકીની ઐતિહાસિક સાક્ષીમાં, આ વાત સ્ફટિક જેવી સ્પષ્ટ છે કે “સાત સમય,” (બાવીસ સો વીસ વર્ષ), એ જ તે ભવિષ્યવાણી હતી જેને તેઓ “સૌથી લાંબો અને અંતિમ ભવિષ્યવાણીકાળ” તરીકે ઓળખાવતા હતા, જે “સમાપ્ત થવા જતો હતો.” 1863ના તેમના બળવાના કારણે, જ્યારે તેમણે “સાત સમય”ના પાયાના પથ્થરને નકારી કાઢ્યો, ત્યારે હવે તેઓ અંધપણે આ દૃઢ આગ્રહ કરે છે કે Sister White The Great Controversy માં આવેલા અવતરણમાં સ્થાપિત ઇતિહાસને ફરી લખી રહી છે.</w:t>
      </w:r>
    </w:p>
    <w:p>
      <w:pPr>
        <w:pStyle w:val="ArticleBody"/>
        <w:jc w:val="left"/>
      </w:pPr>
      <w:r>
        <w:rPr>
          <w:rFonts w:ascii="Nirmala UI" w:hAnsi="Nirmala UI" w:eastAsia="Nirmala UI" w:cs="Nirmala UI"/>
        </w:rPr>
        <w:t>દાન્યેલ અધ્યાય દસના પ્રથમ પદમાં, બેલ્તશસ્સર અંતિમ દિવસોના ઈશ્વરના લોકોને પ્રતિનિધિત્વ કરે છે, અને તેઓ દાન્યેલ અધ્યાય આઠના પદ તેર અને ચૌદનો પ્રશ્ન અને ઉત્તર—જેને સિસ્ટર વ્હાઇટ એડ્વેન્ટ વિશ્વાસનો પાયો અને કેન્દ્રિય થાંભલો તરીકે ઓળખાવે છે—બંને સમજે છે. તે પદમાં દાન્યેલ જે પ્રતિરૂપ રજૂ કરે છે, તેમાં તે અંતિમ દિવસોના ઈશ્વરના કરારબદ્ધ લોકો અને લાઓદિકીય એડ્વેન્ટિઝમ વચ્ચે ભેદચિહ્ન મૂકે છે, કારણ કે તેઓ જ 1989માં જ્ઞાનની વૃદ્ધિને સમજે છે.</w:t>
      </w:r>
    </w:p>
    <w:p>
      <w:pPr>
        <w:pStyle w:val="ArticleScripture"/>
        <w:jc w:val="left"/>
      </w:pPr>
      <w:r>
        <w:rPr>
          <w:rFonts w:ascii="Nirmala UI" w:hAnsi="Nirmala UI" w:eastAsia="Nirmala UI" w:cs="Nirmala UI"/>
        </w:rPr>
        <w:t>ફારસના રાજા કુરશના ત્રીજા વર્ષમાં દાનિયેલને, જેને બેલ્તશસ્સર નામે બોલાવવામાં આવતો હતો, એક વાત પ્રગટ કરવામાં આવી; અને તે વાત સત્ય હતી, પરંતુ નિર્ધારિત સમય લાંબો હતો; અને તેણે તે વાત સમજી, અને તેને તે દર્શનનું સમજણ પ્રાપ્ત થયું. દાનિયેલ 10:1.</w:t>
      </w:r>
    </w:p>
    <w:p>
      <w:pPr>
        <w:pStyle w:val="ArticleBody"/>
        <w:jc w:val="left"/>
      </w:pPr>
      <w:r>
        <w:rPr>
          <w:rFonts w:ascii="Nirmala UI" w:hAnsi="Nirmala UI" w:eastAsia="Nirmala UI" w:cs="Nirmala UI"/>
        </w:rPr>
        <w:t>પહેલો વચન હિદ્દેકેલ નદી પાસે આપવામાં આવેલ તે દર્શનનો આરંભ છે, જે બારમા અધ્યાયમાં પૂર્ણ થાય છે. ત્યાં જ આપણે અંતકાળે દાનિયેલના પુસ્તકનું અનમુદ્રણ થતું જોવા મળે છે; તેથી દાનિયેલે “વસ્તુ” અને “દર્શન” બંનેને સમજ્યા હોવાનો જે નિર્દેશ છે, તે તેઓ સાથે સંકળાયેલો છે જે સમજે છે અને જેમની ઓળખ “જ્ઞાની” તરીકે થાય છે, તેની વિરુદ્ધ તેઓ છે જે સમજતા નથી અને જેમની ઓળખ “દુષ્ટ” તરીકે થાય છે. બારમા અધ્યાયના દસમા વચનમાં આ બંને વર્ગો વચ્ચેનો ભેદ રજૂ કરવામાં આવ્યો છે.</w:t>
      </w:r>
    </w:p>
    <w:p>
      <w:pPr>
        <w:pStyle w:val="ArticleScripture"/>
        <w:jc w:val="left"/>
      </w:pPr>
      <w:r>
        <w:rPr>
          <w:rFonts w:ascii="Nirmala UI" w:hAnsi="Nirmala UI" w:eastAsia="Nirmala UI" w:cs="Nirmala UI"/>
        </w:rPr>
        <w:t>ઘણા શુદ્ધ કરવામાં આવશે, અને ધોળા કરવામાં આવશે, અને અજમાવવામાં આવશે; પરંતુ દુષ્ટો દુષ્ટતાથી વર્તશે; અને દુષ્ટોમાંથી કોઈ સમજશે નહીં; પરંતુ જ્ઞાની સમજશે. દાનિયેલ 12:10.</w:t>
      </w:r>
    </w:p>
    <w:p>
      <w:pPr>
        <w:pStyle w:val="ArticleBody"/>
        <w:jc w:val="left"/>
      </w:pPr>
      <w:r>
        <w:rPr>
          <w:rFonts w:ascii="Nirmala UI" w:hAnsi="Nirmala UI" w:eastAsia="Nirmala UI" w:cs="Nirmala UI"/>
        </w:rPr>
        <w:t>“જ્ઞાની” સમજે છે, અને દુષ્ટો સમજતા નથી, અને “સમજે” તરીકે અનુવાદિત થયેલો શબ્દ એ જ શબ્દ છે જેને અમે નવમા અધ્યાયની તેવીસમી કલમમાં ઓળખ્યો હતો. તે હિબ્રુ શબ્દ “biyn” છે, જેનો અર્થ મનમાં અલગ પાડવો એવો થાય છે. દુષ્ટો જ્ઞાનની વૃદ્ધિને સમજતા નથી, કારણ કે તેઓ તે બે દર્શનોનો માનસિક ભેદ કરવા ઇચ્છતા નથી—એ જ સત્યો છે, જેઓને બેલ્ટશાસ્સર પ્રથમ કલમમાં સમજતો તરીકે ઓળખાવવામાં આવ્યો છે, જ્યારે તેને દાનિયેલને બદલે બેલ્ટશાસ્સર તરીકે ઓળખાવવામાં આવે છે. પ્રથમ કલમમાં તેને દેવના અંતિમ દિવસોના કરારબંધ જન તરીકે ઓળખાવવામાં આવ્યો છે, અને તેવા લોકો તરીકે ઓળખાવવામાં આવ્યો છે, જે તે બે દર્શનોને સમજે છે, જેઓ વચ્ચે દેવના લોકોને માનસિક ભેદ કરવો છે. ઈસુ કોઈ વસ્તુના અંતને કોઈ વસ્તુની શરૂઆત દ્વારા દર્શાવે છે, અને બારમા અધ્યાયમાં જ્ઞાની તેઓ છે, જે તેવીસો વર્ષની ભવિષ્યવાણીને સમજે છે, અને તેનો “સૌથી લાંબા અને અંતિમ” સમય-ભવિષ્યવાણી સાથેનો સીધો સંબંધ પણ સમજે છે, જે પચ્ચીસસો વીસ વર્ષનો છે.</w:t>
      </w:r>
    </w:p>
    <w:p>
      <w:pPr>
        <w:pStyle w:val="ArticleBody"/>
        <w:jc w:val="left"/>
      </w:pPr>
      <w:r>
        <w:rPr>
          <w:rFonts w:ascii="Nirmala UI" w:hAnsi="Nirmala UI" w:eastAsia="Nirmala UI" w:cs="Nirmala UI"/>
        </w:rPr>
        <w:t>આગામી લેખમાં અમે દાનિયેલના અંતિમ દર્શનના અમારા અભ્યાસને આગળ વધારશું.</w:t>
      </w:r>
    </w:p>
    <w:p>
      <w:pPr>
        <w:pStyle w:val="ArticleScripture"/>
        <w:jc w:val="left"/>
      </w:pPr>
      <w:r>
        <w:rPr>
          <w:rFonts w:ascii="Nirmala UI" w:hAnsi="Nirmala UI" w:eastAsia="Nirmala UI" w:cs="Nirmala UI"/>
        </w:rPr>
        <w:t>મારા લોકો જ્ઞાનના અભાવને કારણે નાશ પામ્યા છે; કારણ કે તું જ્ઞાનને ત્યજી દીધું છે, તેથી હું પણ તને ત્યજી દઈશ, જેથી તું હવે મારા માટે યાજક ન રહે; કારણ કે તું તારા દેવની વ્યવસ્થા ભૂલી ગયો છે, તેથી હું પણ તારાં સંતાનોને ભૂલી જઈશ. હોશેયા 4:6.</w:t>
      </w:r>
    </w:p>
    <w:p>
      <w:pPr>
        <w:pStyle w:val="ArticleScripture"/>
        <w:jc w:val="left"/>
      </w:pPr>
      <w:r>
        <w:rPr>
          <w:rFonts w:ascii="Nirmala UI" w:hAnsi="Nirmala UI" w:eastAsia="Nirmala UI" w:cs="Nirmala UI"/>
        </w:rPr>
        <w:t>તમે પણ જીવતા પથ્થરોની માફક એક આત્મિક ગૃહ તરીકે બાંધવામાં આવો છો, એક પવિત્ર યાજકવર્ગ તરીકે, જેથી તમે ઈસુ ખ્રિસ્ત દ્વારા દેવને સ્વીકાર્ય એવા આત્મિક બલિદાનો અર્પણ કરો. તેથી શાસ્ત્રમાં પણ લખાયેલું છે, “જોવો, હું સિયોનમાં એક મુખ્ય કોણિયું પથ્થર મુકી રહ્યો છું, પસંદ કરેલો, કિંમતી; અને જે તેના પર વિશ્વાસ કરે છે તે લજ્જિત થશે નહિ.” તેથી તમારે, જેઓ વિશ્વાસ કરો છો, તે કિંમતી છે; પરંતુ જેઓ અવજ્ઞાકારી છે, તેઓ માટે “જે પથ્થરને બાંધકામ કરનારોએ નકારી કાઢ્યો હતો, તે જ કોણનો મુખ્ય પથ્થર બન્યો,” અને “ઠોકરનો પથ્થર અને અપમાનની શિલા,” તેઓ માટે જેઓ વચન પર ઠોકર ખાય છે, કારણ કે તેઓ અવજ્ઞાકારી છે; અને એ જ માટે તેઓ નિર્ધારિત પણ કરવામાં આવ્યા હતા. પરંતુ તમે એક પસંદ કરેલો વંશ છો, રાજકીય યાજકવર્ગ, પવિત્ર જાતિ, દેવનો વિશિષ્ટ પ્રજા; જેથી તમે તેના મહિમાના ગુણો પ્રગટ કરો, જેણે તમને અંધકારમાંથી પોતાની અદ્ભુત જ્યોતિમાં બોલાવ્યા છે; તમે જે અગાઉ પ્રજા ન હતા, પરંતુ હવે દેવની પ્રજા છો; તમે જેમણે દયા પ્રાપ્ત કરી ન હતી, પરંતુ હવે દયા પ્રાપ્ત કરી છે. 1 પિતર 2:5–10.</w:t>
      </w:r>
    </w:p>
    <w:p>
      <w:pPr>
        <w:pStyle w:val="ArticleScripture"/>
        <w:jc w:val="left"/>
      </w:pPr>
      <w:r>
        <w:rPr>
          <w:rFonts w:ascii="Nirmala UI" w:hAnsi="Nirmala UI" w:eastAsia="Nirmala UI" w:cs="Nirmala UI"/>
        </w:rPr>
        <w:t>અને આપણા પ્રભુની દીર્ઘસહનશીલતાને ઉદ્ધાર ગણો; જેમ આપણા પ્રિય ભાઈ પૌલે પણ તેને આપવામાં આવેલી જ્ઞાનાનુસાર તમને લખ્યું છે; તેમ જ તેની બધી પત્રીઓમાં પણ, જેમાં તે આ બાબતો વિષે કહે છે; જેમાં કેટલીક વાતો સમજવા કઠિન છે, જેને અજ્ઞાની અને અસ્થિર લોકો બાકી શાસ્ત્રોની જેમ જ વાંકી રીતે અર્થઘટન કરે છે, પોતાના વિનાશ માટે. તેથી, હે પ્રિયજનો, તમે આ વાતો પહેલેથી જ જાણો છો, તેથી સાવચેત રહો, ક્યાંક એવું ન થાય કે દુષ્ટોની ભૂલથી ભ્રમિત થઈ તમે તમારી પોતાની સ્થિરતામાંથી પડી જાઓ. 2 પિતર 3:15–17.</w:t>
      </w:r>
    </w:p>
    <w:p>
      <w:pPr>
        <w:pStyle w:val="ArticleScripture"/>
        <w:jc w:val="left"/>
      </w:pPr>
      <w:r>
        <w:rPr>
          <w:rFonts w:ascii="Nirmala UI" w:hAnsi="Nirmala UI" w:eastAsia="Nirmala UI" w:cs="Nirmala UI"/>
        </w:rPr>
        <w:t>આ વાતોની તેમને યાદ અપાવ, અને પ્રભુ સમક્ષ તેમને કડક ચેતવણી આપ કે તેઓ એવા શબ્દવિવાદોમાં ન પડે જેનાથી કોઈ લાભ થતો નથી, પરંતુ સાંભળનારાઓના વિનાશ માટે થાય છે. પોતાને દેવ સમક્ષ મંજૂર થયેલો દર્શાવવા પ્રયત્નશીલ રહેજે—એવો કામદાર, જેને લજ્જિત થવાની જરૂર નથી, અને જે સત્યના વચનને યોગ્ય રીતે વિભાજિત કરે છે. પરંતુ અપવિત્ર અને નિરર્થક બકવાસથી દૂર રહેજે; કેમ કે તેઓ વધુ ને વધુ અધર્મ તરફ વધારો કરશે. 2 તીમોથી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ચોપનમા̃ં ભાગ</dc:title>
  <dc:subject>દાનિયેલના અંતિમ દર્શનને સમજવું: બેલ્તશસ્સરનું મહત્વ અને ભવિષ્યવાણીનું ઉદ્ઘાટન</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