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ઓગણસાઠમું</w:t>
      </w:r>
    </w:p>
    <w:p>
      <w:pPr>
        <w:pStyle w:val="ArticleSubtitle"/>
        <w:jc w:val="left"/>
      </w:pPr>
      <w:r>
        <w:rPr>
          <w:rFonts w:ascii="Nirmala UI" w:hAnsi="Nirmala UI" w:eastAsia="Nirmala UI" w:cs="Nirmala UI"/>
        </w:rPr>
        <w:t>દાનિયેલના દર્શનમાં ત્રણ દૂતિક સ્પર્શોનું અનાવરણ: એક ભવિષ્યવાણીય પ્રકાશન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દસમા અધ્યાયમાં દાનિયેલને ત્રણ વખત સ્પર્શ કરવામાં આવે છે, અને તે ત્રણ સ્પર્શો દાનિયેલ વ્યક્તિગત રીતે “mareh,” દર્શનનો ત્રણ વખત અનુભવ કરે છે તેની સાથે અનુરૂપ છે. પ્રથમ અને છેલ્લી પ્રગટીઓ યેશુ ખ્રિસ્તના પ્રકટીકરણના દૂત ગેબ્રિએલની હતી. ગેબ્રિએલ જ તે છે જે પિતાએ ખ્રિસ્તને આપેલો સંદેશ ખ્રિસ્ત પાસેથી લઈને ભવિષ્યવક્તા સુધી પહોંચાડે છે, અને ભવિષ્યવક્તાએ તેને કલીસિયાઓને મોકલવાનો હોય છે.</w:t>
      </w:r>
    </w:p>
    <w:p>
      <w:pPr>
        <w:pStyle w:val="ArticleScripture"/>
        <w:jc w:val="left"/>
      </w:pPr>
      <w:r>
        <w:rPr>
          <w:rFonts w:ascii="Nirmala UI" w:hAnsi="Nirmala UI" w:eastAsia="Nirmala UI" w:cs="Nirmala UI"/>
        </w:rPr>
        <w:t>પરંતુ હું તને તે બતાવીશ જે સત્યના શાસ્ત્રમાં લખાયેલું છે; અને આ બાબતોમાં મારી સાથે દૃઢ રહીને ઊભો રહેનારો તારા મુખ્યાધિપતિ મીક્ષાએલ સિવાય કોઈ નથી. દાનિયેલ 10:21.</w:t>
      </w:r>
    </w:p>
    <w:p>
      <w:pPr>
        <w:pStyle w:val="ArticleBody"/>
        <w:jc w:val="left"/>
      </w:pPr>
      <w:r>
        <w:rPr>
          <w:rFonts w:ascii="Nirmala UI" w:hAnsi="Nirmala UI" w:eastAsia="Nirmala UI" w:cs="Nirmala UI"/>
        </w:rPr>
        <w:t>ગેબ્રિએલ જાણે છે કે તે સર્જાયેલ સત્તા છે, અને તેથી જ તેણે પ્રકાશનના પુસ્તકમાં યોહાનને સ્પષ્ટપણે જાણાવ્યું કે તે તેની ઉપાસના ન કરે.</w:t>
      </w:r>
    </w:p>
    <w:p>
      <w:pPr>
        <w:pStyle w:val="ArticleScripture"/>
        <w:jc w:val="left"/>
      </w:pPr>
      <w:r>
        <w:rPr>
          <w:rFonts w:ascii="Nirmala UI" w:hAnsi="Nirmala UI" w:eastAsia="Nirmala UI" w:cs="Nirmala UI"/>
        </w:rPr>
        <w:t>અને હું તેને ઉપાસના કરવા માટે તેના પગે પડ્યો. ત્યારે તેણે મને કહ્યું, “એવું કરશો નહિ; હું તારો સહસેવક છું, અને તારા તે ભાઈઓમાંનો એક છું જેઓ પાસે ઈસુની સાક્ષી છે: દેવની ઉપાસના કર; કારણ કે ઈસુની સાક્ષી ભવિષ્યવાણીનો આત્મા છે.” પ્રકાશિતવાક્ય 19:10.</w:t>
      </w:r>
    </w:p>
    <w:p>
      <w:pPr>
        <w:pStyle w:val="ArticleBody"/>
        <w:jc w:val="left"/>
      </w:pPr>
      <w:r>
        <w:rPr>
          <w:rFonts w:ascii="Nirmala UI" w:hAnsi="Nirmala UI" w:eastAsia="Nirmala UI" w:cs="Nirmala UI"/>
        </w:rPr>
        <w:t>અતએવ ભવિષ્યવાણીનો વિદ્યાર્થી એ સમજવો જોઈએ કે ગેબ્રિએલે “સત્યના શાસ્ત્રમાં જે લખાયેલું છે” તેના સંબંધમાં પોતાના કરતાં ઉપર કોઈ નથી એવું દર્શાવવાનું કારણ એક નિશ્ચિત ભવિષ્યવાણીય હેતુ ધરાવે છે. જ્યારે તે એ હકીકત દર્શાવે છે કે પોતાના કરતાં વધુ સારી રીતે માત્ર ખ્રિસ્ત જ શાસ્ત્રોને સમજે છે, ત્યારે તે ખ્રિસ્તની ઓળખ “મીખાએલ તમારો રાજકુમાર” તરીકે કરે છે. પરંતુ મીખાએલ માત્ર રાજકુમાર જ નથી; તે મુખ્યદૂત છે.</w:t>
      </w:r>
    </w:p>
    <w:p>
      <w:pPr>
        <w:pStyle w:val="ArticleScripture"/>
        <w:jc w:val="left"/>
      </w:pPr>
      <w:r>
        <w:rPr>
          <w:rFonts w:ascii="Nirmala UI" w:hAnsi="Nirmala UI" w:eastAsia="Nirmala UI" w:cs="Nirmala UI"/>
        </w:rPr>
        <w:t>પરંતુ મુખ્યદૂત મીખાએલએ, જ્યારે શેતાન સાથે મોશેના દેહ વિષે વિવાદ કરતાં તેનાથી તર્ક કર્યો, ત્યારે તેના વિરુદ્ધ નિંદાત્મક આરોપ લાવવાનું ધૈર્ય ન કર્યું, પરંતુ કહ્યું, “પ્રભુ તને ઠપકો આપે.” યહૂદા 7.</w:t>
      </w:r>
    </w:p>
    <w:p>
      <w:pPr>
        <w:pStyle w:val="ArticleBody"/>
        <w:jc w:val="left"/>
      </w:pPr>
      <w:r>
        <w:rPr>
          <w:rFonts w:ascii="Nirmala UI" w:hAnsi="Nirmala UI" w:eastAsia="Nirmala UI" w:cs="Nirmala UI"/>
        </w:rPr>
        <w:t>આથી, આ ત્રણેય સ્પર્શ દેવદૂતના સ્પર્શ છે, અને દાનિયેલને જે ત્રણ વખત “mareh,” દર્શનનો અનુભવ થાય છે તે દેવદૂતસંબંધી છે. ત્રીજી વખત દાનિયેલને જે સ્પર્શ થાય છે તે તેને બળવાન કરવા માટે છે, કારણ કે અગાઉ, બીજા સ્પર્શ સમયે, તેણે પોતાની શક્તિ ગુમાવી દીધી હતી.</w:t>
      </w:r>
    </w:p>
    <w:p>
      <w:pPr>
        <w:pStyle w:val="ArticleScripture"/>
        <w:jc w:val="left"/>
      </w:pPr>
      <w:r>
        <w:rPr>
          <w:rFonts w:ascii="Nirmala UI" w:hAnsi="Nirmala UI" w:eastAsia="Nirmala UI" w:cs="Nirmala UI"/>
        </w:rPr>
        <w:t>પછી માનવના સ્વરૂપ જેવો એક ફરી આવ્યો અને મને સ્પર્શ કર્યો, અને તેણે મને બળ આપ્યું. અને તેણે કહ્યું, હે અતિપ્રિય માનવ, ભય ન રાખ; તને શાંતિ મળે; બળવાન થા, હા, બળવાન થા. અને જ્યારે તેણે મને કહ્યું, ત્યારે હું બળવાન થયો અને મેં કહ્યું, મારા સ્વામી બોલે; કેમ કે તમે મને બળ આપ્યું છે. પછી તેણે કહ્યું, શું તું જાણે છે કે હું તારી પાસે શા માટે આવ્યો છું? અને હવે હું પર્શિયાના રાજકુમાર સાથે યુદ્ધ કરવા પાછો જઈશ; અને જ્યારે હું જતો થઈશ, ત્યારે જો, યવનના રાજકુમાર આવશે. દાનિયેલ 10:18–20.</w:t>
      </w:r>
    </w:p>
    <w:p>
      <w:pPr>
        <w:pStyle w:val="ArticleBody"/>
        <w:jc w:val="left"/>
      </w:pPr>
      <w:r>
        <w:rPr>
          <w:rFonts w:ascii="Nirmala UI" w:hAnsi="Nirmala UI" w:eastAsia="Nirmala UI" w:cs="Nirmala UI"/>
        </w:rPr>
        <w:t>ગેબ્રિએલ દાનિયેલને યાદ અપાવે છે કે, જ્યારે તેણે દાનિયેલને પૂછ્યું હતું, “હું તારાં પાસે શા માટે આવ્યો છું તે તું જાણે છે?” ત્યારે તે “અંતિમ દિવસોમાં તારા લોકો પર જે આવશે” તે દાનિયેલને “સમજાવવા” આવ્યો હતો. અંતિમ દિવસો વિષે તેણે દાનિયેલને જે શીખવ્યું હતું તેના અનુસંધાનમાં, ગેબ્રિએલ પછી કહે છે કે તે “પાછો ફરીને ફારસના અધિપતિ સાથે યુદ્ધ કરવા જશે; અને જ્યારે હું નીકળી જઈશ, ત્યારે જુઓ, યવનના અધિપતિ આવશે.” ત્યાર પછી તે અગિયારમા અધ્યાયની ભવિષ્યવાણીય વાર્તા આરંભે છે, જે વર્ણવે છે કે અંતિમ દિવસોમાં એક લાખ ચુમાલીસ હજાર પર શું આવે છે. તે ભવિષ્યવાણીય વાર્તા “ફારસના અધિપતિ” અને “યવનના અધિપતિ” સાથેની લડાઈના પરિપ્રેક્ષ્યમાં મૂકવામાં આવી છે.</w:t>
      </w:r>
    </w:p>
    <w:p>
      <w:pPr>
        <w:pStyle w:val="ArticleBody"/>
        <w:jc w:val="left"/>
      </w:pPr>
      <w:r>
        <w:rPr>
          <w:rFonts w:ascii="Nirmala UI" w:hAnsi="Nirmala UI" w:eastAsia="Nirmala UI" w:cs="Nirmala UI"/>
        </w:rPr>
        <w:t>સાયરસ મહાન અને અલેકઝાન્ડર મહાન વચ્ચેનો વાસ્તવિક ઇતિહાસ બે સો વર્ષથી પણ વધુનો હતો. પરંતુ પ્રકાશનના અગિયારમા અધ્યાયના મહાન ભૂકંપમાં અંતિમ ચળવળો ઝડપી હોય છે, અને જેમ જ ઉત્તરનો નકલી રાજા છઠ્ઠા રાજ્યને જીતે છે, તેમ જ ગ્રીસ દ્વારા પ્રતિનિધિત્વ પામેલું સાતમું રાજ્ય, એટલે દસ રાજાઓ, તરત જ પોતાનું રાજ્ય પશુને અર્પણ કરવા સંમત થાય છે.</w:t>
      </w:r>
    </w:p>
    <w:p>
      <w:pPr>
        <w:pStyle w:val="ArticleBody"/>
        <w:jc w:val="left"/>
      </w:pPr>
      <w:r>
        <w:rPr>
          <w:rFonts w:ascii="Nirmala UI" w:hAnsi="Nirmala UI" w:eastAsia="Nirmala UI" w:cs="Nirmala UI"/>
        </w:rPr>
        <w:t>એક સ્તરે “mareh” દર્શનનો ઉપયોગ દાનિયેલ અધ્યાય દસમાં સાત વખત થયો છે. અમે તે સાતમાંથી ચાર પ્રસંગો પર વિચાર કર્યો છે, અને નિર્ધારિત કર્યું છે કે પ્રથમ ઉલ્લેખ એ છે કે કુરુશના ત્રીજા વર્ષ પહેલાં દાનિયેલે તે દર્શન સમજ્યું હતું. પછીના ત્રણ ઉલ્લેખોમાં, દરેક દર્શનમાં થયેલા ત્રણ સ્પર્શો દાનિયેલના તે અનુભવને ઓળખાવે છે, જ્યારે તે એકવીસ દિવસના શોકમાંથી જાગે છે. તેના પુનર્જાગરણરૂપ જાગરણની રચના અનંત સુસમાચારની ત્રણ-પગથિયાની પ્રક્રિયા પર આધારિત છે, અને તે ત્રણ પગથિયાં દેવદૂતો દ્વારા પ્રતિનિધિત્વ પામે છે, જોકે બીજું પગથિયું મુખ્યદૂત મિખાયેલ છે, જેણે મૂસાને મૃત્યુમાંથી ઉઠાવ્યો અને તેને સ્વર્ગમાં સ્થાનાંતરિત કર્યો.</w:t>
      </w:r>
    </w:p>
    <w:p>
      <w:pPr>
        <w:pStyle w:val="ArticleBody"/>
        <w:jc w:val="left"/>
      </w:pPr>
      <w:r>
        <w:rPr>
          <w:rFonts w:ascii="Nirmala UI" w:hAnsi="Nirmala UI" w:eastAsia="Nirmala UI" w:cs="Nirmala UI"/>
        </w:rPr>
        <w:t>અધ્યાય દસમામાં “દર્શન” શબ્દ જ્યાં બાકીના ત્રણ વખત આવે છે, ત્યાં તે “mareh” નથી, પરંતુ “marah” છે. “Marah” એ “mareh”નું સ્ત્રીલિંગરૂપ છે. તેનું અર્થદર્શન એક દર્શન છે, અને કારણરૂપ અર્થમાં “દર્પણ” અથવા “આરસી” પણ છે. તેની વ્યાખ્યાનો મુખ્ય તત્ત્વ એ છે કે તે “કારણરૂપ” છે. તે “દેખાવ”નું દર્શન છે, પરંતુ લિંગમાં ભિન્ન હોવાથી તે ભિન્ન ભવિષ્યવાણી સંદેશને ઓળખાવે છે. તેની વ્યાખ્યા મુજબ “દર્પણ” એ સૂચવે છે કે જેઓ તે દર્શનને જુએ છે, તેઓ કોઈ પ્રકારનું પ્રતિબિંબ જુએ છે. શબ્દનો આ જ તત્ત્વ “કારણરૂપ” છે. “Marah”ના સંદર્ભમાં “causative” શબ્દની વ્યાખ્યા અત્યંત ગહન છે.</w:t>
      </w:r>
    </w:p>
    <w:p>
      <w:pPr>
        <w:pStyle w:val="ArticleBody"/>
        <w:jc w:val="left"/>
      </w:pPr>
      <w:r>
        <w:rPr>
          <w:rFonts w:ascii="Nirmala UI" w:hAnsi="Nirmala UI" w:eastAsia="Nirmala UI" w:cs="Nirmala UI"/>
        </w:rPr>
        <w:t>“કારક” શબ્દ કાર્યકારણભાવના અથવા કોઈ બાબતને બનવા પ્રેરિત કરવાની ક્રિયા સાથે સંબંધિત છે. ભાષાવિજ્ઞાનમાં, વિશેષ કરીને ક્રિયાપદના રૂપવિજ્ઞાનમાં, કારક રૂપ એ એવી વ્યાકરણિક રચના છે જે દર્શાવે છે કે ક્રિયાપદનો કર્તા અન્ય કોઈ વ્યક્તિ અથવા વસ્તુને તે ક્રિયાપદ દ્વારા વર્ણવાયેલ ક્રિયા કરવા પ્રેરિત કરે છે. ઉદાહરણ તરીકે, અંગ્રેજીમાં “to read” ક્રિયાપદ “to make someone read” એમ કહીએ ત્યારે કારક બને છે. અહીં કર્તા બીજી વ્યક્તિને વાંચવાની ક્રિયા કરવા પ્રેરિત કરે છે.</w:t>
      </w:r>
    </w:p>
    <w:p>
      <w:pPr>
        <w:pStyle w:val="ArticleBody"/>
        <w:jc w:val="left"/>
      </w:pPr>
      <w:r>
        <w:rPr>
          <w:rFonts w:ascii="Nirmala UI" w:hAnsi="Nirmala UI" w:eastAsia="Nirmala UI" w:cs="Nirmala UI"/>
        </w:rPr>
        <w:t>કારક સ્વરૂપ સૂચવે છે કે ક્રિયાપદ દ્વારા વર્ણવાયેલ કાર્યને અંજામે લાવવાનું કારણ વિષય જ છે. “કારક” એ તે રીતને દર્શાવે છે જેના દ્વારા કોઈ કાર્ય અથવા ઘટના બનવા માટે કારણભૂત બને છે. દાનિયેલે હિબ્રુ શબ્દ “marah” નો જે ત્રણ વખત ઉપયોગ કર્યો છે, તેમાં જે દર્શન નિહાળવામાં આવે છે તે નિહાળનારને તે જ પ્રતિમામાં પરિવર્તિત થવા પ્રેરિત કરે છે જેને તે નિહાળી રહ્યો હોય છે.</w:t>
      </w:r>
    </w:p>
    <w:p>
      <w:pPr>
        <w:pStyle w:val="ArticleScripture"/>
        <w:jc w:val="left"/>
      </w:pPr>
      <w:r>
        <w:rPr>
          <w:rFonts w:ascii="Nirmala UI" w:hAnsi="Nirmala UI" w:eastAsia="Nirmala UI" w:cs="Nirmala UI"/>
        </w:rPr>
        <w:t>અને પ્રથમ મહિનાના ચોવીસમા દિવસે, જ્યારે હું મહાન નદી હિદ્દેકેલના કિનારે હતો; ત્યારે મેં મારી આંખો ઊંચી કરી અને જોયું, અને જુઓ, એક નિશ્ચિત પુરુષ શણના વસ્ત્રોમાં પરિધાન કરેલો હતો, જેના કટિભાગે ઊફાઝના સુવર્ણથી કમર બાંધેલી હતી: તેનું શરીર પણ બેરિલ સમાન હતું, અને તેનો ચહેરો વીજળીના દર્શન (mareh) જેવો, અને તેની આંખો અગ્નિના દીવટાં જેવી, અને તેના બાહુઓ તથા તેના પગ ચમકાવેલા પિત્તળના રંગ જેવા, અને તેની વાણીનો શબ્દસમૂહ બહુજનના શબ્દનાદ જેવો હતો. અને હું દાનિયેલ એકલો જ તે દર્શન (marah) જોયું: કારણ કે જે પુરુષો મારી સાથે હતા તેમણે તે દર્શન (marah) જોયું નહીં; પરંતુ તેમના પર મોટો કંપારો આવ્યો, એટલા માટે તેઓ છુપાઈ જવા ભાગી ગયા. તેથી હું એકલો જ રહી ગયો, અને આ મહાન દર્શન (marah) જોયું, અને મારામાં કોઈ શક્તિ રહી નહીં: કારણ કે મારું સૌંદર્ય મારામાં વિકૃતિમાં ફેરવાઈ ગયું, અને મેં કોઈ શક્તિ ધરી રાખી નહીં. છતાં મેં તેના શબ્દોની વાણી સાંભળી: અને જ્યારે મેં તેના શબ્દોની વાણી સાંભળી, ત્યારે હું મોઢા પર ઊંઘના ગાઢ ભાવમાં પડ્યો, અને મારું મોઢું જમીન તરફ હતું. દાનિયેલ 10:4–9.</w:t>
      </w:r>
    </w:p>
    <w:p>
      <w:pPr>
        <w:pStyle w:val="ArticleBody"/>
        <w:jc w:val="left"/>
      </w:pPr>
      <w:r>
        <w:rPr>
          <w:rFonts w:ascii="Nirmala UI" w:hAnsi="Nirmala UI" w:eastAsia="Nirmala UI" w:cs="Nirmala UI"/>
        </w:rPr>
        <w:t>શોકના એકવીસ દિવસોના અંતે—જે અંતિમ દિવસોમાં તે ત્રણ અડધા દિવસો સાથે અનુરૂપ થાય છે, જેમાં બે સાક્ષીઓ રસ્તા પર મૃત પડેલા છે—દાનિયેલને અચાનક ખ્રિસ્તના દર્શન કરાવવામાં આવ્યા, અને તેમનો દેખાવ “વીજળીના દેખાવ (mareh) જેવો” છે. તે ઘટના, જે પ્રકાશિતવાક્યના અગિયારમા અધ્યાયના ત્રણ અડધા દિવસોના અંતે બને છે, એક વિભાજન ઉત્પન્ન કરે છે, કારણ કે “જે પુરુષો” દાનિયેલ “સાથે હતા” તેઓને “દર્શન (marah) [જોવા] આપવામાં આવ્યું નહિ; પરંતુ તેમ પર મોટો કંપારો આવી પડ્યો, એટલા માટે તેઓ છુપાઈ જવા ભાગી ગયા. તેથી” દાનિયેલ “એકલો જ રહી ગયો,” પરંતુ “જે પુરુષો મારી સાથે હતા તેઓને દર્શન (marah) [જોવા] આપવામાં આવ્યું નહિ; પરંતુ તેમ પર મોટો કંપારો આવી પડ્યો, એટલા માટે તેઓ છુપાઈ જવા ભાગી ગયા.”</w:t>
      </w:r>
    </w:p>
    <w:p>
      <w:pPr>
        <w:pStyle w:val="ArticleBody"/>
        <w:jc w:val="left"/>
      </w:pPr>
      <w:r>
        <w:rPr>
          <w:rFonts w:ascii="Nirmala UI" w:hAnsi="Nirmala UI" w:eastAsia="Nirmala UI" w:cs="Nirmala UI"/>
        </w:rPr>
        <w:t>દાનિએલ જ્યારે એકલો હતો ત્યારે તેણે જે દર્શન જોયું, તે સ્ત્રીલિંગ, કારણરૂપ દર્શન હતું, જેણે દાનિએલને તે દર્શનના સ્વરૂપમાં રૂપાંતરિત કર્યો. આ રૂપાંતરણ દાનિએલની માનવીય શક્તિ દૂર કરવામાં આવી અને તેની કાંતિ ભ્રષ્ટતામાં ફેરવાઈ જવા દ્વારા પૂર્ણ કરવામાં આવ્યું.</w:t>
      </w:r>
    </w:p>
    <w:p>
      <w:pPr>
        <w:pStyle w:val="ArticleScripture"/>
        <w:jc w:val="left"/>
      </w:pPr>
      <w:r>
        <w:rPr>
          <w:rFonts w:ascii="Nirmala UI" w:hAnsi="Nirmala UI" w:eastAsia="Nirmala UI" w:cs="Nirmala UI"/>
        </w:rPr>
        <w:t>જે દેહમાં આત્મા નિવાસ કરે છે અને જેના દ્વારા તે કાર્ય કરે છે, તે દેહ પોતે જ પ્રભુનો છે. જીવંત યંત્રના કોઈપણ ભાગની અવગણના કરવાનો અમને કોઈ અધિકાર નથી. જીવંત સજીવતંત્રનો દરેક અંશ પ્રભુનો છે. આપણા પોતાના શારીરિક સજીવતંત્રનું જ્ઞાન આપણને શીખવવું જોઈએ કે દરેક અંગ ધર્મના સાધનરૂપે ઈશ્વરની સેવા કરે.</w:t>
      </w:r>
    </w:p>
    <w:p>
      <w:pPr>
        <w:pStyle w:val="ArticleScripture"/>
        <w:jc w:val="left"/>
      </w:pPr>
      <w:r>
        <w:rPr>
          <w:rFonts w:ascii="Nirmala UI" w:hAnsi="Nirmala UI" w:eastAsia="Nirmala UI" w:cs="Nirmala UI"/>
        </w:rPr>
        <w:t>“માણસના હૃદયના ગર્વને દમન કરવાનું કાર્ય ઈશ્વર સિવાય બીજું કોઈ કરી શકતું નથી. આપણે પોતાને બચાવી શકતા નથી. આપણે પોતાનું પુનર્જનન કરી શકતા નથી. સ્વર્ગીય દરબારોમાં એવો કોઈ ગીત ગવાશે નહીં કે, જેમણે પોતાને જ પ્રેમ કર્યો, અને propriતાને જ ધોયા, proprieને જ મુક્ત કર્યા, તેમને જ મહિમા, સન્માન, આશીર્વાદ અને સ્તુતિ હો. પરંતુ આ તો એ ગીતનો મુખ્ય સ્વર છે, જે અહીં આ જગતમાં ઘણા લોકો ગાય છે. હૃદયથી નમ્ર અને દીન હોવાનો અર્થ શું છે, તે તેઓ જાણતા નથી; અને જો તેઓ તેને ટાળી શકે, તો તેઓ આ જાણવાનો અર્થ પણ રાખતા નથી. સમગ્ર સુસમાચાર ખ્રિસ્ત પાસેથી શીખવામાં સમાયેલો છે—તેમની નમ્રતા અને દીનતા.”</w:t>
      </w:r>
    </w:p>
    <w:p>
      <w:pPr>
        <w:pStyle w:val="ArticleScripture"/>
        <w:jc w:val="left"/>
      </w:pPr>
      <w:r>
        <w:rPr>
          <w:rFonts w:ascii="Nirmala UI" w:hAnsi="Nirmala UI" w:eastAsia="Nirmala UI" w:cs="Nirmala UI"/>
        </w:rPr>
        <w:t>“વિશ્વાસ દ્વારા ધાર્મિક ઠેરવવું શું છે? તે મનુષ્યની મહિમાને ધૂળમાં મળાવી દેવાનું, અને મનુષ્ય માટે તે કાર્ય કરવાનું જે તે પોતાના માટે કરવાની શક્તિમાં નથી, દેવનું કાર્ય છે.” Testimonies to Ministers, 456.</w:t>
      </w:r>
    </w:p>
    <w:p>
      <w:pPr>
        <w:pStyle w:val="ArticleBody"/>
        <w:jc w:val="left"/>
      </w:pPr>
      <w:r>
        <w:rPr>
          <w:rFonts w:ascii="Nirmala UI" w:hAnsi="Nirmala UI" w:eastAsia="Nirmala UI" w:cs="Nirmala UI"/>
        </w:rPr>
        <w:t>વિશ્વાસ દ્વારા ન્યાયી ઠરવાના અનુભવમાં, મનુષ્યના ગૌરવને ધૂળમાં મળાવી દેવાનું કાર્ય દેવનું છે. દાનિયેલની સાથે રહેલા પુરુષોને જે દર્શનથી ભાગી જવા પ્રેરિત કરવામાં આવ્યા હતા, તે ખ્રિસ્તના પ્રગટ થવાનું “કારક” સ્ત્રીલિંગ દર્શન હતું; અને દાનિયેલની સ્વયં-નીતિ ધૂળમાં પાથરાઈ ગયા ત્યાર પછી તરત જ, તે ત્રણ દૂતમય સ્પર્શો લાગુ કરવામાં આવ્યા, જેમણે અંતે દાનિયેલને સંદેશ વહન કરવા માટે શક્તિમાન બનાવ્યો.</w:t>
      </w:r>
    </w:p>
    <w:p>
      <w:pPr>
        <w:pStyle w:val="ArticleBody"/>
        <w:jc w:val="left"/>
      </w:pPr>
      <w:r>
        <w:rPr>
          <w:rFonts w:ascii="Nirmala UI" w:hAnsi="Nirmala UI" w:eastAsia="Nirmala UI" w:cs="Nirmala UI"/>
        </w:rPr>
        <w:t>૧૮૮૮માં, શક્તિશાળી દૂત વિશ્વાસ દ્વારા ધર્મી ઠરાવવાના સંદેશ સાથે અવતર્યો, જેમ વડીલગણ જોન્સ અને વૅગનરે તે રજૂ કર્યો હતો. એ જ દૂત ફરીથી ૧૧ સપ્ટેમ્બર, ૨૦૦૧ના દિવસે એ જ વિશ્વાસ દ્વારા ધર્મી ઠરાવવાના સંદેશ સાથે અવતર્યો. એથી એક લાખ ચુમાલીસ હજારના મુદ્રાંકનનો આરંભ ચિહ્નિત થયો. જ્યારે એક લાખ ચુમાલીસ હજારના મુદ્રાંકનનો અંત આવે છે, ત્યારે શરૂઆતનો સંદેશ ફરીથી પુનરાવર્તિત થાય છે, કારણ કે ઈસુ હંમેશા કોઈ વસ્તુના અંતને, તેની શરૂઆત દ્વારા જ દર્શાવે છે.</w:t>
      </w:r>
    </w:p>
    <w:p>
      <w:pPr>
        <w:pStyle w:val="ArticleBody"/>
        <w:jc w:val="left"/>
      </w:pPr>
      <w:r>
        <w:rPr>
          <w:rFonts w:ascii="Nirmala UI" w:hAnsi="Nirmala UI" w:eastAsia="Nirmala UI" w:cs="Nirmala UI"/>
        </w:rPr>
        <w:t>11 ઑગસ્ટ, 1840ના રોજ એ જ દેવદૂત અવતર્યો અને 1840થી 1844 સુધી પૂર્ણ થયેલા તે ત્રણ પગથિયાં શરૂ કર્યા. તે ત્રણ પગથિયાં 11 ઑગસ્ટ, 1840ના રોજ પ્રથમ દેવદૂતને સત્તાશાળી બનાવવાથી શરૂ થયા, 19 એપ્રિલ, 1844ના રોજ બીજા દેવદૂતના આગમનથી આગળ વધ્યા, અને 22 ઑક્ટોબર, 1844ના રોજ ત્રીજા દેવદૂતના આગમનથી પૂર્ણ થયા. તે ઇતિહાસે 11 સપ્ટેમ્બર, 2001ના રોજ ત્રણ દેવદૂતોમાંના પ્રથમ દેવદૂતના અવતરણનું પૂર્વચિત્ર રજૂ કર્યું, જેના પછી 18 જુલાઈ, 2020ની નિરાશા સમયે બીજા દેવદૂતનું આગમન થયું, અને જે ટૂંક સમયમાં આવનારા Sunday law સમયે ત્રીજા દેવદૂતના આગમન સાથે પૂર્ણ થાય છે.</w:t>
      </w:r>
    </w:p>
    <w:p>
      <w:pPr>
        <w:pStyle w:val="ArticleBody"/>
        <w:jc w:val="left"/>
      </w:pPr>
      <w:r>
        <w:rPr>
          <w:rFonts w:ascii="Nirmala UI" w:hAnsi="Nirmala UI" w:eastAsia="Nirmala UI" w:cs="Nirmala UI"/>
        </w:rPr>
        <w:t>તે ઇતિહાસના અંતે, જ્યારે માઈકલ રસ્તાઓમાં થયેલા મૃત્યુના સાડા ત્રણ દિવસ પછી મૂસા અને એલિયાહને સજીવન કરવા ઉતરે છે, જેમ પ્રકાશિતવાક્યના અગિયારમા અધ્યાયમાં દર્શાવવામાં આવ્યું છે, અને જેમ દાનિયેલના એકવીસ દિવસના શોક દ્વારા પણ પ્રતિનિધિત્વ કરવામાં આવ્યું છે, ત્યારે ખ્રિસ્ત ફરી ઉતરે છે. પ્રથમ, તેઓ પોતાની મહિમાનું દર્શન પ્રસ્તુત કરે છે—એવું દર્શન, જે મનુષ્યની મહિમાને ધૂળમાં પાથરી દે છે અને વિભાજન ઉત્પન્ન કરે છે. એકવાર દાનિયેલ ધૂળમાં પડી જાય છે, અને “કારણરૂપ” સ્ત્રીલિંગ દર્શનને નિહાળવાથી બદલાઈ જાય છે, ત્યારબાદ તેને ગેબ્રિયલ પ્રથમ વખત સ્પર્શે છે અને તેના કંપતાં પગ પર ઊભો કરે છે.</w:t>
      </w:r>
    </w:p>
    <w:p>
      <w:pPr>
        <w:pStyle w:val="ArticleBody"/>
        <w:jc w:val="left"/>
      </w:pPr>
      <w:r>
        <w:rPr>
          <w:rFonts w:ascii="Nirmala UI" w:hAnsi="Nirmala UI" w:eastAsia="Nirmala UI" w:cs="Nirmala UI"/>
        </w:rPr>
        <w:t>પછી મુખ્યદૂત માઈકલ “મોશેને પુનરુત્થિત કરવા” નીચે ઉતરે છે અને દાનિયેલને બીજી વાર સ્પર્શે છે, જેથી તે આ વાસ્તવિકતાથી અભિભૂત થઈ નિર્બળ રહી જાય છે કે તે ખરેખર પોતાના પ્રભુ સાથે વાત કરી રહ્યો હતો. ત્યારબાદ ગેબ્રિયલ આવે છે અને ત્રીજી વાર તેને સ્પર્શે છે, અને જલદી આવનારા રવિવારના કાયદામાં ધ્વજધારી બનવાના કાર્ય માટે તેને બળ આપે છે. આ ત્રણ સ્પર્શો પ્રકાશિતવાક્ય ચૌદના ત્રણ દૂતોના પ્રતીકો છે, જોકે તેઓ એક જ દિવસે થાય છે.</w:t>
      </w:r>
    </w:p>
    <w:p>
      <w:pPr>
        <w:pStyle w:val="ArticleBody"/>
        <w:jc w:val="left"/>
      </w:pPr>
      <w:r>
        <w:rPr>
          <w:rFonts w:ascii="Nirmala UI" w:hAnsi="Nirmala UI" w:eastAsia="Nirmala UI" w:cs="Nirmala UI"/>
        </w:rPr>
        <w:t>પ્રથમ દેવદૂતનો અનુભવ ખ્રિસ્તના વીજળી સમાન પ્રગટ થવા, અલગ પાડતી “કારક” દર્શન, અને પ્રથમ સ્પર્શ—જે દાનિયેલને તેની માનવીય મહિમાની ધૂળમાંથી ઊભો કરે છે—આ બધું સમાવે છે. પ્રથમ દેવદૂતમાં પ્રથમમાં સમાવાયેલાં ત્રણે પગલાં સમાયેલાં છે, કારણ કે તે પ્રથમ સંદેશનું પ્રતિનિધિત્વ કરે છે. આ કોઈ અકસ્માત નથી કે પ્રથમ સ્પર્શનું વર્ણન નવથી અગિયાર પદોમાં નોંધાયેલું છે.</w:t>
      </w:r>
    </w:p>
    <w:p>
      <w:pPr>
        <w:pStyle w:val="ArticleScripture"/>
        <w:jc w:val="left"/>
      </w:pPr>
      <w:r>
        <w:rPr>
          <w:rFonts w:ascii="Nirmala UI" w:hAnsi="Nirmala UI" w:eastAsia="Nirmala UI" w:cs="Nirmala UI"/>
        </w:rPr>
        <w:t>તથાપિ મેં તેના શબ્દોના સ્વર સાંભળ્યા; અને જ્યારે મેં તેના શબ્દોના સ્વર સાંભળ્યા, ત્યારે હું મારા મુખ પર ગાઢ નિદ્રામાં પડી ગયો, અને મારો મુખ જમીન તરફ હતો. અને જુઓ, એક હાથે મને સ્પર્શ કર્યો, અને મને મારા ઘૂંટણો પર તથા મારા હાથની હથેળીઓ પર ટેકો આપ્યો. અને તેણે મને કહ્યું, હે દાનિયેલ, અતિ પ્રિય પુરુષ, જે શબ્દો હું તને કહું છું તે સમજ, અને સીધો ઊભો થા; કારણ કે હવે હું તારી પાસે મોકલવામાં આવ્યો છું. અને જ્યારે તેણે આ વચન મને કહ્યું, ત્યારે હું કંપતો ઊભો રહ્યો. દાનિયેલ 10:9–11.</w:t>
      </w:r>
    </w:p>
    <w:p>
      <w:pPr>
        <w:pStyle w:val="ArticleBody"/>
        <w:jc w:val="left"/>
      </w:pPr>
      <w:r>
        <w:rPr>
          <w:rFonts w:ascii="Nirmala UI" w:hAnsi="Nirmala UI" w:eastAsia="Nirmala UI" w:cs="Nirmala UI"/>
        </w:rPr>
        <w:t>બીજા સ્પર્શનો અનુભવ, જે ખ્રિસ્ત પોતે જ આપ્યો હતો, દાનિયેલને બોલી ન શકનાર સ્થિતિમાંથી પોતાના પ્રભુ સાથે બોલી શકનાર સ્થિતિમાં પરિવર્તિત કરે છે. બીજા સ્પર્શમાં દાનિયેલમાં શ્વાસ નથી; તેથી અહીં તેને અધ્યાય સડત્રીસમાં યહેઝ્કેલના પ્રથમ સંદેશાના તબક્કે દર્શાવવામાં આવ્યો છે.</w:t>
      </w:r>
    </w:p>
    <w:p>
      <w:pPr>
        <w:pStyle w:val="ArticleScripture"/>
        <w:jc w:val="left"/>
      </w:pPr>
      <w:r>
        <w:rPr>
          <w:rFonts w:ascii="Nirmala UI" w:hAnsi="Nirmala UI" w:eastAsia="Nirmala UI" w:cs="Nirmala UI"/>
        </w:rPr>
        <w:t>અને જ્યારે તેણે મને એવા વચનો કહ્યાં, ત્યારે મેં મારું મુખ ભૂમિ તરફ નમાવ્યું, અને હું મૌન થઈ ગયો. અને જુઓ, મનુષ્યપુત્રોની સમાન આકૃતિ ધરાવનાર એકે મારા હોઠોને સ્પર્શ કર્યો; ત્યારે મેં મારું મોઢું ખોલ્યું અને બોલ્યો, અને જે મારા સમક્ષ ઊભો હતો તેને કહ્યું, હે મારા પ્રભુ, આ દર્શનથી મારા દુઃખો મારા ઉપર ફરી આવ્યા છે, અને મારામાં કોઈ બળ રહ્યું નથી. કારણ કે મારા આ પ્રભુનો દાસ મારા આ પ્રભુ સાથે કેવી રીતે વાત કરી શકે? કેમ કે મારી વાત તો એવી છે કે તરત જ મારામાં કોઈ બળ બાકી રહ્યું નથી, અને મારામાં શ્વાસ પણ રહ્યો નથી. દાનિયેલ 10:15–17.</w:t>
      </w:r>
    </w:p>
    <w:p>
      <w:pPr>
        <w:pStyle w:val="ArticleBody"/>
        <w:jc w:val="left"/>
      </w:pPr>
      <w:r>
        <w:rPr>
          <w:rFonts w:ascii="Nirmala UI" w:hAnsi="Nirmala UI" w:eastAsia="Nirmala UI" w:cs="Nirmala UI"/>
        </w:rPr>
        <w:t>હઝકિયેલના બીજા સંદેશમાં, ચાર પવનોથી આવેલો એક સંદેશ હાડકાં પર ફૂંકવામાં આવવાનો છે, જેથી તેઓ જીવંત બને અને એક મહાસામર્થ્યવાન સેનારૂપે ઊભા થાય. તે સેનાના સશક્તિકરણનું પ્રતિનિધિત્વ ત્રીજા સ્પર્શ દ્વારા થાય છે.</w:t>
      </w:r>
    </w:p>
    <w:p>
      <w:pPr>
        <w:pStyle w:val="ArticleScripture"/>
        <w:jc w:val="left"/>
      </w:pPr>
      <w:r>
        <w:rPr>
          <w:rFonts w:ascii="Nirmala UI" w:hAnsi="Nirmala UI" w:eastAsia="Nirmala UI" w:cs="Nirmala UI"/>
        </w:rPr>
        <w:t>પછી ફરીથી મનુષ્યના સ્વરૂપ જેવો એક આવ્યો અને મને સ્પર્શ કર્યો, અને તેણે મને બળ આપ્યું, અને કહ્યું, હે અતિપ્રિય મનુષ્ય, ભય ન રાખ; તને શાંતિ હોય; બળવાન થા, હા, બળવાન થા. અને જ્યારે તેણે મારી સાથે વાત કરી, ત્યારે મને બળ મળ્યું, અને મેં કહ્યું, મારા પ્રભુ બોલે; કારણ કે તમે મને બળ આપ્યું છે. ત્યારે તેણે કહ્યું, શું તને ખબર છે કે હું તારી પાસે શા માટે આવ્યો છું? અને હવે હું પર્ષિયાના રાજકુમાર સાથે યુદ્ધ કરવા પાછો ફરીશ; અને જ્યારે હું નીકળી જઈશ, ત્યારે જોયે, યવનના રાજકુમાર આવશે. પરંતુ હું તને તે બતાવીશ જે સત્યના શાસ્ત્રમાં લખેલું છે; અને આ બાબતોમાં મારી સાથે અડગ ઊભો રહેનાર તારો રાજકુમાર મીકાએલ સિવાય કોઈ નથી. અને હું પણ, મેદી દારિયસના પ્રથમ વર્ષમાં, તેને સ્થિર કરવા અને બળવાન કરવા માટે ઊભો રહ્યો હતો. અને હવે હું તને સત્ય બતાવીશ. જોયે, પર્ષિયામાં હજી ત્રણ રાજાઓ ઊભા થશે; અને ચોથો તેઓ બધાથી ઘણો વધુ ધનિક થશે; અને પોતાની સંપત્તિથી પ્રાપ્ત શક્તિ દ્વારા તે સૌને યવનના રાજ્ય વિરુદ્ધ ઉશ્કેરશે. દાનિયેલ 10:18–11:2.</w:t>
      </w:r>
    </w:p>
    <w:p>
      <w:pPr>
        <w:pStyle w:val="ArticleBody"/>
        <w:jc w:val="left"/>
      </w:pPr>
      <w:r>
        <w:rPr>
          <w:rFonts w:ascii="Nirmala UI" w:hAnsi="Nirmala UI" w:eastAsia="Nirmala UI" w:cs="Nirmala UI"/>
        </w:rPr>
        <w:t>હિઝકિયેલ અધ્યાય સડત્રીસમાં જે સંદેશ બે સાક્ષીઓને જીવંત કરે છે, તે ત્રીજી હાયનો ઇસ્લામનો સંદેશ છે; પરંતુ પંક્તિ ઉપર પંક્તિ પ્રમાણે, ગેબ્રિયલ જે દૃષ્ટાંતમાં મીખાએલ મૂસાને ઊભો કરી તેને નિશાનરૂપે સ્વર્ગમાં લઈ જાય છે તેમ ઓળખાવે છે, તે સંદેશ સંયુક્ત રાજ્ય અમેરિકાના અંતિમ પ્રમુખનો સંદેશ છે. તે છઠ્ઠા પ્રમુખનો સંદેશ છે (રિપબ્લિકન શિંગડો), જે 2020માં માર્યો ગયો હતો, જેમ સાચો પ્રોટેસ્ટન્ટ શિંગડો પણ માર્યો ગયો હતો. દાનિયેલના વર્ણનમાં, સાચા પ્રોટેસ્ટન્ટ શિંગડાના શોકના દિવસોથી થયેલું પુનરુત્થાન, રિપબ્લિકન શિંગડાના પુનરુત્થાનની ઓળખ તરફ દોરી ગયું.</w:t>
      </w:r>
    </w:p>
    <w:p>
      <w:pPr>
        <w:pStyle w:val="ArticleBody"/>
        <w:jc w:val="left"/>
      </w:pPr>
      <w:r>
        <w:rPr>
          <w:rFonts w:ascii="Nirmala UI" w:hAnsi="Nirmala UI" w:eastAsia="Nirmala UI" w:cs="Nirmala UI"/>
        </w:rPr>
        <w:t>દાનિયેલના દસમા અધ્યાયમાં “દર્શન” અથવા “દેખાવ” શબ્દ સાત વખત ઉપયોગમાં લેવાયો છે. તે સાત સંદર્ભો એક જ હિબ્રૂ શબ્દ દ્વારા ઓળખવામાં આવે છે, ફક્ત એટલો અપવાદ છે કે તેમાંના ત્રણ પ્રસંગોમાં તે શબ્દ સ્ત્રીલિંગ સ્વરૂપમાં છે અને બાકીના ચાર પ્રસંગોમાં તે પુલ્લિંગ સ્વરૂપમાં છે. સાત પૂર્ણતાનો અંક હોવાથી, અને સાત બરાબર થતો ત્રણ-ચારનો સંયોજન પ્રકાશનના ગ્રંથનું એક મુખ્ય લક્ષણ છે, જ્યાં સાત કલીસિયાઓમાંથી અંતિમ ત્રણ, અને સાત મુદ્રાઓમાંથી અંતિમ ત્રણ, અને સાત તુરિયાઓમાંથી અંતિમ ત્રણને પ્રથમ ચારથી વિશેષરૂપે અલગ ઓળખાવવામાં આવ્યા છે.</w:t>
      </w:r>
    </w:p>
    <w:p>
      <w:pPr>
        <w:pStyle w:val="ArticleBody"/>
        <w:jc w:val="left"/>
      </w:pPr>
      <w:r>
        <w:rPr>
          <w:rFonts w:ascii="Nirmala UI" w:hAnsi="Nirmala UI" w:eastAsia="Nirmala UI" w:cs="Nirmala UI"/>
        </w:rPr>
        <w:t>દાનિયેલ અને પ્રકાશનનાં પુસ્તકો એક જ પુસ્તક છે, અને આ અર્થમાં દાનિયેલ અને યોહાન અંતિમ દિવસોના એક જ પ્રતીક છે. દસમો અધ્યાયમાં ખ્રિસ્તનું દર્શન, પ્રકાશનના પ્રથમ અધ્યાયમાં ખ્રિસ્તના દર્શન સમાન છે.</w:t>
      </w:r>
    </w:p>
    <w:p>
      <w:pPr>
        <w:pStyle w:val="ArticleBody"/>
        <w:jc w:val="left"/>
      </w:pPr>
      <w:r>
        <w:rPr>
          <w:rFonts w:ascii="Nirmala UI" w:hAnsi="Nirmala UI" w:eastAsia="Nirmala UI" w:cs="Nirmala UI"/>
        </w:rPr>
        <w:t>પ્રકટીકરણના પ્રથમ અધ્યાયમાં, યોહાન પોતાના પાછળથી આવતો એક અવાજ સાંભળે છે અને જે બોલી રહ્યો છે તેને જોવા માટે ફરી વળે છે.</w:t>
      </w:r>
    </w:p>
    <w:p>
      <w:pPr>
        <w:pStyle w:val="ArticleScripture"/>
        <w:jc w:val="left"/>
      </w:pPr>
      <w:r>
        <w:rPr>
          <w:rFonts w:ascii="Nirmala UI" w:hAnsi="Nirmala UI" w:eastAsia="Nirmala UI" w:cs="Nirmala UI"/>
        </w:rPr>
        <w:t>હું પ્રભુના દિવસે આત્મામાં હતો, અને મારા પાછળથી તૂર્યના નાદ સમાન એક મહાન સ્વર સાંભળ્યો, જે કહેતો હતો, હું અલ્ફા અને ઓમેગા છું, પ્રથમ અને અંતિમ છું: અને, જે તું જુએ છે તે એક પુસ્તકમાં લખ, અને તેને એશિયામાં આવેલી સાત કળીસિયાઓને મોકલ; ઇફેસસને, અને સ્મિર્નાને, અને પર્ગમોસને, અને થુઆતેરાને, અને સાર્દીસને, અને ફિલાદેલ્ફિયાને, અને લાઉદિકિયાને. પ્રકટીકરણ 1:10, 11.</w:t>
      </w:r>
    </w:p>
    <w:p>
      <w:pPr>
        <w:pStyle w:val="ArticleBody"/>
        <w:jc w:val="left"/>
      </w:pPr>
      <w:r>
        <w:rPr>
          <w:rFonts w:ascii="Nirmala UI" w:hAnsi="Nirmala UI" w:eastAsia="Nirmala UI" w:cs="Nirmala UI"/>
        </w:rPr>
        <w:t>ચાહે તે દાનિયેલના દસમો અધ્યાયમાં આવેલા ત્રણ સ્પર્શ હોય, અથવા પ્રકટીકરણના પ્રથમ અધ્યાયમાં આવેલું તે જ દર્શન હોય, અથવા યહેઝ્કેલના સડત્રીસમો અધ્યાયમાં આવેલા બે સંદેશાઓ હોય, અથવા યશાયા વેદી પરથી લેવામાં આવેલા દહકતા અંગારાથી સ્પર્શિત થયો હોય, આ અનુભવ અંતિમ ચેતવણીના સંદેશાના સશક્તિકરણની ઓળખ કરાવે છે, અને તે સંદેશ જુલાઈ 2023માં બે સાક્ષીઓના પુનરુત્થાનથી આરંભે છે. દાનિયેલ, યોહાન, યહેઝ્કેલ અને યશાયા—બધા એવા એક દૂતના પ્રતિનિધિ છે, જે પોતાના પાછળથી “જૂના માર્ગોમાંથી” આવતા “સ્વર”ને સાંભળે છે, જે પૂછે છે, “હું કોને મોકલું?” જ્યારે તે દૂત ઉત્તર આપે છે, “હું હાજર છું, મને મોકલો,” ત્યારે તે બળવાન બનાવવામાં આવે છે અને પોતાનો સ્વર ઊંચો કરે છે, જાણે કે રણમાં પોકાર કરનાર હોય તેમ. “જેના કાન હોય, તે સાંભળે કે આત્મા કલીશિયાઓને શું કહે છે.”</w:t>
      </w:r>
    </w:p>
    <w:p>
      <w:pPr>
        <w:pStyle w:val="ArticleBody"/>
        <w:jc w:val="left"/>
      </w:pPr>
      <w:r>
        <w:rPr>
          <w:rFonts w:ascii="Nirmala UI" w:hAnsi="Nirmala UI" w:eastAsia="Nirmala UI" w:cs="Nirmala UI"/>
        </w:rPr>
        <w:t>આ અભ્યાસને આપણે અમારા આગામી લેખમાં આગળ ચાલુ રાખીશું.</w:t>
      </w:r>
    </w:p>
    <w:p>
      <w:pPr>
        <w:pStyle w:val="ArticleScripture"/>
        <w:jc w:val="left"/>
      </w:pPr>
      <w:r>
        <w:rPr>
          <w:rFonts w:ascii="Nirmala UI" w:hAnsi="Nirmala UI" w:eastAsia="Nirmala UI" w:cs="Nirmala UI"/>
        </w:rPr>
        <w:t>“હમણાં જ વર્ણવવામાં આવેલા પ્રસંગે દેવદૂત ગેબ્રિયલે દાનિયેલને તે સમયે જેટલી શિક્ષા તે ગ્રહણ કરવા સક્ષમ હતો તેટલી સર્વ આપી. તેમ છતાં, થોડાં વર્ષો પછી પ્રભુવક્તાએ હજી પૂર્ણરૂપે સમજાવવામાં ન આવેલાં વિષયો વિષે વધુ જાણવા ઇચ્છા વ્યક્ત કરી, અને ફરીથી પરમેશ્વર પાસેથી પ્રકાશ અને જ્ઞાન મેળવવા માટે પોતાને સમર્પિત કર્યો. ‘તેઓ દિવસોમાં હું દાનિયેલ આખા ત્રણ અઠવાડિયા સુધી શોક કરતો હતો. મેં રૂચિકર રોટલી ખાધી નહિ; માંસ કે દ્રાક્ષારસ મારા મોઢામાં આવ્યા નહિ; અને મેં જરા પણ અભિષેક કર્યો નહિ…. પછી મેં મારી આંખો ઊંચી કરી અને જોયું, અને જુઓ, સૂક્ષ્મ શણના વસ્ત્રો પહેરેલો એક પુરુષ હતો, જેના કમર પર ઊફાઝના શુદ્ધ સોનાનો કમરપટ્ટો બંધેલો હતો. તેનું શરીર પણ બેરિલ જેવું હતું, અને તેનો ચહેરો વીજળી જેવો દેખાતો હતો, અને તેની આંખો અગ્નિના દીવટાઓ જેવી, અને તેના હાથ તથા તેના પગ ચમકાવેલા પિત્તળના વર્ણ જેવા, અને તેના શબ્દોની ધ્વનિ બહુજનના કલરવ જેવી હતી’ (દાનિયેલ 10:2–6).”</w:t>
      </w:r>
    </w:p>
    <w:p>
      <w:pPr>
        <w:pStyle w:val="ArticleScripture"/>
        <w:jc w:val="left"/>
      </w:pPr>
      <w:r>
        <w:rPr>
          <w:rFonts w:ascii="Nirmala UI" w:hAnsi="Nirmala UI" w:eastAsia="Nirmala UI" w:cs="Nirmala UI"/>
        </w:rPr>
        <w:t>“આ વર્ણન તે વર્ણન સમાન છે જે યોહાનને ત્યારે આપવામાં આવ્યું હતું જ્યારે ખ્રિસ્ત પાત્મોસના દ્વીપ પર તેને પ્રગટ કરવામાં આવ્યા હતા. ઈશ્વરના પુત્રથી ઓછું કોઈ વ્યક્તિત્વ નહીં, દાનિયેલને પ્રગટ થયું. આપણાં પ્રભુ બીજા એક સ્વર્ગીય દૂત સાથે દાનિયેલને અંતિમ દિવસોમાં શું બનશે તે શીખવવા આવે છે.</w:t>
      </w:r>
    </w:p>
    <w:p>
      <w:pPr>
        <w:pStyle w:val="ArticleScripture"/>
        <w:jc w:val="left"/>
      </w:pPr>
      <w:r>
        <w:rPr>
          <w:rFonts w:ascii="Nirmala UI" w:hAnsi="Nirmala UI" w:eastAsia="Nirmala UI" w:cs="Nirmala UI"/>
        </w:rPr>
        <w:t>“જગતના ઉદ્ધારક દ્વારા પ્રગટ કરવામાં આવેલા મહાન સત્યો તેઓ માટે છે, જે સત્યને ગુપ્ત ખજાનાં સમાન શોધે છે. દાનિયેલ વૃદ્ધ પુરુષ હતો. તેનું જીવન એક વિધર્મી રાજદરબારના મોહમાયાભર્યા આકર્ષણોની વચ્ચે વિતી ગયું હતું, અને તેનું મન એક મહાન સામ્રાજ્યના કારભારોથી ભારગ્રસ્ત હતું. છતાં પણ તે આ બધાથી અલગ થઈ ઈશ્વરના સમક્ષ પોતાની આત્માને નમ્ર અને પીડિત કરે છે, અને સર્વોચ્ચના હેતુઓનું જ્ઞાન મેળવવા પ્રયત્ન કરે છે. અને તેની વિનંતિઓના પ્રતિસાદરૂપે, સ્વર્ગીય દરબારોથી તે લોકોને માટે પ્રકાશ પ્રદાન કરવામાં આવ્યો, જેઓ અંતિમ દિવસોમાં જીવવાના હતા. તો પછી, આપણે કેટલી આતુરતા સાથે ઈશ્વરને શોધવો જોઈએ, જેથી તે આપણા સમજને ઉદ્ઘાટિત કરે અને સ્વર્ગમાંથી આપણી પાસે લાવવામાં આવેલા સત્યોને ગ્રહણ કરવા યોગ્ય બનાવે.”</w:t>
      </w:r>
    </w:p>
    <w:p>
      <w:pPr>
        <w:pStyle w:val="ArticleScripture"/>
        <w:jc w:val="left"/>
      </w:pPr>
      <w:r>
        <w:rPr>
          <w:rFonts w:ascii="Nirmala UI" w:hAnsi="Nirmala UI" w:eastAsia="Nirmala UI" w:cs="Nirmala UI"/>
        </w:rPr>
        <w:t>“‘હું દાનિયેલ એકલો જ તે દર્શન જોયું; કારણ કે જે પુરુષો મારી સાથે હતા તેમણે તે દર્શન જોયું નહીં; પરંતુ તેમના પર ભારે કંપારી આવી પડી, જેથી તેઓ પોતાને છુપાવવા ભાગી ગયા…. અને મારામાં કોઈ બળ રહ્યું નહોતું; કારણ કે મારું સૌંદર્ય મારામાં વિકૃતિમાં ફેરવાઈ ગયું, અને મેં કોઈ બળ રાખ્યું નહીં’ (પદ 7, 8). જે બધા ખરેખર પવિત્રીકૃત થયેલા છે તેઓને આવો જ અનુભવ થશે. ખ્રિસ્તની મહાનતા, મહિમા અને પૂર્ણતા વિષે તેમના દૃષ્ટિકોણ જેટલા વધુ સ્પષ્ટ બનશે, તેટલી જ વધુ સજીવ રીતે તેઓ પોતાની નબળાઈ અને અપૂર્ણતા જોશે. તેઓમાં નિષ્પાપ સ્વભાવનો દાવો કરવાની કોઈ વૃત્તિ હશે નહીં; જે કંઈ તેમને પોતાનામાં યોગ્ય અને મનોહર લાગતું હતું તે ખ્રિસ્તની પવિત્રતા અને મહિમાની સરખામણીએ માત્ર અયોગ્ય અને વિનાશપાત્ર જ દેખાશે. જ્યારે મનુષ્યો ઈશ્વરથી અલગ થયેલા હોય છે, જ્યારે ખ્રિસ્ત વિષે તેમના દૃષ્ટિકોણ અત્યંત અસ્પષ્ટ હોય છે, ત્યારે જ તેઓ કહે છે, ‘હું નિષ્પાપ છું; હું પવિત્રીકૃત થયો છું.’”</w:t>
      </w:r>
    </w:p>
    <w:p>
      <w:pPr>
        <w:pStyle w:val="ArticleScripture"/>
        <w:jc w:val="left"/>
      </w:pPr>
      <w:r>
        <w:rPr>
          <w:rFonts w:ascii="Nirmala UI" w:hAnsi="Nirmala UI" w:eastAsia="Nirmala UI" w:cs="Nirmala UI"/>
        </w:rPr>
        <w:t>“હવે ગબ્રિયેલ પ્રબોધક સમક્ષ પ્રગટ થયો અને તેને આ રીતે સંબોધ્યો: ‘હે દાનિયેલ, અતિપ્રિય પુરુષ, હું તને જે શબ્દો કહું છું તે સમજ, અને સીધો ઊભો રહેજે; કારણ કે હવે હું તારી પાસે મોકલાયો છું.’ અને જ્યારે તેણે મને આ વચન કહ્યું, ત્યારે હું કાંપતો ઊભો રહ્યો. પછી તેણે મને કહ્યું, ‘ભય ન રાખ, દાનિયેલ; કારણ કે જે પહેલા જ દિવસે તું સમજવા માટે તારા હૃદયને લગાડ્યું, અને તારા દેવ સમક્ષ પોતાને નમ્ર કર્યો, તે દિવસથી જ તારી વાતો સાંભળવામાં આવી હતી, અને હું તારી વાતોના કારણે આવ્યો છું’ (વચનો 11, 12).”</w:t>
      </w:r>
    </w:p>
    <w:p>
      <w:pPr>
        <w:pStyle w:val="ArticleScripture"/>
        <w:jc w:val="left"/>
      </w:pPr>
      <w:r>
        <w:rPr>
          <w:rFonts w:ascii="Nirmala UI" w:hAnsi="Nirmala UI" w:eastAsia="Nirmala UI" w:cs="Nirmala UI"/>
        </w:rPr>
        <w:t>“સ્વર્ગની મહિમા દ્વારા દાનિયેલને કેટલું મહાન સન્માન દર્શાવવામાં આવ્યું છે! તે પોતાના કંપતા સેવકને સાંત્વના આપે છે અને તેને ખાતરી આપે છે કે તેની પ્રાર્થના સ્વર્ગમાં સાંભળવામાં આવી છે. તે ઉષ્માભરી વિનંતિના ઉત્તરરૂપે, પર્શિયાના રાજાના હૃદય પર અસર કરવા માટે દેવદૂત ગેબ્રિએલને મોકલવામાં આવ્યો. દાનિયેલ ઉપવાસ અને પ્રાર્થના કરતો હતો તે ત્રણ સપ્તાહ દરમિયાન, રાજાએ દેવના આત્માની પ્રેરણાઓનો વિરોધ કર્યો હતો; પરંતુ દાનિયેલની પ્રાર્થનાના ઉત્તરરૂપે કોઈ નિશ્ચિત પગલું ભરે તે માટે હઠીલા રાજાના હૃદયને ફેરવવા સ્વર્ગના રાજકુમાર, મુખ્યદૂત મિખાયેલને મોકલવામાં આવ્યો.”</w:t>
      </w:r>
    </w:p>
    <w:p>
      <w:pPr>
        <w:pStyle w:val="ArticleScripture"/>
        <w:jc w:val="left"/>
      </w:pPr>
      <w:r>
        <w:rPr>
          <w:rFonts w:ascii="Nirmala UI" w:hAnsi="Nirmala UI" w:eastAsia="Nirmala UI" w:cs="Nirmala UI"/>
        </w:rPr>
        <w:t>“‘અને જ્યારે તેણે મને આવા શબ્દો કહ્યાં, ત્યારે મેં મારું મુખ ભૂમિ તરફ ફેરવ્યું, અને હું મૂક થઈ ગયો. અને, જો, મનુષ્યપુત્રોની સમાનતાના જેવો એક મારા હોઠોને સ્પર્શ્યો…. અને કહ્યું, હે અતિપ્રિય મનુષ્ય, ભય ન કર; તને શાંતિ હોય; બળવાન થા, હા, બળવાન થા. અને જ્યારે તેણે મને કહ્યું, ત્યારે હું સશક્ત થયો, અને મેં કહ્યું, મારા પ્રભુ બોલે; કેમ કે તમે મને સશક્ત કર્યો છે’ (પદો 15–19). દાનિયેલને પ્રગટ કરાયેલ દૈવી મહિમા એટલો મહાન હતો કે તે તે દર્શન સહન કરી શક્યો નહીં. ત્યારે સ્વર્ગના સંદેશવાહકે પોતાની ઉપસ્થિતિનું તેજ આવરિત કર્યું અને પ્રભુવક્તાને ‘મનુષ્યપુત્રોની સમાનતાના જેવો એક’ (પદ 16) તરીકે પ્રગટ થયો. પોતાની દૈવી શક્તિ દ્વારા તેણે આ નિષ્ઠાવાન અને વિશ્વાસી મનુષ્યને મજબૂત કર્યો, જેથી તે દેવ પાસેથી તેને મોકલાયેલ સંદેશ સાંભળી શકે.”</w:t>
      </w:r>
    </w:p>
    <w:p>
      <w:pPr>
        <w:pStyle w:val="ArticleScripture"/>
        <w:jc w:val="left"/>
      </w:pPr>
      <w:r>
        <w:rPr>
          <w:rFonts w:ascii="Nirmala UI" w:hAnsi="Nirmala UI" w:eastAsia="Nirmala UI" w:cs="Nirmala UI"/>
        </w:rPr>
        <w:t>“દાનિયેલ પરમોચ્ચના એક સમર્પિત સેવક હતા. તેમનું લાંબું જીવન પોતાના સ્વામીની સેવા માટેના ઉન્નત કાર્યોોથી પરિપૂર્ણ હતું. તેમના ચરિત્રની પવિત્રતા અને તેમની અડગ વિશ્વાસુતા માત્ર તેમની હૃદયની નમ્રતા અને ઈશ્વર સમક્ષના તેમના પશ્ચાત્તાપથી જ સમકક્ષ ઠરે છે. અમે ફરી કહીએ છીએ, દાનિયેલનું જીવન સાચા પવિત્રીકરણનું પ્રેરિત દૃષ્ટાંત છે.”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ઓગણસાઠમું</dc:title>
  <dc:subject>દાનિયેલના દર્શનમાં ત્રણ દૂતિક સ્પર્શોનું અનાવરણ: એક ભવિષ્યવાણીય પ્રકાશન</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