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પંદર</w:t>
      </w:r>
    </w:p>
    <w:p>
      <w:pPr>
        <w:pStyle w:val="ArticleSubtitle"/>
        <w:jc w:val="left"/>
      </w:pPr>
      <w:r>
        <w:rPr>
          <w:rFonts w:ascii="Nirmala UI" w:hAnsi="Nirmala UI" w:eastAsia="Nirmala UI" w:cs="Nirmala UI"/>
        </w:rPr>
        <w:t>દાનિયેલ અધ્યાય બે – સારાંશ અને નિષ્કર્ષ ભાગ 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જુલાઈ, 2023ના અંતે, રણમાંનો અવાજ મૃત સૂકા હાડકાંઓને પોકારવા લાગ્યો, જેમ કે દાનિયેલ અરીઓખ પાસે જઈને તેને આ જાણ કરાવે છે કે તે “રહસ્ય” સમજે છે. હનાન્યાહ, મિશાયેલ અને અઝર્યાહના સંબંધમાં દાનિયેલ એ એલિયાહના સંદેશવાહકનું પ્રતિનિધિત્વ કરે છે, અને એલિયાહનો સંદેશ આ ઓળખાવે છે કે દેવના લોકો તેને સમજે કે સ્વીકારી લે કે ન લે, તેઓ પહેલેથી જ શાપ હેઠળ છે.</w:t>
      </w:r>
    </w:p>
    <w:p>
      <w:pPr>
        <w:pStyle w:val="ArticleScripture"/>
        <w:jc w:val="left"/>
      </w:pPr>
      <w:r>
        <w:rPr>
          <w:rFonts w:ascii="Nirmala UI" w:hAnsi="Nirmala UI" w:eastAsia="Nirmala UI" w:cs="Nirmala UI"/>
        </w:rPr>
        <w:t>અને હવે, હે યાજકો, આ આજ્ઞા તમારા માટે છે. જો તમે સાંભળશો નહિ, અને જો તમે મારા નામને મહિમા આપવા માટે તેને હૃદય પર લેશો નહિ, તો સેનાઓના યહોવા કહે છે: હું તમારા ઉપર શાપ મોકલીશ, અને તમારા આશીર્વાદોને શાપિત કરી દઈશ; હા, મેં તેમને પહેલેથી જ શાપિત કર્યા છે, કારણ કે તમે તેને હૃદય પર લેતા નથી. મલાખી 2:1, 2.</w:t>
      </w:r>
    </w:p>
    <w:p>
      <w:pPr>
        <w:pStyle w:val="ArticleBody"/>
        <w:jc w:val="left"/>
      </w:pPr>
      <w:r>
        <w:rPr>
          <w:rFonts w:ascii="Nirmala UI" w:hAnsi="Nirmala UI" w:eastAsia="Nirmala UI" w:cs="Nirmala UI"/>
        </w:rPr>
        <w:t>પિતર મુજબ અંતિમ દિવસોના “યાજકો” એ દેવના કરારજન છે, જે અગાઉ દેવના કરારજન નહોતા. તેઓ એ છે જેમણે “છુપાયેલ પુસ્તક” માંથી ભોજન કર્યું, જ્યારે પ્રકાશિતવાક્ય અઢારનો શક્તિશાળી દૂત 11 સપ્ટેમ્બર, 2001ના દિવસે અવતર્યો. તો પણ માલાખી મુજબ તેઓ શાપિત છે.</w:t>
      </w:r>
    </w:p>
    <w:p>
      <w:pPr>
        <w:pStyle w:val="ArticleScripture"/>
        <w:jc w:val="left"/>
      </w:pPr>
      <w:r>
        <w:rPr>
          <w:rFonts w:ascii="Nirmala UI" w:hAnsi="Nirmala UI" w:eastAsia="Nirmala UI" w:cs="Nirmala UI"/>
        </w:rPr>
        <w:t>જો તમે પ્રભુ કૃપાળુ છે તેનો સ્વાદ ચાખ્યો હોય તો. જેના પાસે આવતાં, જીવંત પથ્થર સમાન, જે મનુષ્યો દ્વારા તો ખરેખર અસ્વીકારાયેલો, પરંતુ દેવ દ્વારા પસંદ કરાયેલો અને અમૂલ્ય છે, તમે પણ જીવંત પથ્થરોની માફક એક આધ્યાત્મિક ગૃહ તરીકે બાંધવામાં આવો છો, એક પવિત્ર યાજકવર્ગ તરીકે, જેથી ઈસુ ખ્રિસ્ત દ્વારા દેવને સ્વીકાર્ય એવા આધ્યાત્મિક બલિદાનો અર્પણ કરો. તેથી જ શાસ્ત્રમાં પણ લખેલું છે, જુઓ, હું સિયોનમાં એક મુખ્ય ખૂણાનો પથ્થર મૂકી રહ્યો છું, પસંદ કરાયેલો, અમૂલ્ય; અને જે તેના પર વિશ્વાસ કરે છે તે કદી લજ્જિત નહીં થાય. તેથી તમારા માટે, જે વિશ્વાસ કરો છો, તે અમૂલ્ય છે; પરંતુ જે આજ્ઞાભંગી છે, તેમના માટે જે પથ્થરને બાંધનારોએ અસ્વીકાર્યો, એ જ ખૂણાનો મુખ્ય પથ્થર બન્યો, અને ઠેસ ખવડાવનાર પથ્થર તથા અપમાનની શિલા થયો, તેઓ માટે જે વચન પર ઠેસ ખાય છે, કારણ કે તેઓ આજ્ઞાભંગી છે; જેના માટે તેઓ નિમણૂક પણ કરાયેલા હતા. પરંતુ તમે પસંદ કરાયેલું વંશ, રાજકીય યાજકવર્ગ, પવિત્ર જાતિ, દેવનો વિશેષ પ્રજા છો; જેથી તમે તેના ગુણગાન પ્રગટ કરો જેણે તમને અંધકારમાંથી પોતાના અદ્ભુત પ્રકાશમાં બોલાવ્યા છે; તમે જે અગાઉ પ્રજા નહોતાં, પરંતુ હવે દેવની પ્રજા છો; તમે જેમને દયા પ્રાપ્ત નહોતી થઈ, પરંતુ હવે દયા પ્રાપ્ત કરી છે. 1 પીતર 2:3–10.</w:t>
      </w:r>
    </w:p>
    <w:p>
      <w:pPr>
        <w:pStyle w:val="ArticleBody"/>
        <w:jc w:val="left"/>
      </w:pPr>
      <w:r>
        <w:rPr>
          <w:rFonts w:ascii="Nirmala UI" w:hAnsi="Nirmala UI" w:eastAsia="Nirmala UI" w:cs="Nirmala UI"/>
        </w:rPr>
        <w:t>અંતિમ દિવસોના “યાજકો” તેઓ છે જેમણે “ચાખીને જાણ્યું છે કે પ્રભુ ભલા છે.” “પૂર્વકાળમાં” તેઓ “લોક નહોતાં, પરંતુ હવે દેવનાં લોકો છે.” તેઓ તે લોકો છે જેઓએ તે “જીવંત પથ્થર” શોધ્યો છે, જે “મનુષ્યો દ્વારા ખરેખર અસ્વીકારાયેલો હતો, પરંતુ દેવ દ્વારા પસંદ કરાયેલો અને અમૂલ્ય” હતો. તે પથ્થર લેવીવ્યવસ્થા છવીસના “સાત વખત” છે, જેને મીલરાઇટ ચળવળના “બાંધનારાઓએ” 1863માં “અસ્વીકાર્યા” હતા. મીલરાઇટ “બાંધનારાઓએ” 1798 થી 1844 સુધીના છતાલીસ વર્ષોમાં એક મંદિર બાંધ્યું, પરંતુ ત્યારબાદ તેઓએ 1856માં આવેલ “સાત વખત” વિષયક “જ્ઞાનની વૃદ્ધિ”ને નકારવાનું પસંદ કર્યું.</w:t>
      </w:r>
    </w:p>
    <w:p>
      <w:pPr>
        <w:pStyle w:val="ArticleScripture"/>
        <w:jc w:val="left"/>
      </w:pPr>
      <w:r>
        <w:rPr>
          <w:rFonts w:ascii="Nirmala UI" w:hAnsi="Nirmala UI" w:eastAsia="Nirmala UI" w:cs="Nirmala UI"/>
        </w:rPr>
        <w:t>મારી પ્રજા જ્ઞાનના અભાવે નાશ પામી છે; કારણ કે તું જ્ઞાનને ત્યજી દીધું છે, તેથી હું પણ તને ત્યજી દઈશ, જેથી તું મારા માટે યાજક ન રહે; અને કારણ કે તું તારા દેવની વ્યવસ્થાને ભૂલી ગયો છે, તેથી હું પણ તારા સંતાનોને ભૂલી જઈશ. જેમ જેમ તેઓ વધતા ગયા, તેમ તેમ તેમણે મારા વિરુદ્ધ પાપ કર્યું; તેથી હું તેમની મહિમાને અપમાનમાં ફેરવી દઈશ. હોશેયા 4:6, 7.</w:t>
      </w:r>
    </w:p>
    <w:p>
      <w:pPr>
        <w:pStyle w:val="ArticleBody"/>
        <w:jc w:val="left"/>
      </w:pPr>
      <w:r>
        <w:rPr>
          <w:rFonts w:ascii="Nirmala UI" w:hAnsi="Nirmala UI" w:eastAsia="Nirmala UI" w:cs="Nirmala UI"/>
        </w:rPr>
        <w:t>છેલ્લા દિવસોના “યાજકો”એ “સાત વખત”નો સંદેશ ત્યારે સ્વીકાર્યો, જ્યારે 11 સપ્ટેમ્બર, 2001 પછી તેઓને એડ્વેન્ટિઝમના જૂના માર્ગો તરફ પાછા દોરવામાં આવ્યા. તેમણે ગુપ્ત પુસ્તકના સંદેશનો સ્વાદ લીધો, અને તે “મૂલ્યવાન” હતો. તેમ છતાં માલાખી કહે છે કે છેલ્લા દિવસોના યાજકો “શાપગ્રસ્ત” છે, અને નિશ્ચય જ “સાત વખત” શાપ છે. તેઓ “સાત વખત”ના શાપ હેઠળ છે, કારણ કે તેમણે પોતાના પિતાઓના પાપોને ફરી દોહરાવ્યા છે. માલાખી કહે છે કે યાજકોએ “અશુદ્ધ અર્પણ” અર્પીને દેવના નામને અપવિત્ર કર્યું. તે અર્પણ 18 જુલાઈ, 2020ની આગાહી હતી.</w:t>
      </w:r>
    </w:p>
    <w:p>
      <w:pPr>
        <w:pStyle w:val="ArticleScripture"/>
        <w:jc w:val="left"/>
      </w:pPr>
      <w:r>
        <w:rPr>
          <w:rFonts w:ascii="Nirmala UI" w:hAnsi="Nirmala UI" w:eastAsia="Nirmala UI" w:cs="Nirmala UI"/>
        </w:rPr>
        <w:t>“કારણ કે સૂર્યોદયથી લઈને સૂર્યાસ્ત સુધી જાતિઓ વચ્ચે મારું નામ મહાન થશે; અને દરેક સ્થળે મારા નામને ધૂપ અર્પણ કરવામાં આવશે, તથા શુદ્ધ અર્પણ પણ: કેમ કે જાતિઓ વચ્ચે મારું નામ મહાન થશે,” સૈન્યોના યહોવા કહે છે. “પણ તમે તેને અપવિત્ર કર્યું છે, એમાં કે તમે કહો છો, ‘યહોવાનો મેજ અશુદ્ધ છે’; અને તેનું ફળ, અર્થાત્ તેનું ભોજન, તુચ્છ છે. તમે એમ પણ કહ્યું છે, ‘જોવો, આ કેટલું કંટાળાજનક છે!’ અને તમે તેનું તિરસ્કાર કર્યું છે,” સૈન્યોના યહોવા કહે છે; “અને તમે ફાડેલું, લંગડું અને બીમાર એવું લઈને આવ્યા; આ રીતે તમે અર્પણ લાવ્યું: શું હું આ તમારી હાથે સ્વીકારું?” યહોવા કહે છે. “પણ કપટી શાપિત હોય, જેના ઝુંડમાં નર હોય, અને તે મન્નત કરીને યહોવાને ખોટી વસ્તુ બલિદાનરૂપે અર્પે છે: કારણ કે હું મહાન રાજા છું,” સૈન્યોના યહોવા કહે છે, “અને જાતિઓ વચ્ચે મારું નામ ભયંકર છે. અને હવે, હે યાજકો, આ આજ્ઞા તમારા માટે છે. જો તમે સાંભળશો નહીં, અને જો મારા નામને મહિમા આપવા માટે તેને હૃદય પર લેશો નહીં,” સૈન્યોના યહોવા કહે છે, “તો હું તમારા ઉપર શાપ મોકલીશ, અને હું તમારા આશીર્વાદોને શાપિત કરીશ: હા, મેં તેમને પહેલેથી જ શાપિત કર્યા છે, કારણ કે તમે તેને હૃદય પર લેતા નથી. જુઓ, હું તમારું બીજ બગાડી નાખીશ, અને તમારા મુખ પર મલ ફેંકીશ, એટલે કે તમારા મહોત્સવી બલિદાનનું મલ; અને માણસ તમને તેની સાથે ઉઠાવી લઈ જશે. અને તમે જાણશો કે મેં આ આજ્ઞા તમને મોકલી છે, જેથી મારો લેઈવી સાથેનો કરાર સ્થિર રહે,” સૈન્યોના યહોવા કહે છે. મલાખી 1:11–2:4.</w:t>
      </w:r>
    </w:p>
    <w:p>
      <w:pPr>
        <w:pStyle w:val="ArticleBody"/>
        <w:jc w:val="left"/>
      </w:pPr>
      <w:r>
        <w:rPr>
          <w:rFonts w:ascii="Nirmala UI" w:hAnsi="Nirmala UI" w:eastAsia="Nirmala UI" w:cs="Nirmala UI"/>
        </w:rPr>
        <w:t>લેવી સાથેનો કરાર આરોનના સુવર્ણ વાછરડાની બળવાખોરીમાં પશુની મૂર્તિના પરીક્ષામાં લેવીઓની વિશ્વાસુતાનું પ્રતીક છે. માલાખીની પુસ્તિકામાં આવેલા લેવીઓ, જેમને કરારના દૂત દ્વારા શુદ્ધ કરવામાં આવે છે, તેઓને ધર્મિકતામાં “એક અર્પણ” ચઢાવવા માટે શુદ્ધ કરવામાં આવે છે. એ અર્પણ ખ્રિસ્તના નામનો સંદેશ છે, જે તેમનો સ્વભાવ છે.</w:t>
      </w:r>
    </w:p>
    <w:p>
      <w:pPr>
        <w:pStyle w:val="ArticleScripture"/>
        <w:jc w:val="left"/>
      </w:pPr>
      <w:r>
        <w:rPr>
          <w:rFonts w:ascii="Nirmala UI" w:hAnsi="Nirmala UI" w:eastAsia="Nirmala UI" w:cs="Nirmala UI"/>
        </w:rPr>
        <w:t>“દેવ વિશેની ગેરસમજણનો અંધકાર જ જગતને આચ્છાદિત કરી રહ્યો છે. મનુષ્યો તેમના સ્વભાવના જ્ઞાનને ગુમાવી રહ્યા છે. તેને ગેરસમજવામાં આવ્યો છે અને ખોટી રીતે અર્થાવવામાં આવ્યો છે. આ સમયે દેવ તરફથી એક સંદેશ જાહેર કરવામાં આવવાનો છે—એવો સંદેશ, જે પોતાના પ્રભાવમાં પ્રકાશદાયક અને પોતાની શક્તિમાં ઉદ્ધારક છે. તેમનો સ્વભાવ જાણીતો કરવામાં આવવાનો છે. જગતના અંધકારમાં તેમના મહિમાનો પ્રકાશ, તેમની ભલાઈ, દયા અને સત્યનો પ્રકાશ, પ્રસરી ઊઠવાનો છે.”</w:t>
      </w:r>
    </w:p>
    <w:p>
      <w:pPr>
        <w:pStyle w:val="ArticleScripture"/>
        <w:jc w:val="left"/>
      </w:pPr>
      <w:r>
        <w:rPr>
          <w:rFonts w:ascii="Nirmala UI" w:hAnsi="Nirmala UI" w:eastAsia="Nirmala UI" w:cs="Nirmala UI"/>
        </w:rPr>
        <w:t>“આ તે કાર્ય છે જેની રૂપરેખા પ્રભુવક્તા યશાયાહે આ શબ્દોમાં દર્શાવી છે: ‘હે સારા સમાચાર લાવનાર યરુશાલેમ, તું તારો અવાજ બળપૂર્વક ઊંચો કર; તેને ઊંચો કર, ભયભીત ન થા; યહૂદાના શહેરોને કહે, જુઓ, તમારો દેવ! જુઓ, પ્રભુ દેવ શક્તિશાળી હાથે આવશે, અને તેની ભુજા તેના માટે શાસન કરશે; જુઓ, તેનો પ્રતિફળ તેની સાથે છે, અને તેનું કાર્ય તેના આગળ છે.’ યશાયાહ 40:9, 10.”</w:t>
      </w:r>
    </w:p>
    <w:p>
      <w:pPr>
        <w:pStyle w:val="ArticleScripture"/>
        <w:jc w:val="left"/>
      </w:pPr>
      <w:r>
        <w:rPr>
          <w:rFonts w:ascii="Nirmala UI" w:hAnsi="Nirmala UI" w:eastAsia="Nirmala UI" w:cs="Nirmala UI"/>
        </w:rPr>
        <w:t>“જે લોકો દુલ્હાના આગમનની રાહ જુએ છે, તેઓએ લોકોને કહેવું છે, ‘જો, તમારો દેવ.’ દયાળુ પ્રકાશનાં અંતિમ કિરણો, વિશ્વને આપવામાં આવવાનો દયાનો અંતિમ સંદેશ, એ તેમના પ્રેમમય સ્વભાવનો પ્રકાશન છે. દેવનાં સંતાનોને તેમની મહિમા પ્રગટ કરવી છે. પોતાના જીવન અને સ્વભાવમાં તેમણે જાહેર કરવાનું છે કે દેવની કૃપાએ તેમના માટે શું કર્યું છે.” Christ’s Object Lessons, 415.</w:t>
      </w:r>
    </w:p>
    <w:p>
      <w:pPr>
        <w:pStyle w:val="ArticleBody"/>
        <w:jc w:val="left"/>
      </w:pPr>
      <w:r>
        <w:rPr>
          <w:rFonts w:ascii="Nirmala UI" w:hAnsi="Nirmala UI" w:eastAsia="Nirmala UI" w:cs="Nirmala UI"/>
        </w:rPr>
        <w:t>મલાખીના યાજકોએ એવી અર્પણ ચઢાવી કે જેણે દેવના નામને ભ્રષ્ટ કર્યું. અર્પણ એક સંદેશનું પ્રતિનિધિત્વ કરે છે, અને 18 જુલાઈ, 2020ના નૅશવિલનો સંદેશ ભ્રષ્ટ અર્પણ હતો. તે એ બળવાખોરીથી ભ્રષ્ટ થયો હતો, જેમાં પ્રભુ ખ્રિસ્તે પોતે જ પ્રકાશન દસમાં આપેલી આ ભવિષ્યવાણીપૂર્ણ આજ્ઞા—“હવે પછી સમય ન રહેશે”—ની અવગણના કરવામાં આવી હતી.</w:t>
      </w:r>
    </w:p>
    <w:p>
      <w:pPr>
        <w:pStyle w:val="ArticleScripture"/>
        <w:jc w:val="left"/>
      </w:pPr>
      <w:r>
        <w:rPr>
          <w:rFonts w:ascii="Nirmala UI" w:hAnsi="Nirmala UI" w:eastAsia="Nirmala UI" w:cs="Nirmala UI"/>
        </w:rPr>
        <w:t>અને મેં જે દૂતને સમુદ્ર પર અને પૃથ્વી પર ઊભેલો જોયો હતો, તેણે પોતાનો હાથ સ્વર્ગ તરફ ઊંચો કર્યો, અને જે સદાકાળ સર્વદા જીવંત છે, જેણે સ્વર્ગ અને તેમાં રહેલી વસ્તુઓ, પૃથ્વી અને તેમાં રહેલી વસ્તુઓ, તથા સમુદ્ર અને તેમાં રહેલી વસ્તુઓનું સર્જન કર્યું છે, તેની શપથ લઈને કહ્યું કે હવે પછી સમય વધુ રહેશે નહીં. પ્રકટીકરણ 10:5, 6.</w:t>
      </w:r>
    </w:p>
    <w:p>
      <w:pPr>
        <w:pStyle w:val="ArticleBody"/>
        <w:jc w:val="left"/>
      </w:pPr>
      <w:r>
        <w:rPr>
          <w:rFonts w:ascii="Nirmala UI" w:hAnsi="Nirmala UI" w:eastAsia="Nirmala UI" w:cs="Nirmala UI"/>
        </w:rPr>
        <w:t>મલાખી અધ્યાય ત્રણમાં લેવીઓ દ્વારા પ્રતિનિધિત્વ પામતું “ધાર્મિકતાનું અર્પણ” પ્રાચીન દિવસોની અર્પણની જેમ છે, અને તે એક સંદેશનું પ્રતિનિધિત્વ કરે છે. “પૂર્વના વર્ષો” તે સંદેશની શુદ્ધતાનું પ્રતિનિધિત્વ કરે છે, જેણે મિલરાઇટ ઇતિહાસમાં પ્રથમ નિરાશા ઉત્પન્ન કરી હતી. ભ્રષ્ટ અર્પણ 18 જુલાઈ, 2020ના ભ્રષ્ટ સંદેશનું પ્રતિનિધિત્વ કરે છે, તો પણ તે હજી એક સમાનાંતર ઘટના છે.</w:t>
      </w:r>
    </w:p>
    <w:p>
      <w:pPr>
        <w:pStyle w:val="ArticleScripture"/>
        <w:jc w:val="left"/>
      </w:pPr>
      <w:r>
        <w:rPr>
          <w:rFonts w:ascii="Nirmala UI" w:hAnsi="Nirmala UI" w:eastAsia="Nirmala UI" w:cs="Nirmala UI"/>
        </w:rPr>
        <w:t>અને તે ચાંદીના ગાળનાર અને શુદ્ધિકર્તા સમો બેસશે; અને તે લેવીના પુત્રોને શુદ્ધ કરશે, અને સોનું તથા ચાંદી જેમ તેમને ગાળી કાઢશે, જેથી તેઓ યહોવાને ધર્મમાં એક અર્પણ ચઢાવે. ત્યારે યહૂદા અને યેરૂશાલેમનું અર્પણ યહોવાને પ્રિય લાગશે, જેમ પ્રાચીન દિવસોમાં અને અગાઉના વર્ષોમાં લાગતું હતું. માલાખી 3:3, 4.</w:t>
      </w:r>
    </w:p>
    <w:p>
      <w:pPr>
        <w:pStyle w:val="ArticleBody"/>
        <w:jc w:val="left"/>
      </w:pPr>
      <w:r>
        <w:rPr>
          <w:rFonts w:ascii="Nirmala UI" w:hAnsi="Nirmala UI" w:eastAsia="Nirmala UI" w:cs="Nirmala UI"/>
        </w:rPr>
        <w:t>મલાખીમાં ઓળખવામાં આવેલો “શાપ” એ એલિયાહ શું પ્રતિનિધિત્વ કરે છે તેની સ્વીકાર્યતાની એક કસોટીને દર્શાવે છે. આપણામાંથી જે લોકો હવે જાગૃત થઈ રહ્યા છીએ, તેમણે સમજવું જોઈએ કે “સાત સમય”ના શાપની વાસ્તવિકતા જુલાઈ 18, 2020ની પાપપૂર્ણ આગાહી કરીને અમે જે બળવો પ્રગટ કર્યો હતો તેમાં આપણા ઉપર પૂર્ણ થઈ છે. આપણે ફરી એકવાર આ પણ નક્કી કરવું જોઈએ કે આપણે કઈ ભવિષ્યવાણીય પદ્ધતિને ગ્રહણ કરવાનું પસંદ કરીએ છીએ. આ સત્યના બે સાક્ષીઓ—અને અન્ય પણ છે—મલાખીના આવનારા એલિયાહના પ્રસ્તુતીકરણમાં, તેમજ સ્વયં એલિયાહના ઇતિહાસમાંથી મળી શકે છે. એલિયાહે સ્પષ્ટપણે દર્શાવ્યું હતું કે માત્ર એક જ સાચો સંદેશ અને પદ્ધતિ હશે.</w:t>
      </w:r>
    </w:p>
    <w:p>
      <w:pPr>
        <w:pStyle w:val="ArticleScripture"/>
        <w:jc w:val="left"/>
      </w:pPr>
      <w:r>
        <w:rPr>
          <w:rFonts w:ascii="Nirmala UI" w:hAnsi="Nirmala UI" w:eastAsia="Nirmala UI" w:cs="Nirmala UI"/>
        </w:rPr>
        <w:t>ગિલઆદના રહેવાસીઓમાંથી તિશ્બી એલિયાહે આહાબને કહ્યું: “ઇઝરાયલના જીવતા યહોવા દેવના સમક્ષ, જેના આગળ હું ઊભો રહું છું, મારા વચન પ્રમાણે સિવાય આ વર્ષોમાં ન તો શબનમ પડશે, ન તો વરસાદ.” ૧ રાજાઓ ૧૭:૧.</w:t>
      </w:r>
    </w:p>
    <w:p>
      <w:pPr>
        <w:pStyle w:val="ArticleBody"/>
        <w:jc w:val="left"/>
      </w:pPr>
      <w:r>
        <w:rPr>
          <w:rFonts w:ascii="Nirmala UI" w:hAnsi="Nirmala UI" w:eastAsia="Nirmala UI" w:cs="Nirmala UI"/>
        </w:rPr>
        <w:t>મલાકીએ એક “શાપ”ની ઓળખ કરી, જેના અધીન ઈશ્વરના યાજકો તે સમયગાળામાં છે જ્યારે અંતિમ એલિયાહ પ્રગટ થાય છે; આ શાપ ઈશ્વરના દશમાંશ સાથે જોડાયેલા એક શાપના સંદર્ભમાં છે. મલાકીમાં દશમાંશનો “શાપ” ઈશ્વરના લોકોની તરફથી લેવાયેલા એક નિર્ણયને પ્રતિનિધિત્વ આપે છે, કેમ કે તેઓ જે શાપ હેઠળ પહેલેથી જ છે તે દૂર કરવા માટે, તેમને નક્કી કરવું પડે છે કે “ભંડારગૃહ” ક્યાં છે અને તે શું છે.</w:t>
      </w:r>
    </w:p>
    <w:p>
      <w:pPr>
        <w:pStyle w:val="ArticleScripture"/>
        <w:jc w:val="left"/>
      </w:pPr>
      <w:r>
        <w:rPr>
          <w:rFonts w:ascii="Nirmala UI" w:hAnsi="Nirmala UI" w:eastAsia="Nirmala UI" w:cs="Nirmala UI"/>
        </w:rPr>
        <w:t>જો, હું મારો દૂત મોકલીશ, અને તે મારા આગળ માર્ગ તૈયાર કરશે; અને જે પ્રભુને તમે શોધો છો, તે અચાનક પોતાના મંદિરમાં આવશે; હા, કરારનો દૂત, જેમાં તમે આનંદ માનો છો; જો, તે આવશે, સૈન્યોના યહોવા કહે છે. પરંતુ તેના આગમનનો દિવસ કોણ સહન કરી શકશે? અને જ્યારે તે પ્રગટ થશે ત્યારે કોણ ઊભો રહી શકશે? કેમ કે તે શુદ્ધિકારકની અગ્નિ જેવો છે, અને ધોબીના સાબુ જેવો છે; અને તે ચાંદી શુદ્ધ કરનાર અને તેને પવિત્ર કરનારની જેમ બેસશે; અને તે લેવીના પુત્રોને શુદ્ધ કરશે, અને તેમને સોનાં તથા ચાંદીની માફક પરિશુદ્ધ કરશે, જેથી તેઓ યહોવાને ધર્મસંગત અર્પણ ચઢાવે. ત્યારે યહૂદા અને યેરૂશાલેમનું અર્પણ યહોવાને પ્રિય લાગશે, જેમ પ્રાચીન દિવસોમાં લાગતું હતું, અને જેમ પૂર્વના વર્ષોમાં લાગતું હતું. અને હું ન્યાય કરવા માટે તમારી નજીક આવીશ; અને હું જાદુગરો વિરુદ્ધ, વ્યભિચારીઓ વિરુદ્ધ, ખોટી શપથ ખાવાવાળાઓ વિરુદ્ધ, મજૂરના વેતનમાં તેને દબાવનારાઓ વિરુદ્ધ, વિધવા અને પિતૃહીનને પીડા આપનારાઓ વિરુદ્ધ, પરદેશીને તેના હક્કથી વંચિત કરનારાઓ વિરુદ્ધ, અને મારું ભય ન રાખનારાઓ વિરુદ્ધ ઝડપી સાક્ષી બનીશ, સૈન્યોના યહોવા કહે છે. કેમ કે હું યહોવા છું, હું બદલાતો નથી; તેથી હે યાકૂબના પુત્રો, તમે નષ્ટ થયાં નથી. તમારા પિતૃઓના દિવસોથી તમે મારી વિધિઓથી વિમુખ થયા છો, અને તેમને પાલન કર્યા નથી. મારી પાસે પાછા ફરો, અને હું તમારી પાસે પાછો ફરીશ, સૈન્યોના યહોવા કહે છે. પરંતુ તમે કહો છો, ‘અમે શામાં પાછા ફરીએ?’ શું મનુષ્ય ઈશ્વરને લૂંટી શકે? તોય તમે મને લૂંટ્યો છે. પરંતુ તમે કહો છો, ‘અમે તમને શામાં લૂંટ્યા છે?’ દશાંશ અને અર્પણોમાં. તમે શાપથી શાપિત થયા છો; કેમ કે તમે મને લૂંટ્યો છે, હા, આ આખી જાતિએ. બધા દશાંશ ભંડારગૃહમાં લાવો, જેથી મારા ઘરમાં આહાર હોય; અને આ રીતે હવે મને પરખો, સૈન્યોના યહોવા કહે છે, કે હું તમારા માટે આકાશના ઝરોખા ખોલી ન દઉં, અને તમારા પર એવો આશીર્વાદ વરસાવું કે તેને સ્વીકારવા માટે સ્થાન પૂરતું ન રહે. અને તમારા હિત માટે હું ભક્ષણ કરનારને ઠપકો આપીશ, અને તે તમારી જમીનની ઉપજનો નાશ કરશે નહીં; ને તો ખેતરમાં તમારી દ્રાક્ષલતા સમય પહેલાં પોતાનું ફળ ઝરાવશે નહીં, સૈન્યોના યહોવા કહે છે. માલાખી 3:1–11.</w:t>
      </w:r>
    </w:p>
    <w:p>
      <w:pPr>
        <w:pStyle w:val="ArticleBody"/>
        <w:jc w:val="left"/>
      </w:pPr>
      <w:r>
        <w:rPr>
          <w:rFonts w:ascii="Nirmala UI" w:hAnsi="Nirmala UI" w:eastAsia="Nirmala UI" w:cs="Nirmala UI"/>
        </w:rPr>
        <w:t>પ્રભુ બદલાતા નથી, અને તેઓ પદ્ધતિ પણ બદલતા નથી. “શાપ” જે કંઈ હોય કે ન હોય, જે માલાખી દ્વારા “દશાંશ”ના શાપરૂપે દર્શાવવામાં આવ્યો છે, તે દશાંશ દેવના ભંડારગૃહમાં લાવવામાં આવવો જોઈએ, જેથી દેવના ઘરમાં “આહાર” હોય. આ હકીકત એવી માંગ કરે છે કે “ભંડારગૃહ” શું છે, અને પ્રથમ દૂતના આંદોલનમાં વિલિયમ મિલર દ્વારા જે આહારનું પ્રતિનિધિત્વ કરવામાં આવ્યું હતું—જે ત્રીજા દૂતના આંદોલનમાં ખવાતાં આહારનું પ્રતીકરૂપ હતું—તે શું હતું, તે વિષે નિર્ણય કરવામાં આવે. તે આહારના પ્રતીકોમાંનું એક “વરસાદ” અને “શબનમ” છે.</w:t>
      </w:r>
    </w:p>
    <w:p>
      <w:pPr>
        <w:pStyle w:val="ArticleScripture"/>
        <w:jc w:val="left"/>
      </w:pPr>
      <w:r>
        <w:rPr>
          <w:rFonts w:ascii="Nirmala UI" w:hAnsi="Nirmala UI" w:eastAsia="Nirmala UI" w:cs="Nirmala UI"/>
        </w:rPr>
        <w:t>હે આકાશો, કાન ધરો, અને હું બોલીશ; અને હે પૃથ્વી, મારા મુખના વચનો સાંભળ. મારું ઉપદેશ વરસાદ સમું વરસશે, મારું વચન શીતળાંબુ સમું ટપકશે, કોમળ ઘાસ ઉપરની ઝરમર સમું, અને તૃણ ઉપરના વરસતા વરસાદ સમું: કારણ કે હું યહોવાના નામની જાહેરાત કરીશ; અમારા દેવને મહિમા અર્પણ કરો. તે શિલા છે, તેનું કાર્ય પરિપૂર્ણ છે: કારણ કે તેની સર્વ માર્ગો ન્યાયરૂપ છે: તે સત્યનો દેવ છે અને અધર્મ વિના છે; તે ન્યાયી અને સીધો છે. વ્યવસ્થાવિવરણ 32:1–4.</w:t>
      </w:r>
    </w:p>
    <w:p>
      <w:pPr>
        <w:pStyle w:val="ArticleBody"/>
        <w:jc w:val="left"/>
      </w:pPr>
      <w:r>
        <w:rPr>
          <w:rFonts w:ascii="Nirmala UI" w:hAnsi="Nirmala UI" w:eastAsia="Nirmala UI" w:cs="Nirmala UI"/>
        </w:rPr>
        <w:t>શું એલિયાહે આહાબને જે કહ્યું તેનું તેણે ખરેખર એ જ અર્થ કર્યો હતો? શું તેણે ખરેખર એવો જ અર્થ કર્યો હતો કે અંતિમ દિવસોમાં, જ્યારે એલિયાહની ચળવળ અને સંદેશનો સંપૂર્ણ પરિપૂર્ણતા-રૂપે અવતરણ થાય, ત્યારે “આ વર્ષોમાં મારા વચન પ્રમાણે સિવાય ન તો શબનમ પડશે અને ન વરસાદ”? એલિયાહ જે “વરસાદ” પોતાના વચન સિવાય રોકી રાખવામાં આવશે એવી વાત કરે છે, શું તે મલાખી જે “વરસાદ”ને આશીર્વાદ તરીકે વચન આપે છે, તેના સાથે સુસંગત છે?</w:t>
      </w:r>
    </w:p>
    <w:p>
      <w:pPr>
        <w:pStyle w:val="ArticleScripture"/>
        <w:jc w:val="left"/>
      </w:pPr>
      <w:r>
        <w:rPr>
          <w:rFonts w:ascii="Nirmala UI" w:hAnsi="Nirmala UI" w:eastAsia="Nirmala UI" w:cs="Nirmala UI"/>
        </w:rPr>
        <w:t>તમામ દશાંશ ભંડારગૃહમાં લઈ આવો, જેથી મારા ઘરમાં આહાર હોય; અને આથી હવે મને અજમાવો, સેનાઓના યહોવા કહે છે, જો હું તમારા માટે સ્વર્ગના બારણાં ન ખોલું અને તમારા ઉપર એવો આશીર્વાદ ન વરસાવું કે તેને સમાવવા પૂરતી જગ્યા ન રહે. માલાખી 3:10.</w:t>
      </w:r>
    </w:p>
    <w:p>
      <w:pPr>
        <w:pStyle w:val="ArticleBody"/>
        <w:jc w:val="left"/>
      </w:pPr>
      <w:r>
        <w:rPr>
          <w:rFonts w:ascii="Nirmala UI" w:hAnsi="Nirmala UI" w:eastAsia="Nirmala UI" w:cs="Nirmala UI"/>
        </w:rPr>
        <w:t>અને શું અશુદ્ધ થયેલી “અર્પણ” વિષે “યાજકો” પર આવેલી “શાપ” અને પહેલેથી જ સર્જાઈ ચૂકેલા “દશાંશ”ના દુરુપયોગ પણ “સાત વખત”ના “શાપ”નું પ્રતિનિધિત્વ કરે છે?</w:t>
      </w:r>
    </w:p>
    <w:p>
      <w:pPr>
        <w:pStyle w:val="ArticleBody"/>
        <w:jc w:val="left"/>
      </w:pPr>
      <w:r>
        <w:rPr>
          <w:rFonts w:ascii="Nirmala UI" w:hAnsi="Nirmala UI" w:eastAsia="Nirmala UI" w:cs="Nirmala UI"/>
        </w:rPr>
        <w:t>જુલાઈ, 2023ના અંતે, અમે એવા લેખો પ્રકાશિત કરવા શરૂ કર્યા, જે મૂળતઃ Habakkuk’s Tables નામની અભ્યાસમાળામાં રહેલા સંદેશનો પુનરોચ્ચાર છે. વર્તમાન રજૂઆતમાં ભિન્નતા એટલી છે કે 18 જુલાઈ, 2020 પછી, પ્રભુએ જૂના ઉપદેશોમાંના કેટલાકને નવી દૃષ્ટિમાં મૂકવા શરૂ કર્યા.</w:t>
      </w:r>
    </w:p>
    <w:p>
      <w:pPr>
        <w:pStyle w:val="ArticleBody"/>
        <w:jc w:val="left"/>
      </w:pPr>
      <w:r>
        <w:rPr>
          <w:rFonts w:ascii="Nirmala UI" w:hAnsi="Nirmala UI" w:eastAsia="Nirmala UI" w:cs="Nirmala UI"/>
        </w:rPr>
        <w:t>તેમણે એવી બાબતો ખુલ્લી પાડવાની શરૂઆત કરી, જે મને ગહન લાગી; પરંતુ હું વ્યક્તિગત રીતે સંપર્કવિહોણો હતો અને અગાઉ મને સોંપવામાં આવેલ કાર્ય પૂર્ણ કરવા સાથે જોડાયેલા રહેવા અનિચ્છુક હતો. 19 જુલાઈ, 2020થી મને સમજાયું કે અગાઉના દિવસની આગાહી ખોટી હતી, અને તે પાપમય આગાહી તથા તેના ભયાનક અનુપરસંગ માટે હું વ્યક્તિગત રીતે અન્ય કોઈપણ વ્યક્તિ કરતાં વધારે જવાબદાર હતો.</w:t>
      </w:r>
    </w:p>
    <w:p>
      <w:pPr>
        <w:pStyle w:val="ArticleBody"/>
        <w:jc w:val="left"/>
      </w:pPr>
      <w:r>
        <w:rPr>
          <w:rFonts w:ascii="Nirmala UI" w:hAnsi="Nirmala UI" w:eastAsia="Nirmala UI" w:cs="Nirmala UI"/>
        </w:rPr>
        <w:t>પછી 2023ના જુલાઈ મહિનામાં, મારા ઉપર એક ગાઢ ખાતરી છવાઈ ગઈ કે, દેવના ત્રીજા દૂતની ચળવળના નેતા તરીકે મારી સંપૂર્ણ નિષ્ફળતા હોવા છતાં, ઓછામાં ઓછું જુલાઈ 2020થી મને જે સમજાયું હતું તે લખવાનું તો મને શરૂ કરવું જ જોઈએ. મેં નિશ્ચય કર્યો કે 18 જુલાઈ, 2020ના પાપ પછીથી મને જે પ્રગટ કરવામાં આવ્યું હતું તે લખિત સ્વરૂપે મૂકી દઉં, અને ત્યારબાદ મને સમાધિ આપવામાં આવે તે પહેલાં તેને જાહેર નોંધમાં સ્થાન આપું.</w:t>
      </w:r>
    </w:p>
    <w:p>
      <w:pPr>
        <w:pStyle w:val="ArticleBody"/>
        <w:jc w:val="left"/>
      </w:pPr>
      <w:r>
        <w:rPr>
          <w:rFonts w:ascii="Nirmala UI" w:hAnsi="Nirmala UI" w:eastAsia="Nirmala UI" w:cs="Nirmala UI"/>
        </w:rPr>
        <w:t>જુલાઈથી ગયેલા આ ત્રણ મહિનામાં, વિશ્વભરમાં સિત્તેરથી વધુ દેશો હવે આ લેખોને અનુસરી રહ્યા છે. હા, નિશ્ચિતપણે કેટલાક અશુદ્ધ હેતુઓ અને ઇરાદાઓથી અનુસરી રહ્યા છે, પરંતુ બધા નહીં. અમે એવો કાર્યક્રમ શરૂ કરવાની કગાર પર છીએ, જે આ લેખોને પૃથ્વીના તમામ મુખ્ય ભાષાઓમાં ઉપલબ્ધ કરાવશે, કેમ કે આ તબક્કે, તે સિત્તેરથી વધુ દેશો આ સત્યોને માત્ર અંગ્રેજી ભાષામાં જ વિચારવા મજબૂર છે.</w:t>
      </w:r>
    </w:p>
    <w:p>
      <w:pPr>
        <w:pStyle w:val="ArticleBody"/>
        <w:jc w:val="left"/>
      </w:pPr>
      <w:r>
        <w:rPr>
          <w:rFonts w:ascii="Nirmala UI" w:hAnsi="Nirmala UI" w:eastAsia="Nirmala UI" w:cs="Nirmala UI"/>
        </w:rPr>
        <w:t>અમે પહેલેથી જ વિશ્વના વિવિધ ભાગોમાં એવા કેટલાક લોકોને મદદ કરવા માટે કાર્યરત છીએ, જેમને આ સત્યો સાથે બહુ કંઈક કરવા માટે જરૂરી માર્ગો અને સાધનો ઉપલબ્ધ નથી; અને હું વિચારું છું કે શું મલાખીનું “ભંડારગૃહ”, જેનો નિર્ધારિત હેતુ દેવના ઘરમાં “આહાર” પૂરો પાડવાનો છે, જુલાઈ 2023થી આ લેખોમાંથી આગળ વધતું આવેલું સત્યના પ્રસારના કાર્યને સૂચિત કરતું ન હોઈ શકે?</w:t>
      </w:r>
    </w:p>
    <w:p>
      <w:pPr>
        <w:pStyle w:val="ArticleBody"/>
        <w:jc w:val="left"/>
      </w:pPr>
      <w:r>
        <w:rPr>
          <w:rFonts w:ascii="Nirmala UI" w:hAnsi="Nirmala UI" w:eastAsia="Nirmala UI" w:cs="Nirmala UI"/>
        </w:rPr>
        <w:t>આગામી લેખમાં આપણે દાનિયેલના ત્રીજા અધ્યાય વિષેનો વિચાર આરંભ કરીશું.</w:t>
      </w:r>
    </w:p>
    <w:p>
      <w:pPr>
        <w:pStyle w:val="ArticleScripture"/>
        <w:jc w:val="left"/>
      </w:pPr>
      <w:r>
        <w:rPr>
          <w:rFonts w:ascii="Nirmala UI" w:hAnsi="Nirmala UI" w:eastAsia="Nirmala UI" w:cs="Nirmala UI"/>
        </w:rPr>
        <w:t>“અમે પૃથ્વીના ઇતિહાસના એક વિશેષ સમયગાળામાં જીવીએ છીએ. અતિ થોડા સમયમાં એક મહાન કાર્ય પૂર્ણ થવાનું છે, અને આ કાર્યને ટેકો આપવા માટે દરેક ખ્રિસ્તીને પોતાનો ભાગ ભજવવાનો છે. ઈશ્વર એવા મનુષ્યોને બોલાવે છે કે જેઓ આત્માઓના ઉદ્ધારના કાર્ય માટે પોતાને સમર્પિત કરશે. જ્યારે આપણે એ સમજવા માંડીએ છીએ કે નાશ પામતી દુનિયાને બચાવવા માટે ખ્રિસ્તે કેટલો મહાન બલિદાન આપ્યો, ત્યારે આત્માઓને બચાવવા માટે એક પ્રબળ સંઘર્ષ દેખાશે. ઓહ, કાશ અમારી બધી મંડળીઓ ખ્રિસ્તના અનંત બલિદાનને જોઈ અને અનુભવી શકે!”</w:t>
      </w:r>
    </w:p>
    <w:p>
      <w:pPr>
        <w:pStyle w:val="ArticleScripture"/>
        <w:jc w:val="left"/>
      </w:pPr>
      <w:r>
        <w:rPr>
          <w:rFonts w:ascii="Nirmala UI" w:hAnsi="Nirmala UI" w:eastAsia="Nirmala UI" w:cs="Nirmala UI"/>
        </w:rPr>
        <w:t>“રાત્રિના દર્શનોમાં, દેવના લોકોમાં એક મહાન સુધારાત્મક ચળવળનાં દૃશ્યરૂપ પ્રતીકો મારી સમક્ષ પસાર થતાં હતાં. ઘણાં લોકો દેવની સ્તુતિ કરતાં હતાં. રોગીઓને આરોગ્ય મળતું હતું, અને અન્ય ચમત્કારો પણ થતા હતાં. મહાન પેન્ટેકોસ્ટના દિવસે જે રીતે પ્રગટ થયું હતું તે જ પ્રમાણે મધ્યસ્થ પ્રાર્થનાનો આત્મા દેખાતો હતો. સૈંકડો અને હજારો લોકોને કુટુંબોની મુલાકાત લેતા અને તેમની સમક્ષ દેવનું વચન ઉઘાડતા જોયા ગયા. પવિત્ર આત્માની શક્તિથી હૃદયો દોષી ઠરતા હતાં, અને ખરા પરિવર્તનનો આત્મા પ્રગટ થતો હતો. દરેક બાજુ સત્યની જાહેરાત માટેના દ્વાર ખુલ્લા મૂકી દેવામાં આવ્યા હતાં. વિશ્વ સ્વર્ગીય પ્રભાવથી પ્રકાશિત થયું હોય એમ લાગતું હતું. દેવના સાચા અને નમ્ર લોકો દ્વારા મહાન આશીર્વાદો પ્રાપ્ત કરવામાં આવ્યા. મેં કૃતજ્ઞતા અને સ્તુતિના સ્વરો સાંભળ્યા, અને એવું લાગતું હતું કે જાણે 1844માં જેવો સુધાર થયો હતો એવો જ એક સુધાર અમે નિહાળ્યો હતો.</w:t>
      </w:r>
    </w:p>
    <w:p>
      <w:pPr>
        <w:pStyle w:val="ArticleScripture"/>
        <w:jc w:val="left"/>
      </w:pPr>
      <w:r>
        <w:rPr>
          <w:rFonts w:ascii="Nirmala UI" w:hAnsi="Nirmala UI" w:eastAsia="Nirmala UI" w:cs="Nirmala UI"/>
        </w:rPr>
        <w:t>“તથાપિ કેટલાકે પરિવર્તિત થવાનું અસ્વીકાર્યું. તેઓ દેવના માર્ગમાં ચાલવા ઇચ્છુક ન હતાં, અને જ્યારે દેવના કાર્યની પ્રગતિ થાય તે માટે સ્વૈચ્છિક અર્પણોની અપીલ કરવામાં આવી, ત્યારે કેટલાકે સ્વાર્થીપણે પોતાની પૃથ્વી સંબંધિત સંપત્તિને જ ચીંટી રાખી. આ લોભી લોકો વિશ્વાસીઓની સંગતિથી વિખૂટા પડી ગયા.</w:t>
      </w:r>
    </w:p>
    <w:p>
      <w:pPr>
        <w:pStyle w:val="ArticleScripture"/>
        <w:jc w:val="left"/>
      </w:pPr>
      <w:r>
        <w:rPr>
          <w:rFonts w:ascii="Nirmala UI" w:hAnsi="Nirmala UI" w:eastAsia="Nirmala UI" w:cs="Nirmala UI"/>
        </w:rPr>
        <w:t>“દેવના ન્યાયો પૃથ્વીમાં કાર્યરત છે, અને પવિત્ર આત્માના પ્રભાવ હેઠળ, તેણે અમને સોંપેલો ચેતવણીનો સંદેશ અમે આપવો જ જોઈએ. આપણે આ સંદેશ ઝડપી રીતે, પંક્તિ પર પંક્તિ, આજ્ઞા પર આજ્ઞા આપી જવો જોઈએ. મનુષ્યો ટૂંક સમયમાં મહાન નિર્ણયો લેવા માટે બળપૂર્વક મજબૂર કરવામાં આવશે, અને તેમનો કર્તવ્ય છે કે તેમને સત્ય સમજવાની તક આપવામાં આવે, જેથી તેઓ યોગ્ય પક્ષે સમજદારીપૂર્વક પોતાનું સ્થાન લઈ શકે. પ્રભુ પોતાના લોકોને આહ્વાન કરે છે કે તેઓ પરિશ્રમ કરે—ગંભીરતાથી અને જ્ઞાનપૂર્વક પરિશ્રમ કરે—જ્યાં સુધી કૃપાકાળ ટક્યો છે.”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પંદર</dc:title>
  <dc:subject>દાનિયેલ અધ્યાય બે – સારાંશ અને નિષ્કર્ષ ભાગ બે</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