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ચોસઠમું</w:t>
      </w:r>
    </w:p>
    <w:p>
      <w:pPr>
        <w:pStyle w:val="ArticleSubtitle"/>
        <w:jc w:val="left"/>
      </w:pPr>
      <w:r>
        <w:rPr>
          <w:rFonts w:ascii="Nirmala UI" w:hAnsi="Nirmala UI" w:eastAsia="Nirmala UI" w:cs="Nirmala UI"/>
        </w:rPr>
        <w:t>દાનિયેલ 11નું ભવિષ્યવાણીય મહત્ત્વ: ઐતિહાસિક અને ભાવિ પરિણામોનું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2024-03-28</w:t>
      </w:r>
    </w:p>
    <w:p>
      <w:pPr>
        <w:pStyle w:val="ArticleBody"/>
        <w:jc w:val="left"/>
      </w:pPr>
      <w:r>
        <w:rPr>
          <w:rFonts w:ascii="Nirmala UI" w:hAnsi="Nirmala UI" w:eastAsia="Nirmala UI" w:cs="Nirmala UI"/>
        </w:rPr>
        <w:t>દાનીયેલ અધ્યાય અગિયારની સોળમી પંક્તિમાં ઈ.સ.પૂ. ૬૩માં પોમ્પેય દ્વારા યહૂદા અને યરુશાલેમના વિજયનું વર્ણન કરવામાં આવ્યું છે. તે જ અધ્યાયની એકતાલીસમી પંક્તિની પૂર્ણતામાં સંયુક્ત રાજ્ય અમેરિકામાં ટૂંક સમયમાં આવનારા રવિવારના કાયદાનું તે પ્રતિનિધિત્વ કરે છે. આ પંક્તિ સાથે સંકળાયેલો ઈતિહાસ એવું સૂચવે છે કે શહેર કબજે કરવામાં આવે ત્યારે ગૃહયુદ્ધ ચાલી રહ્યું હોય છે; તેથી તે સંયુક્ત રાજ્ય અમેરિકામાં હાલમાં ચાલી રહેલા અમેરિકન ગૃહયુદ્ધની પુનરાવર્તનને ઓળખાવે છે. ગોળીબાર થયો હોય કે ન થયો હોય, હાલમાં બે વર્ગો સંયુક્ત રાજ્ય અમેરિકાના નિયંત્રણ માટેના સંઘર્ષમાં છે. જ્યારે પોમ્પેયે યરુશાલેમને વિજય કર્યો, ત્યારે તે એ દર્શાવતું હતું કે યરુશાલેમ ઈ.સ. ૭૦માં તેના વિનાશ સુધી રોમન સત્તા હેઠળ જ રહેશે. આ રીતે, તે ટૂંક સમયમાં આવનારા રવિવારના કાયદાનું પૂર્વરૂપ હતું, જે બાઈબલની ભવિષ્યવાણીના છઠ્ઠા રાજ્યના અંતને ચિહ્નિત કરે છે.</w:t>
      </w:r>
    </w:p>
    <w:p>
      <w:pPr>
        <w:pStyle w:val="ArticleBody"/>
        <w:jc w:val="left"/>
      </w:pPr>
      <w:r>
        <w:rPr>
          <w:rFonts w:ascii="Nirmala UI" w:hAnsi="Nirmala UI" w:eastAsia="Nirmala UI" w:cs="Nirmala UI"/>
        </w:rPr>
        <w:t>પોમ્પી તે ચારમાંથી પ્રથમ રોમન સત્તા છે, જે આ અવતરણમાં ઓળખવામાં આવી છે. માર્ક એન્ટોની, જે રોમન હતો, તેની પણ ઓળખ આપવામાં આવી છે; પરંતુ જે ચાર સત્તાઓ રોમન નેતાઓ તરીકે રજૂ કરવામાં આવી છે, તેમાં એન્ટોની એવી રોમન નેતાગીરીનું પ્રતિનિધિત્વ કરે છે, જેણે બળવો કરીને રોમ વિરુદ્ધ ઇજિપ્ત સાથે સંધિ રચી હતી. પોમ્પી, જુલિયસ સીઝર, ઑગસ્ટસ સીઝર અને ટાઇબેરિયસ સીઝર — આ ચાર રોમનોનો ભવિષ્યવાણીપૂર્વક ઉપયોગ પૃથ્વીના પશુના રિપબ્લિકન શિંગડાની ચાર પેઢીઓનું પ્રતિનિધિત્વ કરવા માટે કરવામાં આવ્યો છે.</w:t>
      </w:r>
    </w:p>
    <w:p>
      <w:pPr>
        <w:pStyle w:val="ArticleBody"/>
        <w:jc w:val="left"/>
      </w:pPr>
      <w:r>
        <w:rPr>
          <w:rFonts w:ascii="Nirmala UI" w:hAnsi="Nirmala UI" w:eastAsia="Nirmala UI" w:cs="Nirmala UI"/>
        </w:rPr>
        <w:t>પોમ્પેઇ, જે 1863ની પેઢીમાં અમેરિકન ગૃહયુદ્ધના બળવાનો પ્રતિનિધિત્વ કરે છે, તે અંતિમ પેઢી તથા હાલમાં ચાલી રહેલા વર્તમાન “ગૃહયુદ્ધ”નું પણ દૃષ્ટાંત આપે છે. જુલિયસ સીઝર બીજી પેઢીનું પ્રતિનિધિત્વ કરે છે, જ્યારે યુનાઇટેડ સ્ટેટ્સ રાષ્ટ્રોમાં અગ્રણી રાષ્ટ્ર તરીકે દૃઢતાપૂર્વક સ્થાપિત થયું હતું, પરંતુ 1913માં તેનું “હત્યાકાંડ” થયું, જ્યારે નાણાકીય પ્રણાલીની સાર્વભૌમતા વૈશ્વિકતાવાદી બેંકિંગ પ્રણાલીને સોંપવામાં આવી, અને એક વિશ્વ સરકાર માટેનું કાર્ય શરૂ થયું. સીઝર ઑગસ્ટસ પ્રથમ બે વિશ્વયુદ્ધોના વૈભવી વર્ષોનું પ્રતિનિધિત્વ કરે છે, જ્યારે રક્તપાત હોવા છતાં, યુનાઇટેડ સ્ટેટ્સ વિશ્વની ઈર્ષ્યાનો વિષય બન્યું. ત્યારબાદ અંતિમ પેઢીમાં ટાઈબેરીયસ સીઝર, જે પોતાના મધ્યપાન તથા ખ્રિસ્તના ક્રૂસીકરણ માટે જાણીતો છે, તે એવા સમયગાળાનું પ્રતિનિધિત્વ કરે છે જેનો આરંભ મૂળભૂત રીતે પ્રથમ કેથોલિક રાષ્ટ્રપતિ જ્હોન એફ. કેનેડીની ચૂંટણીએ કર્યો, અને આ રીતે તે એવી પેઢીની ઓળખ આપે છે જે રોમને નમશે.</w:t>
      </w:r>
    </w:p>
    <w:p>
      <w:pPr>
        <w:pStyle w:val="ArticleBody"/>
        <w:jc w:val="left"/>
      </w:pPr>
      <w:r>
        <w:rPr>
          <w:rFonts w:ascii="Nirmala UI" w:hAnsi="Nirmala UI" w:eastAsia="Nirmala UI" w:cs="Nirmala UI"/>
        </w:rPr>
        <w:t>પોમ્પેય સાથે સંબંધિત આ ભવિષ્યવાણીય મુદ્દાઓ મહત્વપૂર્ણ છે, પરંતુ હાલમાં અમે તે ભવિષ્યવાણીય ઇતિહાસ પર ધ્યાન કેન્દ્રિત કરી રહ્યા છીએ, જે પોમ્પેય અને સોળમી કલમ પહેલાંનો છે—એવો ઇતિહાસ, જે અધ્યાયની પ્રથમ બે કલમોમાં 1989 ને અંતના સમય તરીકે ઓળખાવતા શરૂ થાય છે, અને ત્યારબાદ રીગન પછીના સમૃદ્ધ છઠ્ઠા રાષ્ટ્રપતિ તરફ સંકેત કરે છે, જે વૈશ્વિકવાદીઓને ઉશ્કેરે છે, જેમ કે ટ્રમ્પે નિઃસંદેહ સિદ્ધ કર્યું છે.</w:t>
      </w:r>
    </w:p>
    <w:p>
      <w:pPr>
        <w:pStyle w:val="ArticleBody"/>
        <w:jc w:val="left"/>
      </w:pPr>
      <w:r>
        <w:rPr>
          <w:rFonts w:ascii="Nirmala UI" w:hAnsi="Nirmala UI" w:eastAsia="Nirmala UI" w:cs="Nirmala UI"/>
        </w:rPr>
        <w:t>ટ્રમ્પનું પ્રતિરૂપ કીરસ પછીના ચોથા શાસક દ્વારા દર્શાવવામાં આવે છે, જેનું નામ ઝર્ક્સીસ હતું—ધનવાન ફારસી રાજા, જેને એસ્તેરની કથામાં અહશ્વેરોશ તરીકે પણ ઓળખવામાં આવે છે. આ વચનોમાં, ઝર્ક્સીસ પછીનો આગળનો રાજા ત્રીજા વચનમાં સિકંદર મહાન છે. ઇતિહાસ મુજબ ઝર્ક્સીસ અને સિકંદર મહાન વચ્ચે આઠ શાસકો થયા હતા. ટ્રમ્પથી લઈને, સિકંદર મહાન દ્વારા પ્રતિનિધિત્વ પામતી એક વિશ્વ સરકાર સુધી, દસ રાજાઓનું પ્રતિનિધિત્વ થાય છે; જેમાં ટ્રમ્પ પ્રથમ છે અને સિકંદર અંતિમ છે.</w:t>
      </w:r>
    </w:p>
    <w:p>
      <w:pPr>
        <w:pStyle w:val="ArticleBody"/>
        <w:jc w:val="left"/>
      </w:pPr>
      <w:r>
        <w:rPr>
          <w:rFonts w:ascii="Nirmala UI" w:hAnsi="Nirmala UI" w:eastAsia="Nirmala UI" w:cs="Nirmala UI"/>
        </w:rPr>
        <w:t>ભવિષ્યવાણીની પંક્તિઓ દર્શાવે છે કે જગતના અંતે પૃથ્વીના સર્વ રાજાઓ પાપાસત્તા સાથે વ્યભિચાર કરશે, અને તે રાજાઓને “દસ રાજાઓ” તરીકે રજૂ કરવામાં આવ્યા છે. આહાબ, જે દસભાગી રાજ્યનો મુખ્ય હતો અને જે ઈઝેબેલ સાથે વિવાહિત હતો, તે આ હકીકતનું પ્રતિનિધિત્વ કરે છે કે ભલે બધા દસ રાજાઓ પાપાસત્તા સાથે વ્યભિચાર કરે, તો પણ તેમાં એક મુખ્ય રાજા છે જે આ કાર્યમાં પ્રથમ છે. પ્રથમ વખત જ્યારે પાપાસત્તાને પૃથ્વીનું સિંહાસન આપવામાં આવ્યું, ત્યારે તે મુખ્ય રાજા ઈ.સ. 496માં ફ્રેન્કોના રાજા ક્લોવિસ (ફ્રાન્સ) હતો. આ બાબત પાપાસત્તાએ ફ્રાન્સને કેથોલિક ચર્ચનો જેઠો પુત્ર અને કેથોલિક ચર્ચની જેઠી પુત્રીની ઉપાધિ આપેલી છે તે સાથે સુસંગત છે.</w:t>
      </w:r>
    </w:p>
    <w:p>
      <w:pPr>
        <w:pStyle w:val="ArticleBody"/>
        <w:jc w:val="left"/>
      </w:pPr>
      <w:r>
        <w:rPr>
          <w:rFonts w:ascii="Nirmala UI" w:hAnsi="Nirmala UI" w:eastAsia="Nirmala UI" w:cs="Nirmala UI"/>
        </w:rPr>
        <w:t>સંસ્કૃત વિશ્વના સિંહાસન પર રોમને બિરાજમાન કરવામાં ફ્રાન્સે જે ભવિષ્યવાણીય કાર્ય સિદ્ધ કર્યું, તે યુનાઇટેડ સ્ટેટ્સના ભવિષ્યવાણીય કાર્યનું પ્રતિરૂપ છે. બાઇબલની ભવિષ્યવાણીનો રવિવારનો કાયદો યુનાઇટેડ સ્ટેટ્સમાં આરંભે છે, અને પછી પૃથ્વીની દરેક જાતિ તે ઉદાહરણનું અનુસરણ કરે છે. ભવિષ્યવાણીની રેખા પર રેખા દર્શાવે છે કે દસ રાજાઓમાં અગ્રણી રાજા, જે અંતિમ દિવસોમાં પાપના મનુષ્ય સાથે સૌપ્રથમ અને મુખ્યત્વે વ્યભિચાર કરે છે, તે યુનાઇટેડ સ્ટેટ્સ છે. યદ્યપિ બીજા અને ત્રીજા વચનમાં પ્રથમ ધનિક રાજા ક્ષયારષ અને અંતિમ રાજા સિકંદર મહાન વચ્ચે કોઈ રાજાઓનું પ્રતિનિધિત્વ કરાયું નથી, તથાપિ ઇતિહાસ દસ રાજાઓની ઓળખ આપે છે. દસ સંખ્યા પરીક્ષાનું પ્રતિનિધિત્વ કરે છે, અને તે સંઘબંધનું પણ પ્રતિનિધિત્વ કરે છે.</w:t>
      </w:r>
    </w:p>
    <w:p>
      <w:pPr>
        <w:pStyle w:val="ArticleBody"/>
        <w:jc w:val="left"/>
      </w:pPr>
      <w:r>
        <w:rPr>
          <w:rFonts w:ascii="Nirmala UI" w:hAnsi="Nirmala UI" w:eastAsia="Nirmala UI" w:cs="Nirmala UI"/>
        </w:rPr>
        <w:t>જગત જે કસોટીનો સામનો કરી રહ્યું છે તે એક વિશ્વવ્યાપી વ્યવસ્થાની સ્થાપના છે, જેને પશુની પ્રતિમા તરીકે રજૂ કરવામાં આવી છે. તે કસોટી સંયુક્ત રાજ્ય અમેરિકા માં ટૂંક સમયમાં આવનારા રવિવારના કાયદાથી શરૂ થાય છે અને ત્યારે પૂર્ણ થાય છે જ્યારે પૃથ્વી પરનું દરેક રાષ્ટ્ર તે દાખલાનું અનુસરણ કરે છે. ઈસુ સદાય કોઈ વસ્તુના અંતને તેની શરૂઆત સાથે દર્શાવે છે; તેથી, ભલે બીજા અને ત્રીજા વચન વચ્ચે ધનિક રાજા અને અલેકઝાન્ડર વચ્ચે કોઈ રાજાઓની યાદી આપવામાં આવી નથી, તેમ છતાં ઇતિહાસ એક કસોટીની પ્રક્રિયાને ઓળખે છે, જે સૌથી ધનિક પ્રમુખથી શરૂ થાય છે, જે ભ્રષ્ટ રાજકીય વ્યવસ્થામાં ભાગ લઈ સંપત્તિ ઉત્પન્ન કરવાને કારણે નહીં, પરંતુ પોતાના વ્યવસાયિક પ્રયત્નોથી ધનિક બન્યો હતો.</w:t>
      </w:r>
    </w:p>
    <w:p>
      <w:pPr>
        <w:pStyle w:val="ArticleBody"/>
        <w:jc w:val="left"/>
      </w:pPr>
      <w:r>
        <w:rPr>
          <w:rFonts w:ascii="Nirmala UI" w:hAnsi="Nirmala UI" w:eastAsia="Nirmala UI" w:cs="Nirmala UI"/>
        </w:rPr>
        <w:t>“અમેરિકા” નામ “Amerigo” નામના લેટિન રૂપમાંથી ઉત્પન્ન થયું છે, જે ઇટાલિયન અનુસંધાનકર્તા Amerigo Vespucci પરથી આવ્યું છે; તેઓ એવા અનુસંધાનકર્તા અને નૌસંચાલક હતા, જેમણે પંદરમી સદીના અંતિમ ભાગમાં અને સોળમી સદીના પ્રારંભમાં નવી દુનિયામાં અનેક સમુદ્રયાત્રાઓ કરી હતી. સર્વસામાન્ય રીતે, Vespucciના અનુસંધાનો એવા પ્રાયોજકો અને સંરક્ષકોના આર્થિક સમર્થન અને મૂડીરોકાણોથી શક્ય બન્યા હતા, જેમણે નવી દુનિયાના અનુસંધાનમાં નફો, વિસ્તરણ અને પ્રતિષ્ઠા માટેની સંભવિત તકો જોઈ હતી. “અમેરિકા” નામ નફો ઉત્પન્ન કરવાનો પ્રયત્નનું એક પ્રતીક છે.</w:t>
      </w:r>
    </w:p>
    <w:p>
      <w:pPr>
        <w:pStyle w:val="ArticleBody"/>
        <w:jc w:val="left"/>
      </w:pPr>
      <w:r>
        <w:rPr>
          <w:rFonts w:ascii="Nirmala UI" w:hAnsi="Nirmala UI" w:eastAsia="Nirmala UI" w:cs="Nirmala UI"/>
        </w:rPr>
        <w:t>ઈસુ હંમેશાં કોઈ વસ્તુનો અંત તેની શરૂઆત સાથે દર્શાવે છે, અને દસ રાજાઓની શરૂઆત, જે મીદો-પર્શિયાના બે-શિંગડાવાળા રાજ્યથી મહાન અલેકઝાન્ડર દ્વારા પ્રતિનિધિત્વ પામેલી એક વિશ્વ સરકાર સુધીના પુલનું પ્રતિનિધિત્વ કરે છે, તે ધનિક રાજાથી શરૂ થાય છે, જે ફ્રાન્સ અને આહાબ દ્વારા પ્રતિરૂપિત રાજ્યનો પ્રમુખ છે, અને જે ત્યાર પછી મહાન અલેકઝાન્ડર દ્વારા પ્રતિનિધિત્વ પામેલું મસ્તક પણ બનશે, જ્યારે સમગ્ર વિશ્વને સંયુક્ત રાજ્ય અમેરિકાની શક્તિ સાથે સંકળાયેલી અર્થવ્યવસ્થાનો સામનો કરવો પડશે, કારણ કે તે સમગ્ર વિશ્વને કેથોલિક ચર્ચ સમક્ષ નમવા માટે દબાણ કરશે, જો તેઓ ખરીદી અને વેચાણ કરી શકે તેવી સ્થિતિમાં રહેવા ઇચ્છતા હોય.</w:t>
      </w:r>
    </w:p>
    <w:p>
      <w:pPr>
        <w:pStyle w:val="ArticleBody"/>
        <w:jc w:val="left"/>
      </w:pPr>
      <w:r>
        <w:rPr>
          <w:rFonts w:ascii="Nirmala UI" w:hAnsi="Nirmala UI" w:eastAsia="Nirmala UI" w:cs="Nirmala UI"/>
        </w:rPr>
        <w:t>પ્રકાશિતવાક્યના સત્તરમા અધ્યાયમાંનું સાતમું રાજ્ય દસ રાજાઓ છે, અને આ દસ રાજાઓમાંના એક પ્રવચનાત્મક લક્ષણ એ છે કે તેઓ માત્ર “થોડોક સમય” જ ટકી રહે છે, ત્યારબાદ તેઓ પોતાનું સાતમું રાજ્ય બાબિલોનની વૈશ્યાને અર્પણ કરવા સંમત થાય છે, જે પોતે માત્ર “એક કલાક” માટે જ એકત્રિત રહે છે. તેઓ તે કરાર સ્વીકારે છે તેનું પ્રવચનાત્મક કારણ એ છે કે તેઓ બાબિલોનની દ્રાક્ષારસથી મત્ત છે. ઐતિહાસિક રીતે મહાન અલેક્ઝાન્ડર પણ માત્ર થોડોક સમય જ શાસન કર્યો, કારણ કે તેનું જીવન એટલી જ ઝડપથી સમાપ્ત થયું જેટલી ઝડપથી તેનું રાજ્ય સ્થાપિત થયું હતું; કેમ કે તેણે પોતાની જાતને પીધા પીધા મૃત્યુ પામ્યો, આ રીતે સંયુક્ત રાષ્ટ્રોના દસ રાજાઓના થોડોક સમય અને મત્તતાનું પ્રતીક દર્શાવતાં. જેમ જ મહાન અલેક્ઝાન્ડર ઊભો થયો, તેમ જ તે તૂટી પડ્યો, અને તેનું રાજ્ય ચાર પવનોને સોંપવામાં આવ્યું, જે તેના પૂર્વ રાજ્યને ફરીથી સ્થાપિત કરવા પાછળના સંઘર્ષની ઓળખ આપે છે.</w:t>
      </w:r>
    </w:p>
    <w:p>
      <w:pPr>
        <w:pStyle w:val="ArticleScripture"/>
        <w:jc w:val="left"/>
      </w:pPr>
      <w:r>
        <w:rPr>
          <w:rFonts w:ascii="Nirmala UI" w:hAnsi="Nirmala UI" w:eastAsia="Nirmala UI" w:cs="Nirmala UI"/>
        </w:rPr>
        <w:t>અને હું પણ, મીદી દારિયાવેશના પ્રથમ વર્ષે, તેને સ્થિર કરવા અને બળવાન બનાવવા ઊભો રહ્યો હતો. અને હવે હું તને સત્ય બતાવીશ. જો, પર્શિયામાં હજી ત્રણ રાજાઓ ઊભા થશે; અને ચોથો તેઓ બધાથી અતિશય ધનિક થશે; અને પોતાની સંપત્તિના બળ દ્વારા તે ગ્રીસના રાજ્ય વિરુદ્ધ સર્વને ઉશ્કેરશે. અને એક પરાક્રમી રાજા ઊભો થશે, જે મહાન સત્તા સાથે શાસન કરશે, અને પોતાની ઇચ્છા મુજબ કરશે. અને જ્યારે તે ઊભો થશે, ત્યારે તેનું રાજ્ય ભંગ થશે, અને આકાશના ચાર પવનો તરફ વહેંચાઈ જશે; અને તેનું વંશજોને નહીં, તથા જે સત્તાથી તેણે શાસન કર્યું તે મુજબ પણ નહીં: કારણ કે તેનું રાજ્ય ઉખેડી લેવામાં આવશે, એટલે કે તેઓ સિવાય બીજાઓ માટે. Daniel 11:1–4.</w:t>
      </w:r>
    </w:p>
    <w:p>
      <w:pPr>
        <w:pStyle w:val="ArticleBody"/>
        <w:jc w:val="left"/>
      </w:pPr>
      <w:r>
        <w:rPr>
          <w:rFonts w:ascii="Nirmala UI" w:hAnsi="Nirmala UI" w:eastAsia="Nirmala UI" w:cs="Nirmala UI"/>
        </w:rPr>
        <w:t>અલેકઝાન્ડરનું રાજ્ય જેટલી ઝડપથી એકત્રિત થયું હતું, એટલી જ ઝડપથી તે વિખેરાઈ ગયું, કારણ કે તે અંતિમ દિવસોનું પ્રતિનિધિત્વ કરે છે, જેમાં ભવિષ્યવાણીની ઘટનાઓ ઝડપી રીતે બનતી હોવાનું દર્શાવવામાં આવ્યું છે.</w:t>
      </w:r>
    </w:p>
    <w:p>
      <w:pPr>
        <w:pStyle w:val="ArticleScripture"/>
        <w:jc w:val="left"/>
      </w:pPr>
      <w:r>
        <w:rPr>
          <w:rFonts w:ascii="Nirmala UI" w:hAnsi="Nirmala UI" w:eastAsia="Nirmala UI" w:cs="Nirmala UI"/>
        </w:rPr>
        <w:t>“દુષ્ટતાની શક્તિઓ પોતાની શક્તિઓને એકત્રિત કરી રહી છે અને સંગઠિત બની રહી છે. તેઓ અંતિમ મહાન સંકટ માટે પોતાની જાતને મજબૂત કરી રહી છે. આપણા વિશ્વમાં ટૂંક સમયમાં મહાન પરિવર્તનો થવાના છે, અને અંતિમ ગતિઓ ઝડપી બનશે.” Testimonies, volume 9, 11.</w:t>
      </w:r>
    </w:p>
    <w:p>
      <w:pPr>
        <w:pStyle w:val="ArticleBody"/>
        <w:jc w:val="left"/>
      </w:pPr>
      <w:r>
        <w:rPr>
          <w:rFonts w:ascii="Nirmala UI" w:hAnsi="Nirmala UI" w:eastAsia="Nirmala UI" w:cs="Nirmala UI"/>
        </w:rPr>
        <w:t>ઇસ્લામનું ત્રીજું હાય પ્રથમ અને દ્વિતીય હાયના ભવિષ્યવાણીય લક્ષણો પર સ્થાપિત છે. પ્રથમ હાયમાં એક એવો સમયગાળો હતો જે મહંમદના આગમનથી આરંભ થયો અને ત્યારબાદના બીજા સમયગાળા સુધી ચાલુ રહ્યો; આ બીજો સમયગાળો “પાંચ મહિના” અથવા એકસો પચાસ વર્ષ તરીકે ઓળખાય છે, જેમાં ઇસ્લામ રોમની સેનાઓને “ઇજા” પહોંચાડશે. આ એકસો પચાસ વર્ષીય સમય-ભવિષ્યવાણીનો અંત એકસાથે ત્રણસો એકાણું વર્ષ અને પંદર દિવસની ભવિષ્યવાણીના આરંભને ચિહ્નિત કરે છે, જેમાં પછી દ્વિતीय હાયનું ઇસ્લામ રોમની સેનાઓને “મારી નાખશે.”</w:t>
      </w:r>
    </w:p>
    <w:p>
      <w:pPr>
        <w:pStyle w:val="ArticleBody"/>
        <w:jc w:val="left"/>
      </w:pPr>
      <w:r>
        <w:rPr>
          <w:rFonts w:ascii="Nirmala UI" w:hAnsi="Nirmala UI" w:eastAsia="Nirmala UI" w:cs="Nirmala UI"/>
        </w:rPr>
        <w:t>11 સપ્ટેમ્બર, 2001 એ પ્રથમ આફતના મહંમદ દ્વારા પ્રતિનિધિત સમયગાળાના આગમનને ચિહ્નિત કર્યું, જેમાં 7 ઓક્ટોબર, 2023 એ તે સમયગાળાની શરૂઆતને ચિહ્નિત કરે છે જ્યારે ઇસ્લામ પ્રાચીન શાબ્દિક “ગૌરવશાળી દેશ”માં “રોમની સેનાઓને” “ક્ષતિ” પહોંચાડશે—જે “ગૌરવશાળી દેશ” સંયુક્ત રાજ્ય અમેરિકાનું પ્રતિનિધિરૂપ છે—અને 7 ઓક્ટોબર, 2023 થી રોમની સેનાના વિરુદ્ધ ઇસ્લામ દ્વારા થયેલા આક્રમણો, 17 ફેબ્રુઆરી, 2024ના રોજ આ લેખ લખાતી વેળાએ, બે સો સુધી પહોંચવાની નજીક છે.</w:t>
      </w:r>
    </w:p>
    <w:p>
      <w:pPr>
        <w:pStyle w:val="ArticleBody"/>
        <w:jc w:val="left"/>
      </w:pPr>
      <w:r>
        <w:rPr>
          <w:rFonts w:ascii="Nirmala UI" w:hAnsi="Nirmala UI" w:eastAsia="Nirmala UI" w:cs="Nirmala UI"/>
        </w:rPr>
        <w:t>જલદી આવનાર રવિવારના કાયદા સમયે, યુનાઇટેડ સ્ટેટ્સ બાઇબલની ભવિષ્યવાણીના છઠ્ઠા રાજ્ય તરીકે “હત” થાય છે; આ ઘટના ઇસ્લામી હુમલાઓના ત્રણસો એકાણું વર્ષ અને પંદર દિવસને સમાનાન્તર છે, જેણે તેમના ત્રીજા મહાન જિહાદના યુદ્ધ વધુ ઉગ્ર બનતાં રોમની ભૂતપૂર્વ સેનાઓને હત કરી હતી. જ્યારે મીખાયેલ ઊભા થાય છે, ત્યારે માનવીય કૃપાકાળ બંધ થાય છે, અને સાત અંતિમ વિપત્તિઓ દરમિયાન ચારેય પવનો સંપૂર્ણ રીતે મુક્ત કરવામાં આવે છે.</w:t>
      </w:r>
    </w:p>
    <w:p>
      <w:pPr>
        <w:pStyle w:val="ArticleScripture"/>
        <w:jc w:val="left"/>
      </w:pPr>
      <w:r>
        <w:rPr>
          <w:rFonts w:ascii="Nirmala UI" w:hAnsi="Nirmala UI" w:eastAsia="Nirmala UI" w:cs="Nirmala UI"/>
        </w:rPr>
        <w:t>“મેં જોયું કે જાતિઓનો ક્રોધ, ઈશ્વરનો કોપ, અને મૃતકોનો ન્યાય કરવાની વેળા—આ અલગ અને સ્પષ્ટ હતા, અને એક પછી એક આવનારા હતા; તેમજ માઈકલ હજી ઊભા થયા ન હતા, અને એવું સંકટકાળ, જેવું કદી થયું ન હતું, હજી આરંભ પામ્યું ન હતું. જાતિઓ હવે ક્રોધિત થઈ રહી છે; પરંતુ જ્યારે અમારા મહાયાજક પવિત્રસ્થાનમાં પોતાનું કાર્ય પૂર્ણ કરશે, ત્યારે તે ઊભા થશે, વેરના વસ્ત્રો ધારણ કરશે, અને ત્યાર પછી છેલ્લી સાત આફતો વરસાવવામાં આવશે.</w:t>
      </w:r>
    </w:p>
    <w:p>
      <w:pPr>
        <w:pStyle w:val="ArticleScripture"/>
        <w:jc w:val="left"/>
      </w:pPr>
      <w:r>
        <w:rPr>
          <w:rFonts w:ascii="Nirmala UI" w:hAnsi="Nirmala UI" w:eastAsia="Nirmala UI" w:cs="Nirmala UI"/>
        </w:rPr>
        <w:t>“મેં જોયું કે ચાર દૂત ચાર પવનોને રોકી રાખશે જ્યાં સુધી પવિત્રસ્થાનમાં ઈસુનું કાર્ય પૂર્ણ ન થાય, અને ત્યારબાદ અંતિમ સાત આફતો આવશે.” Early Writings, 36.</w:t>
      </w:r>
    </w:p>
    <w:p>
      <w:pPr>
        <w:pStyle w:val="ArticleBody"/>
        <w:jc w:val="left"/>
      </w:pPr>
      <w:r>
        <w:rPr>
          <w:rFonts w:ascii="Nirmala UI" w:hAnsi="Nirmala UI" w:eastAsia="Nirmala UI" w:cs="Nirmala UI"/>
        </w:rPr>
        <w:t>સિસ્ટર વ્હાઇટ દ્વારા “ચાર પવનો”નું પ્રતિનિધિત્વ “એક ક્રોધિત ઘોડા તરીકે કરવામાં આવ્યું છે, જે છૂટો પડી જવાની અને પોતાના માર્ગમાં મૃત્યુ અને વિનાશ લાવવાની કોશિશ કરે છે,” અને જ્યારે કૃપાકાળ પૂર્ણ થાય છે ત્યારે તેઓ સંપૂર્ણપણે મુક્ત કરવામાં આવે છે. બીજા હાયમાં તેઓ “ચાર દૂતો” તરીકે મુક્ત કરવામાં આવતા દર્શાવવામાં આવ્યા હતા, ચાર પવનો તરીકે નહીં.</w:t>
      </w:r>
    </w:p>
    <w:p>
      <w:pPr>
        <w:pStyle w:val="ArticleScripture"/>
        <w:jc w:val="left"/>
      </w:pPr>
      <w:r>
        <w:rPr>
          <w:rFonts w:ascii="Nirmala UI" w:hAnsi="Nirmala UI" w:eastAsia="Nirmala UI" w:cs="Nirmala UI"/>
        </w:rPr>
        <w:t>જે છઠ્ઠા દૂત પાસે તુરાઈ હતી, તેને કહીને: મહાન યુફ્રેટિસ નદીમાં બંધાયેલા ચાર દૂતોને મુક્ત કર. અને તે ચાર દૂતો મુક્ત કરવામાં આવ્યા, જેઓ મનુષ્યોના ત્રીજા ભાગને મારવા માટે એક ઘડી, એક દિવસ, એક મહિનો અને એક વર્ષ માટે તૈયાર રાખવામાં આવ્યા હતા. પ્રકાશન 9:14, 15.</w:t>
      </w:r>
    </w:p>
    <w:p>
      <w:pPr>
        <w:pStyle w:val="ArticleBody"/>
        <w:jc w:val="left"/>
      </w:pPr>
      <w:r>
        <w:rPr>
          <w:rFonts w:ascii="Nirmala UI" w:hAnsi="Nirmala UI" w:eastAsia="Nirmala UI" w:cs="Nirmala UI"/>
        </w:rPr>
        <w:t>“ચાર પવનો”, અથવા “ચાર દૂત”, બંને તે પ્રસંગના સંદર્ભ અનુસાર ઇસ્લામના પ્રતીકો છે, જેમાં આ પ્રતીકનો ઉપયોગ કરવામાં આવ્યો છે. જ્યારે મહાન અલેક્ઝાન્ડર ઊભો થયો, ત્યારે તેનું રાજ્ય, જે સાતમા રાજ્યનું પ્રતિનિધિત્વ કરે છે, એટલે કે અજગર, પશુ અને ખોટા ભવિષ્યવક્તાના ત્રિગુણ રાજ્યના એક તૃતીયાંશનું; “જ્યારે તે ઊભો થશે, ત્યારે તેનું રાજ્ય ભાંગી નાખવામાં આવશે, અને સ્વર્ગના ચાર પવનો તરફ વિભાજિત કરવામાં આવશે.” જ્યારે માનવ પરખનો સમય સમાપ્ત થાય છે, ત્યારે ચાર પવનો, અથવા ચાર દૂત, મુક્ત કરવામાં આવે છે, અને તેઓ તેના રાજ્યને ભાંગી નાખે છે, કારણ કે તેનું રાજ્ય “ભાંગી નાખવામાં આવશે.” ત્યારબાદ તે દસ રાજાઓ અને તેમના સાથીઓ, વૈશ્વિકતાવાદી વેપારીઓ, દૂર ઊભા રહેશે અને વિલાપ કરશે તથા રડશે.</w:t>
      </w:r>
    </w:p>
    <w:p>
      <w:pPr>
        <w:pStyle w:val="ArticleScripture"/>
        <w:jc w:val="left"/>
      </w:pPr>
      <w:r>
        <w:rPr>
          <w:rFonts w:ascii="Nirmala UI" w:hAnsi="Nirmala UI" w:eastAsia="Nirmala UI" w:cs="Nirmala UI"/>
        </w:rPr>
        <w:t>કારણ કે, જુઓ, રાજાઓ ભેગા થયા હતા; તેઓ એકસાથે પસાર થયા. તેમણે તેને જોયું, અને તેથી તેઓ આશ્ચર્યચકિત થયા; તેઓ વ્યાકુળ થયા, અને ઉતાવળે દૂર ભાગી ગયા. ત્યાં ભયે તેમને પકડી લીધા, અને પ્રસવવેદનામાં રહેલી સ્ત્રી જેવી પીડા તેમને થઈ. તું પૂર્વ પવનથી તારશીશના જહાજોને ચકનાચૂર કરે છે. ભજનસંગ્રહ 48:4–7.</w:t>
      </w:r>
    </w:p>
    <w:p>
      <w:pPr>
        <w:pStyle w:val="ArticleBody"/>
        <w:jc w:val="left"/>
      </w:pPr>
      <w:r>
        <w:rPr>
          <w:rFonts w:ascii="Nirmala UI" w:hAnsi="Nirmala UI" w:eastAsia="Nirmala UI" w:cs="Nirmala UI"/>
        </w:rPr>
        <w:t>દસ રાજાઓની આર્થિક રચના ઇસ્લામના “પૂર્વ પવન” દ્વારા તોડી પાડવામાં આવે છે.</w:t>
      </w:r>
    </w:p>
    <w:p>
      <w:pPr>
        <w:pStyle w:val="ArticleScripture"/>
        <w:jc w:val="left"/>
      </w:pPr>
      <w:r>
        <w:rPr>
          <w:rFonts w:ascii="Nirmala UI" w:hAnsi="Nirmala UI" w:eastAsia="Nirmala UI" w:cs="Nirmala UI"/>
        </w:rPr>
        <w:t>તારા નાવિકોએ તને મહાન જળોમાં લઈ ગયા છે; પૂર્વ પવને તને સમુદ્રોના મધ્યમાં તોડી નાખી છે. તારી સંપત્તિ, તારા મેળા, તારો વેપાર, તારા ખેવૈયાઓ અને તારા સુકાનીઓ, તારા સાંધાં પૂરણારા, તારા વેપારમાં વ્યસ્ત રહેનારા, અને તારામાં રહેલા તારા બધા યુદ્ધવીરો, તેમજ તારી સમગ્ર મંડળી જે તારા મધ્યમાં છે, તેઓ તારાં વિનાશના દિવસે સમુદ્રોના મધ્યમાં પડી જશે. યહેઝકેલ 27:26, 27.</w:t>
      </w:r>
    </w:p>
    <w:p>
      <w:pPr>
        <w:pStyle w:val="ArticleBody"/>
        <w:jc w:val="left"/>
      </w:pPr>
      <w:r>
        <w:rPr>
          <w:rFonts w:ascii="Nirmala UI" w:hAnsi="Nirmala UI" w:eastAsia="Nirmala UI" w:cs="Nirmala UI"/>
        </w:rPr>
        <w:t>ઇસ્લામનો “પૂર્વ પવન” “તેમના વિનાશના દિવસે” દસ રાજાઓના રાજ્યને ભંગ કરે છે, જેમ મહાન અલેકઝાન્ડરના રાજ્યનું “ભંગ થવું” અને ચાર પવનોને આપવામાં આવવું દ્વારા પ્રતિનિધિત્વ કરવામાં આવ્યું છે. દાનિયેલના અગિયારમા અધ્યાયમાં ઘટેલ ઇતિહાસનો મોટો ભાગ ફરીથી પુનરાવર્તિત થશે, જ્યારે અગિયારમો અધ્યાય તેની અંતિમ પરિપૂર્ણતા સુધી પહોંચશે. તે ઇતિહાસોને ક્યાં યોગ્ય રીતે વિભાજિત કરવા તે નિર્ધારિત કરવું, તેઓનું ભવિષ્યવાણીય કાર્ય છે જેઓને ભવિષ્યવાણીના વિદ્યાર્થીઓ બનવા માટે બોલાવવામાં આવ્યા છે. દાનિયેલ અગિયારના છેલ્લાં છ વચનો માનવ કૃપાકાળના સમાપ્તિએ પૂર્ણ થાય છે, જ્યારે મીખાયેલ ઊભો થાય છે. જ્યારે મહાન અલેકઝાન્ડરના રાજ્યને ચાર પવનોમાં વહેંચવામાં આવે છે, ત્યારે તે કૃપાકાળના સમાપ્તિનું પ્રતિનિધિત્વ કરે છે, અને ઓળખાવે છે કે ત્યાર પછીનો ભવિષ્યવાણીય ઇતિહાસ, પાંચમા વચનથી આગળ, નવી ભવિષ્યવાણીય રેખા તરીકે માનવામાં આવવાનો છે.</w:t>
      </w:r>
    </w:p>
    <w:p>
      <w:pPr>
        <w:pStyle w:val="ArticleBody"/>
        <w:jc w:val="left"/>
      </w:pPr>
      <w:r>
        <w:rPr>
          <w:rFonts w:ascii="Nirmala UI" w:hAnsi="Nirmala UI" w:eastAsia="Nirmala UI" w:cs="Nirmala UI"/>
        </w:rPr>
        <w:t>પાંચમા પદથી લઈને સોળમા પદ સુધી ૫૩૮થી લઈને ટૂંક સમયમાં આવનારા રવિવારના કાનૂન સુધીનો ઇતિહાસ ઓળખાવવામાં આવ્યો છે. પાંચમા પદથી નવમા પદ સુધી ૧,૨૬૦ વર્ષના પાપલ શાસનના ઇતિહાસનું પ્રતિનિધિત્વ કરે છે, જે ઈ.સ. ૫૩૮માં શરૂ થયું હતું અને અંતના સમય દરમિયાન ઈ.સ. ૧૭૯૮માં પૂર્ણ થયું હતું. દસમું પદ તે ઇતિહાસને ઓળખાવે છે, જે ચાલીસમા પદનું પ્રતિરૂપ છે, જ્યારે પાપાસત્તાએ અંતના સમયમાં, ઈ.સ. ૧૯૮૯માં, સોવિયેત યુનિયનને ઝાપટીને દૂર કરી દીધું હતું. અગિયારમું અને બારમું પદ યુક્રેનમાં ચાલી રહેલા વર્તમાન પ્રતિનિધિ યુદ્ધને ઓળખાવે છે, જેમાં પુતિન અને રશિયા જીતવાના છે, પરંતુ પુતિનની વિજયની અનુપશ્ચાત “નીનવેની લડાઈ,” અને “ખોસ્રોયસનો પતન,” સાથે સમાનાંતર રહેશે, જે “તળિયાવિહીન ખાડો ખોલનાર કુંજી” હતું, જેણે પ્રથમ દુઃખના ઇતિહાસમાં ઇસ્લામને મુક્ત કર્યો હતો.</w:t>
      </w:r>
    </w:p>
    <w:p>
      <w:pPr>
        <w:pStyle w:val="ArticleBody"/>
        <w:jc w:val="left"/>
      </w:pPr>
      <w:r>
        <w:rPr>
          <w:rFonts w:ascii="Nirmala UI" w:hAnsi="Nirmala UI" w:eastAsia="Nirmala UI" w:cs="Nirmala UI"/>
        </w:rPr>
        <w:t>પુતિનની અલ્પકાલીન વિજયના અનુસંધાને, કલમ તેરથી પંદર સુધીમાં દર્શાવ્યા મુજબ, યુનાઇટેડ સ્ટેટ્સ પ્રોક્સી યુદ્ધ જીતશે; અર્થાત્, દ્વિતीय વિશ્વયુદ્ધથી ચાલતા આવેલ પ્રોક્સી યુદ્ધનો તે ઉપસંહાર હશે. આ અંશ ત્રણ યુદ્ધોની ઓળખ આપે છે: પ્રથમ યુદ્ધ 1989માં પૂર્ણ થયું, જે કલમ દસ અને ચાલીસની પરિપૂર્તિમાં હતું; બીજું, યુક્રેનમાં ચાલી રહેલું વર્તમાન યુદ્ધ, કલમ અગિયાર અને બારનું પ્રતિનિધિત્વ કરે છે; અને ત્રીજું પ્રોક્સી યુદ્ધ, જે યુનાઇટેડ સ્ટેટ્સની અંતિમ વિજયનું પ્રતિનિધિત્વ કરે છે, તે કલમ તેરથી પંદર સુધીમાં દર્શાવવામાં આવ્યું છે.</w:t>
      </w:r>
    </w:p>
    <w:p>
      <w:pPr>
        <w:pStyle w:val="ArticleBody"/>
        <w:jc w:val="left"/>
      </w:pPr>
      <w:r>
        <w:rPr>
          <w:rFonts w:ascii="Nirmala UI" w:hAnsi="Nirmala UI" w:eastAsia="Nirmala UI" w:cs="Nirmala UI"/>
        </w:rPr>
        <w:t>પાંચમી કલમથી પંદરમી કલમ સુધી પ્રતિનિધિત્વ પામેલા આ ચાર સમયગાળાઓ વિષે જે બાબત ઓળખવાની જરૂરી છે, તે એ છે કે છેલ્લા બે સમયગાળાઓ, જે વર્તમાન યુક્રેનના યુદ્ધનું પ્રતિનિધિત્વ કરે છે, અને ત્યારબાદ સંયુક્ત રાજ્ય અમેરિકાની પ્રતિશોધાત્મક કાર્યવાહીનું પણ, મુદ્રાંકનના સમયમાં બને છે. સોળમી કલમ સંયુક્ત રાજ્ય અમેરિકામાં ટૂંક સમયમાં આવનાર રવિવારના કાયદાને ઓળખાવે છે. પાંચમીથી દસમી કલમો 538થી શરૂ થતી અને 1798માં અંતના સમય સુધી પહોંચતી, અને પછી આગળ વધીને 1989માં અંતના સમય સુધી પહોંચતી ઐતિહાસિક પ્રક્રિયાનું પ્રતિનિધિત્વ કરે છે. તેથી, અગિયારમીથી પંદરમી કલમોમાં પ્રતિનિધિત્વ પામેલા અંતિમ પ્રોક્સી યુદ્ધની બે લડાઈઓ તે સમયગાળામાં પૂર્ણ થાય છે, જ્યાં યહેજ્કેલ અધ્યાય બાર ઓળખાવે છે કે દરેક દર્શનનો પ્રભાવ પૂર્ણ થાય છે.</w:t>
      </w:r>
    </w:p>
    <w:p>
      <w:pPr>
        <w:pStyle w:val="ArticleBody"/>
        <w:jc w:val="left"/>
      </w:pPr>
      <w:r>
        <w:rPr>
          <w:rFonts w:ascii="Nirmala UI" w:hAnsi="Nirmala UI" w:eastAsia="Nirmala UI" w:cs="Nirmala UI"/>
        </w:rPr>
        <w:t>એ દર્શનો યહેઝ્કેલને “ચક્રોની અંદર ચક્રો” તરીકે દર્શાવવામાં આવ્યા હતા, જેને સિસ્ટર વ્હાઇટ “માનવીય ઘટનાઓની જટિલ પરસ્પર ક્રિયા” તરીકે ઓળખાવે છે. યુક્રેનના યુદ્ધનો ઇતિહાસ, પુતિનની વિજયપ્રાપ્તિ, અને પછી તેનો પતન, ત્યારબાદ સંયુક્ત રાજ્ય અમેરિકા ની વિજયપ્રાપ્તિ—આ બધું મળીને દેવના વચનમાં “પંક્તિ પર પંક્તિ” ના સૌથી જટિલ પ્રગટીકરણોમાંનું એક છે.</w:t>
      </w:r>
    </w:p>
    <w:p>
      <w:pPr>
        <w:pStyle w:val="ArticleBody"/>
        <w:jc w:val="left"/>
      </w:pPr>
      <w:r>
        <w:rPr>
          <w:rFonts w:ascii="Nirmala UI" w:hAnsi="Nirmala UI" w:eastAsia="Nirmala UI" w:cs="Nirmala UI"/>
        </w:rPr>
        <w:t>યહેઝ્કેલના “ચક્રોમાં ચક્રો” વિષે ટિપ્પણી કરતાં, સિસ્ટર વ્હાઇટ કહે છે કે જ્યારે યહેઝ્કેલે પ્રથમવાર તે ચક્રોને જોયા ત્યારે તે ગૂંચવણ જેવું લાગ્યું, પરંતુ અંતે યહેઝ્કેલે તે ચક્રોમાં પરિપૂર્ણ વ્યવસ્થા ઓળખી, જે “માનવ ઘટનાઓની જટિલ પરસ્પર ક્રિયા” છે. કલમ અગિયારથી પંદર સુધીમાં પ્રતિનિધિત્વ પામેલા ઇતિહાસને યોગ્ય રીતે વિભાજિત કરવા માટે, કેથોલિક ચર્ચ અને નાઝી જર્મની વચ્ચેનો સંબંધ સમજવો આવશ્યક છે, કારણ કે યુક્રેનમાં નાઝી નેતાઓ તે સંબંધના પ્રતિનિધિ છે.</w:t>
      </w:r>
    </w:p>
    <w:p>
      <w:pPr>
        <w:pStyle w:val="ArticleBody"/>
        <w:jc w:val="left"/>
      </w:pPr>
      <w:r>
        <w:rPr>
          <w:rFonts w:ascii="Nirmala UI" w:hAnsi="Nirmala UI" w:eastAsia="Nirmala UI" w:cs="Nirmala UI"/>
        </w:rPr>
        <w:t>1918માં પોર્ટુગલના ફાતિમા ખાતે કહેવાતી કુમારી મરિયમના પ્રત્યક્ષદર્શનની ભૂમિકાને પણ સમજવી આવશ્યક છે, જેમાં તે ઇતિહાસના ત્રણ બાળકોને કહેવાતી કુમારી મરિયમ દ્વારા સોંપવામાં આવેલા ત્રણ રહસ્યોનો પણ સમાવેશ થાય છે. કેથોલિક ચર્ચ અને નાસ્તિક રશિયા વચ્ચેના સંઘર્ષ તથા દ્વિતીય વિશ્વયુદ્ધનું વર્ણન કરતાં તે ત્રણ સંદેશાઓનો મૂળ આધાર, યુક્રેનમાં ચાલી રહેલા યુદ્ધમાં પ્રતિનિધિત્વ પામતા ફાતિમાના સંદેશનો એક ભાગ છે.</w:t>
      </w:r>
    </w:p>
    <w:p>
      <w:pPr>
        <w:pStyle w:val="ArticleBody"/>
        <w:jc w:val="left"/>
      </w:pPr>
      <w:r>
        <w:rPr>
          <w:rFonts w:ascii="Nirmala UI" w:hAnsi="Nirmala UI" w:eastAsia="Nirmala UI" w:cs="Nirmala UI"/>
        </w:rPr>
        <w:t>ફ્રેન્ચ ક્રાંતિ, અને કેથોલિક ચર્ચ સાથે તેનો ભવિષ્યવાણીય સંબંધ, અને અંતે નેપોલિયન બોનાપાર્ટ—જે પુતિનનું પ્રતિનિધિત્વ કરે છે—તે પણ યુક્રેનના યુદ્ધમાં પ્રતિનિધિત્વ પામેલા “ચક્રો”માંથી એક છે. ફ્રેન્ચ ક્રાંતિનો યુનાઇટેડ સ્ટેટ્સ સાથેનો ભવિષ્યવાણીય સંબંધ પણ આ ઇતિહાસમાં પ્રતિનિધિત્વ પામે છે; કારણ કે જેમ ફ્રાન્સના પતનકાળમાં પુતિનનું પ્રતિનિધિત્વ નેપોલિયન દ્વારા થાય છે, તેમ 1989ની લડાઈમાં કેથોલિકવાદની સેનાઓના પ્રમુખ તરીકે રહેલા ભૂતપૂર્વ અભિનેતા રોનાલ્ડ રીગન, યુક્રેનના પતનકાળમાં ભૂતપૂર્વ અભિનેતા ઝેલેન્સ્કીયના પ્રતિકરૂપ બને છે. આ વચનોમાં એકબીજાને છેદતા અને જોડાતા ચક્રોમાં, યુનાઇટેડ સ્ટેટ્સના ડેમોક્રેટ રાજકારણીઓ માટેનો અંતિમ ઘા—જેઓ ઝેલેન્સ્કીયને પ્રોત્સાહિત કરતા આવ્યા છે અને હાલમાં પણ કરે છે—પુતિન જ્યારે વિજયી થશે ત્યારે તેના દ્વારા પ્રગટ કરવામાં આવશે.</w:t>
      </w:r>
    </w:p>
    <w:p>
      <w:pPr>
        <w:pStyle w:val="ArticleBody"/>
        <w:jc w:val="left"/>
      </w:pPr>
      <w:r>
        <w:rPr>
          <w:rFonts w:ascii="Nirmala UI" w:hAnsi="Nirmala UI" w:eastAsia="Nirmala UI" w:cs="Nirmala UI"/>
        </w:rPr>
        <w:t>આ અભ્યાસને આપણે આગામી લેખમાં ચાલુ રાખીશું.</w:t>
      </w:r>
    </w:p>
    <w:p>
      <w:pPr>
        <w:pStyle w:val="ArticleScripture"/>
        <w:jc w:val="left"/>
      </w:pPr>
      <w:r>
        <w:rPr>
          <w:rFonts w:ascii="Nirmala UI" w:hAnsi="Nirmala UI" w:eastAsia="Nirmala UI" w:cs="Nirmala UI"/>
        </w:rPr>
        <w:t>ખેબાર નદીના કિનારે, યહેઝકેલે ઉત્તર તરફથી આવતું હોય એવું દેખાતું એક વંટોળ જોયું, “એક મોટો મેઘ, અને પોતામાં જ લપેટાતી અગ્નિ, અને તેની આસપાસ તેજ હતું, અને તેના મધ્યમાંથી અંબરના રંગ જેવી કાંતિ પ્રગટતી હતી.” એકબીજાને છેદતા અનેક ચક્રો ચાર જીવંત પ્રાણીઓ દ્વારા સંચાલિત થતા હતા. આ બધાંથી ઘણાં ઉપર “સિંહાસનના સમાન એક આકાર હતો, જે નીલમના પથ્થર જેવો દેખાતો હતો; અને સિંહાસનના આકાર પર તેની ઉપર મનુષ્યના સ્વરૂપના દર્શન જેવો આકાર હતો.” “અને કરૂબીઓમાં તેમની પાંખોની નીચે મનુષ્યના હાથનું સ્વરૂપ દેખાયું.” યહેઝકેલ 1:4, 26; 10:8. આ ચક્રોની રચના એટલી જટિલ હતી કે પ્રથમ નજરે તે ગૂંચવણમાં હોય એમ લાગતાં હતા; પરંતુ તેઓ સંપૂર્ણ સુમેળમાં ગતિ કરતા હતા. કરૂબીઓની પાંખોની નીચે રહેલા હાથે જેઓને ધારણ અને માર્ગદર્શન આપતું હતું એવા સ્વર્ગીય સત્તાધારીઓ આ ચક્રોને ગતિ આપતા હતા; અને તેમની ઉપર, નીલમના સિંહાસન પર, અનાદિ-અનંત એક સ્થિત હતો; અને સિંહાસનની આજુબાજુ દેવકૃપાના પ્રતીકરૂપે એક ઇન્દ્રધનુષ હતું.</w:t>
      </w:r>
    </w:p>
    <w:p>
      <w:pPr>
        <w:pStyle w:val="ArticleScripture"/>
        <w:jc w:val="left"/>
      </w:pPr>
      <w:r>
        <w:rPr>
          <w:rFonts w:ascii="Nirmala UI" w:hAnsi="Nirmala UI" w:eastAsia="Nirmala UI" w:cs="Nirmala UI"/>
        </w:rPr>
        <w:t>“જેમ ચેરુબિમના પાંખોની નીચેના હસ્તના માર્ગદર્શન હેઠળ ચક્રસમાન જટિલ ગતિઓ હતી, તેમ માનવીય ઘટનાઓનો જટિલ પ્રવાહ દૈવી નિયંત્રણ હેઠળ છે. રાષ્ટ્રોના કલહ અને કોળાહલની વચ્ચે, જે ચેરુબિમથી ઉપર વિરાજમાન છે, તે હજી પણ પૃથ્વીના કાર્યોનું માર્ગદર્શન કરે છે.</w:t>
      </w:r>
    </w:p>
    <w:p>
      <w:pPr>
        <w:pStyle w:val="ArticleScripture"/>
        <w:jc w:val="left"/>
      </w:pPr>
      <w:r>
        <w:rPr>
          <w:rFonts w:ascii="Nirmala UI" w:hAnsi="Nirmala UI" w:eastAsia="Nirmala UI" w:cs="Nirmala UI"/>
        </w:rPr>
        <w:t>એક પછી એક પોતાના માટે નિર્ધારિત સમય અને સ્થાન ધરાવી ચૂકેલા રાષ્ટ્રોના ઇતિહાસે—તેમને પોતાને જ જેના અર્થની જાણ ન હતી એવી સત્યતાનું અજાણતાં સાક્ષ્ય આપતાં—અમને સંબોધન કરે છે. આજના દરેક રાષ્ટ્રને અને દરેક વ્યક્તિને, ઈશ્વરે પોતાની મહાન યોજનામાં એક સ્થાન નિમણૂક કર્યું છે. આજે મનુષ્યો અને રાષ્ટ્રો, કોઈ ભૂલ ન કરનાર તેમના હાથે રહેલી ઓલંબદોરી દ્વારા માપવામાં આવી રહ્યા છે. સૌ પોતપોતાની પસંદગીથી પોતાનું ભાગ્ય નિર્ધારિત કરી રહ્યા છે, અને ઈશ્વર પોતાની મનસૂબાઓની સિદ્ધિ માટે સર્વ પર સર્વોચ્ચ નિયંત્રણ ચલાવી રહ્યા છે.</w:t>
      </w:r>
    </w:p>
    <w:p>
      <w:pPr>
        <w:pStyle w:val="ArticleScripture"/>
        <w:jc w:val="left"/>
      </w:pPr>
      <w:r>
        <w:rPr>
          <w:rFonts w:ascii="Nirmala UI" w:hAnsi="Nirmala UI" w:eastAsia="Nirmala UI" w:cs="Nirmala UI"/>
        </w:rPr>
        <w:t>“મહાન ‘હું છું’ એ પોતાના વચનમાં જે ઇતિહાસ નિર્ધારિત કર્યો છે, જે ભૂતકાળની અનંતકાળથી ભવિષ્યની અનંતકાળ સુધી ભવિષ્યવાણીની સાંકળમાં કડી પછી કડીને જોડે છે, તે અમને બતાવે છે કે યુગોની ક્રમશઃ પ્રગતિમાં આજે અમે ક્યાં છીએ, અને આવનારા સમયમાં શું અપેક્ષિત હોઈ શકે છે. આજના સમય સુધી જે કંઈ બનવાનું છે એમ ભવિષ્યવાણીએ અગાઉથી જણાવ્યું હતું, તે બધું ઇતિહાસના પાનાંઓ પર ચિહ્નિત થયું છે; અને જે કંઈ હજી આવવાનું બાકી છે, તે બધું પણ પોતાના ક્રમમાં પૂર્ણ થશે, એવી અમને ખાતરી રાખી શકાય છે.” Education, 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ચોસઠમું</dc:title>
  <dc:subject>દાનિયેલ 11નું ભવિષ્યવાણીય મહત્ત્વ: ઐતિહાસિક અને ભાવિ પરિણામોનું ઉદ્ઘાટન</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