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સડસઠમું</w:t>
      </w:r>
    </w:p>
    <w:p>
      <w:pPr>
        <w:pStyle w:val="ArticleSubtitle"/>
        <w:jc w:val="left"/>
      </w:pPr>
      <w:r>
        <w:rPr>
          <w:rFonts w:ascii="Nirmala UI" w:hAnsi="Nirmala UI" w:eastAsia="Nirmala UI" w:cs="Nirmala UI"/>
        </w:rPr>
        <w:t>ભવિષ્યવાણીનું અર્થઉદ્ઘાટન: દાનિયેલ 11:10 અને તેનાથી આગળના ઐતિહાસિક તથા ભવિષ્યવાણીય મહત્ત્વનું અનાવરણ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દાનિયેલના અગિયારમા અધ્યાયનું ચાલીસમું વચન અંતકાળમાં, એટલે કે ઈ.સ. 1798માં, શરૂ થાય છે, જ્યારે ઉત્તરનો રાજા દક્ષિણના રાજાના હાથેથી તેની ઘાતક ઘા પામે છે. તે ઇતિહાસનું પૂર્વરૂપ ઈ.સ.પૂર્વે 246માં દર્શાવવામાં આવ્યું હતું, જ્યારે ટોલેમીએ ઉત્તર રાજ્ય પર બદલો લીધો હતો, અને તે જ રીતે ઈ.સ. 1798માં નેપોલિયનિક ફ્રાંસે પોપને બંધક બનાવી લીધો હતો. દક્ષિણનો રાજા નવમા વચનમાં મિસરમાં પાછો ફરે ત્યારબાદ, દસમું વચન દર્શાવે છે કે ઉત્તરનો રાજા દક્ષિણના રાજા વિરુદ્ધ પ્રતિઆક્રમણ કરશે.</w:t>
      </w:r>
    </w:p>
    <w:p>
      <w:pPr>
        <w:pStyle w:val="ArticleScripture"/>
        <w:jc w:val="left"/>
      </w:pPr>
      <w:r>
        <w:rPr>
          <w:rFonts w:ascii="Nirmala UI" w:hAnsi="Nirmala UI" w:eastAsia="Nirmala UI" w:cs="Nirmala UI"/>
        </w:rPr>
        <w:t>તેથી દક્ષિણનો રાજા પોતાના રાજ્યમાં આવશે અને પોતાની જ ભૂમિમાં પરત ફરશે. પરંતુ તેના પુત્રો ઉશ્કેરાશે, અને વિશાળ સૈનિકબળોની ભીડ એકત્ર કરશે; અને એક તો નિશ્ચિતપણે આવશે, અને પૂર સમાન વહેતો આગળ વધશે અને પસાર થઈ જશે; પછી તે પરત ફરીને ફરી ઉશ્કેરાશે, અત્રે સુધી કે પોતાના ગઢ સુધી પહોંચશે. દાનિયેલ 11:9, 10.</w:t>
      </w:r>
    </w:p>
    <w:p>
      <w:pPr>
        <w:pStyle w:val="ArticleBody"/>
        <w:jc w:val="left"/>
      </w:pPr>
      <w:r>
        <w:rPr>
          <w:rFonts w:ascii="Nirmala UI" w:hAnsi="Nirmala UI" w:eastAsia="Nirmala UI" w:cs="Nirmala UI"/>
        </w:rPr>
        <w:t>ઉરિયાહ સ્મિથે દશમા વચનને પૂર્ણ કરનાર ઇતિહાસ પર આપેલી ટિપ્પણીનો વિચાર કરીએ તે પહેલાં, આપણે “ઉભરાઈ જશે, અને પસાર થઈ જશે” એવી અભિવ્યક્તિ નોંધીએ. આ રીતે અનુવાદિત કરાયેલ હિબ્રૂ વાક્યખંડ, ચાલીસમા વચનમાં પણ “ઉભરાઈ જશે અને પાર થઈ જશે” તરીકે અનુવાદિત થયું છે. મૂળ હિબ્રૂમાં તે એ જ વાક્યખંડ છે. તે પવિત્ર શાસ્ત્રોમાં માત્ર એક જ બીજા સ્થળે જોવા મળે છે.</w:t>
      </w:r>
    </w:p>
    <w:p>
      <w:pPr>
        <w:pStyle w:val="ArticleScripture"/>
        <w:jc w:val="left"/>
      </w:pPr>
      <w:r>
        <w:rPr>
          <w:rFonts w:ascii="Nirmala UI" w:hAnsi="Nirmala UI" w:eastAsia="Nirmala UI" w:cs="Nirmala UI"/>
        </w:rPr>
        <w:t>અને તે યહૂદામાંથી પસાર થશે; તે ઊભરાઈને વહેતો જશે, અને ઉપરથી વહી જશે; તે ગળા સુધી પણ પહોંચી જશે; અને તેની પાંખોનો વિસ્તરણ, હે ઇમ્માનુએલ, તારા દેશની સમગ્ર પહોળાઈને ભરી દેશે. યશાયા 8:8.</w:t>
      </w:r>
    </w:p>
    <w:p>
      <w:pPr>
        <w:pStyle w:val="ArticleBody"/>
        <w:jc w:val="left"/>
      </w:pPr>
      <w:r>
        <w:rPr>
          <w:rFonts w:ascii="Nirmala UI" w:hAnsi="Nirmala UI" w:eastAsia="Nirmala UI" w:cs="Nirmala UI"/>
        </w:rPr>
        <w:t>દાનિયેલ અધ્યાય અગિયારની દશમી અને ચાલીસમી વાણીમાં, અને પછી ફરી યશાયા અધ્યાય આઠની આઠમી વાણીમાં, એ જ સમાન હિબ્રૂ વાક્યખંડનો ત્રણ જુદા જુદા રીતે અનુવાદ કરવામાં આવ્યો છે, છતાં તે એક જ અર્થ દર્શાવે છે. આ વાક્યખંડનો છેલ્લો શબ્દ, હિબ્રૂ શબ્દ “abar,” દશમી વાણીમાં “પસાર થવું,” ચાલીસમી વાણીમાં “ઉપરથી પસાર થવું,” અને પછી યશાયામાં “ઉપર જવું” તરીકે દર્શાવવામાં આવ્યો છે. ત્રણેય સંદર્ભોમાં તેનો અર્થ મૂળભૂત રીતે એક જ છે, પરંતુ યશાયામાં આ સંદર્ભો વચ્ચે બીજો એક ભવિષ્યવાણીય સંબંધ પણ છે.</w:t>
      </w:r>
    </w:p>
    <w:p>
      <w:pPr>
        <w:pStyle w:val="ArticleBody"/>
        <w:jc w:val="left"/>
      </w:pPr>
      <w:r>
        <w:rPr>
          <w:rFonts w:ascii="Nirmala UI" w:hAnsi="Nirmala UI" w:eastAsia="Nirmala UI" w:cs="Nirmala UI"/>
        </w:rPr>
        <w:t>યશાયાહમાં આવેલું આ વચન ત્યારે પૂર્ણ થયું, જ્યારે આશ્શૂરના રાજાએ યહૂદાને જીત્યો અને યેરૂશાલેમ સુધી આવ્યો, પરંતુ શહેરને સ્વયં કદી જીત્યો નહીં. તે “ગળા સુધી” આવ્યો, પરંતુ તેણે કદી “માથું” જીત્યું નહીં. આ જ ભવિષ્યવાણીમાં, યશાયાહ ભવિષ્યવાણીય પ્રતીકરૂપે “માથું” શું દર્શાવે છે તે રજૂ કરે છે, અને તે “માથું” તરીકે રાજ્યની રાજધાનીની ઓળખ આપે છે, તેમજ રાજ્યનો રાજા પણ “માથું” છે. તે આ ભવિષ્યવાણીય સત્યના બે સાક્ષી આપે છે કે માથું રાજા છે અને રાજ્ય પણ છે, અને પછી ગૂઢ રીતે સૂચવે છે કે જો ભવિષ્યવાણીનો વિદ્યાર્થી આ સત્યને સ્વીકારશે નહીં અને સમજશે નહીં, તો તે સ્થિર કરવામાં આવશે નહીં. આ ગૂઢ વચન એ જ ભવિષ્યવાણીનો ભાગ છે, જે ઓળખાવે છે કે ઉત્તરના રાજા છલકી નીકળશે અને ઓળંગી જશે, પરંતુ માત્ર “ગળા સુધી” જ.</w:t>
      </w:r>
    </w:p>
    <w:p>
      <w:pPr>
        <w:pStyle w:val="ArticleScripture"/>
        <w:jc w:val="left"/>
      </w:pPr>
      <w:r>
        <w:rPr>
          <w:rFonts w:ascii="Nirmala UI" w:hAnsi="Nirmala UI" w:eastAsia="Nirmala UI" w:cs="Nirmala UI"/>
        </w:rPr>
        <w:t>કારણ કે અરામનું મસ્તક દમાસ્કસ છે, અને દમાસ્કસનું મસ્તક રેઝીન છે; અને પાસઠ વર્ષના અંદર એફ્રાઇમ ભાંગી પાડવામાં આવશે, જેથી તે પ્રજા ન રહે. અને એફ્રાઇમનું મસ્તક સમારિયા છે, અને સમારિયાનું મસ્તક રમાલ્યાહનો પુત્ર છે. જો તમે વિશ્વાસ નહીં કરો, તો નિશ્ચય જ તમે સ્થિર કરવામાં નહીં આવો. યશાયા 7:8, 9.</w:t>
      </w:r>
    </w:p>
    <w:p>
      <w:pPr>
        <w:pStyle w:val="ArticleBody"/>
        <w:jc w:val="left"/>
      </w:pPr>
      <w:r>
        <w:rPr>
          <w:rFonts w:ascii="Nirmala UI" w:hAnsi="Nirmala UI" w:eastAsia="Nirmala UI" w:cs="Nirmala UI"/>
        </w:rPr>
        <w:t>સિરિયાના રાષ્ટ્રનું “માથું” તેની રાજધાની “દમાસ્કસ” હતું, અને “દમાસ્કસ”નું “માથું” (રાજધાનીનું) સિરિયાનો રાજા “રેઝીન” હતો. તેમજ, એફ્રાઈમના રાષ્ટ્રનું “માથું” તેની રાજધાની “સમરિયા” હતું, અને “સમરિયા”નું “માથું” (રાજધાનીનું) “રેમલ્યાના પુત્ર” (પેકાહ), સમરિયાનો રાજા, હતો. એ જ ભવિષ્યવાણીમાં, આગળના અધ્યાયમાં, આઠમા વચનમાં, અશ્શૂરનો રાજા સન્નાખેરીબે યેરૂશાલેમને ઘેરી લીધું, અને આઠમા વચનમાં તેના યેરૂશાલેમને ઘેરવાને ગળા સુધી આવી પહોંચવું તરીકે ઓળખાવવામાં આવ્યું છે.</w:t>
      </w:r>
    </w:p>
    <w:p>
      <w:pPr>
        <w:pStyle w:val="ArticleBody"/>
        <w:jc w:val="left"/>
      </w:pPr>
      <w:r>
        <w:rPr>
          <w:rFonts w:ascii="Nirmala UI" w:hAnsi="Nirmala UI" w:eastAsia="Nirmala UI" w:cs="Nirmala UI"/>
        </w:rPr>
        <w:t>સાતમો અને આઠમો વચન, જે બે સાક્ષીઓના આધારે “માથું” નામના ભવિષ્યવાણીય પ્રતીકને રજૂ કરે છે—જે રાજા તથા રાજાના રાષ્ટ્રની રાજધાની, બંનેનું પ્રતિનિધિત્વ કરે છે—તે પૈસઠ વર્ષોની ભવિષ્યવાણી છે, જે ઇઝરાયેલના ઉત્તર અને દક્ષિણ રાજ્યઓ વિરુદ્ધની બે હજાર પાંચસો વીસ વર્ષની બંને ભવિષ્યવાણીઓના પ્રારંભબિંદુની ઓળખ આપે છે. તેથી, આ એક અત્યંત જટિલ વચન છે, કારણ કે તેનું જોડાણ દાનિયેલ અધ્યાય અગિયારના દસમો અને ચાલીસમો વચન સાથે છે, અને તે બંને પણ ઉત્તરનો એક રાજા દક્ષિણના રાજા પર આક્રમણ કરે છે એવા પ્રસંગોને ઓળખાવે છે; જેમ સેન્નાખેરીબ, ઉત્તરનો એક રાજા, યશાયાહ અધ્યાય આઠના આઠમા વચનમાં દક્ષિણના રાજા યહૂદા પર આક્રમણ કર્યો હતો.</w:t>
      </w:r>
    </w:p>
    <w:p>
      <w:pPr>
        <w:pStyle w:val="ArticleBody"/>
        <w:jc w:val="left"/>
      </w:pPr>
      <w:r>
        <w:rPr>
          <w:rFonts w:ascii="Nirmala UI" w:hAnsi="Nirmala UI" w:eastAsia="Nirmala UI" w:cs="Nirmala UI"/>
        </w:rPr>
        <w:t>ઉત્તરના અને દક્ષિણના રાજાઓના આ સંઘર્ષોને એક સાથે જોડતી ચાવી “માથું” અને “છલકાઈ જવું તથા પસાર થઈ જવું” છે. અધ્યાય અગિયારના પદ દસમાં, જ્યારે ઉત્તરનો રાજા દક્ષિણના રાજા સામે પ્રતિપ્રહાર કરે છે, ત્યારે તે યુદ્ધ જીતે છે, છતાં તે “માથું” છોડી દે છે, કેમ કે તે દક્ષિણના રાજાના “કિલ્લા” સુધી “આવે છે, અને છલકાઈ જાય છે, અને પસાર થઈ જાય છે.” પદ દસનો ઇતિહાસ દક્ષિણના રાજા પર ઉત્તર રાજાની વિજયને દર્શાવે છે, પરંતુ તે ઇજિપ્તમાં (કિલ્લામાં), એટલે કે રાજધાનીમાં—“માથું”—પ્રવેશ કરતો નથી.</w:t>
      </w:r>
    </w:p>
    <w:p>
      <w:pPr>
        <w:pStyle w:val="ArticleBody"/>
        <w:jc w:val="left"/>
      </w:pPr>
      <w:r>
        <w:rPr>
          <w:rFonts w:ascii="Nirmala UI" w:hAnsi="Nirmala UI" w:eastAsia="Nirmala UI" w:cs="Nirmala UI"/>
        </w:rPr>
        <w:t>જ્યારે દક્ષિણના રાજાએ અગાઉ સાતમી અને આઠમી પંક્તિઓમાં ઉત્તરનાં રાજાને પરાજિત કર્યો, ત્યારે તે “ઉત્તરના રાજાના ગઢમાં પ્રવેશ્યો, અને” “પ્રબળ રહ્યો અને” “બંધકોને” પાછા “મિસરમાં” લઈ ગયો. ઉત્તરનાં રાજાની પ્રતિશોધાત્મક વિજયમાં, તેણે મિસરમાં પ્રવેશ કર્યો નહોતો, આ રીતે તે આ બાબતનું પ્રતીકરૂપ બન્યો કે જ્યારે 1989માં સોવિયેત સંઘ વહેંચાઈને દૂર થઈ ગયો, ત્યારે રશિયા—તેની રાજધાની, તેનું મસ્તક—ઉભું જ રહ્યું. “જો તમે વિશ્વાસ નહીં કરો, તો નિશ્ચયે તમે સ્થિર કરવામાં નહીં આવો.” અગિયારમી અને બારમી પંક્તિઓમાં દક્ષિણના રાજા તરીકે પ્રતિનિધિત્વ પામેલું રશિયા જ છે, જે સરહદી પ્રદેશનું યુદ્ધ જીતે છે, જે પ્રાચીન સમયમાં રાફિયા હતું, અને આજે યુક્રેન છે.</w:t>
      </w:r>
    </w:p>
    <w:p>
      <w:pPr>
        <w:pStyle w:val="ArticleScripture"/>
        <w:jc w:val="left"/>
      </w:pPr>
      <w:r>
        <w:rPr>
          <w:rFonts w:ascii="Nirmala UI" w:hAnsi="Nirmala UI" w:eastAsia="Nirmala UI" w:cs="Nirmala UI"/>
        </w:rPr>
        <w:t>“‘પદ 10. પરંતુ તેના પુત્રો ઉશ્કેરાશે, અને મોટી સેનાઓના સમૂહને એકત્ર કરશે; અને તેમાંનો એક નિશ્ચિતપણે આવશે, અને પૂરના જળની માફક વહેતો પસાર થઈ જશે; પછી તે ફરી આવશે, અને પોતાના ગઢ સુધી ઉશ્કેરાતો રહેશે.’”</w:t>
      </w:r>
    </w:p>
    <w:p>
      <w:pPr>
        <w:pStyle w:val="ArticleScripture"/>
        <w:jc w:val="left"/>
      </w:pPr>
      <w:r>
        <w:rPr>
          <w:rFonts w:ascii="Nirmala UI" w:hAnsi="Nirmala UI" w:eastAsia="Nirmala UI" w:cs="Nirmala UI"/>
        </w:rPr>
        <w:t>“આ વચનનો પ્રથમ ભાગ પુત્રો વિષે, બહુવચનમાં, બોલે છે; છેલ્લો ભાગ એક વિષે, એકવચનમાં. સેલ્યુકસ કૅલિનિકસના પુત્રો સેલ્યુકસ સેરાઉનસ અને એન્ટિયોકસ મેગ્નસ હતા. આ બંનેએ પોતાના પિતા અને પોતાના દેશના કાર્યનું સમર્થન કરવા અને તેનો પ્રતિશોધ લેવા ઉત્સાહપૂર્વક કાર્ય હાથ ધર્યું. તેમાં મોટો, સેલ્યુકસ, પ્રથમ સિંહાસન પર બેસ્યો. તેણે પોતાના પિતાના અધિકારક્ષેત્રોને ફરી મેળવવા માટે વિશાળ જનસમૂહ એકત્ર કર્યો; પરંતુ દેહથી અને સંપત્તિથી બંને રીતે નબળો અને કાયર એવો રાજકુમાર હોવાથી, ધનવિહોણો અને પોતાની સેનાને આજ્ઞાપાલનમાં રાખવા અસમર્થ હોવાથી, બે કે ત્રણ વર્ષના અપકીર્તિપૂર્ણ શાસન પછી, પોતાના બે સેનાપતિઓ દ્વારા તેને વિષ આપવામાં આવ્યું. પછી તેનો વધુ સમર્થ ભાઈ, એન્ટિયોકસ મેગ્નસ, રાજા તરીકે જાહેર કરવામાં આવ્યો; તેણે સેનાનું નેતૃત્વ સંભાળી, સેલ્યુસિયા ફરી જીતી અને સીરિયા પાછી મેળવી, કેટલાક સ્થાનો સંધિ દ્વારા અને બીજા બાહુબળ દ્વારા પોતાના અધિકારમાં લીધા. ત્યારબાદ એક યુદ્ધવિરામ આવ્યું, જેમાં બંને પક્ષોએ શાંતિ માટે ચર્ચા કરી, તો પણ યુદ્ધ માટે તૈયારી ચાલુ રાખી; અને તે પછી એન્ટિયોકસ પાછો ફર્યો, ઇજિપ્તના સેનાપતિ નિકોલસને યુદ્ધમાં હરાવ્યો, અને ઇજિપ્ત પર જ આક્રમણ કરવાનો વિચાર કર્યો. અહીં તે ‘એક’ છે, જે નિશ્ચિતરૂપે છલકાઈને પસાર થશે.” ઉરિયા સ્મિથ, Daniel and the Revelation, 253.</w:t>
      </w:r>
    </w:p>
    <w:p>
      <w:pPr>
        <w:pStyle w:val="ArticleBody"/>
        <w:jc w:val="left"/>
      </w:pPr>
      <w:r>
        <w:rPr>
          <w:rFonts w:ascii="Nirmala UI" w:hAnsi="Nirmala UI" w:eastAsia="Nirmala UI" w:cs="Nirmala UI"/>
        </w:rPr>
        <w:t>૧૯૮૯માં સોવિયેત સંઘનું પતન “અંતના સમય”ને ચિહ્નિત કરતું હતું, અને પદ્યમાં આવેલા બે પુત્રો રીગન અને પ્રથમ બુશના બે માર્ગચિહ્નોને પ્રતિનિધિત્વ કરે છે. ઈ.સ. ૧૭૯૮થી આવેલો “અંતનો સમય,” જ્યાંથી દાનિયેલ અગિયારના ચાલીસમા પદ્યનો આરંભ થયો, ત્યારથી રોમની વેશ્યા ભૂલાઈ ગઈ છે; કારણ કે તે, યેઝેબેલ તરીકે, સમારિયામાં પાછળ રહી જાય છે, જ્યારે તેનો પતિ આહાબ કર્મેલ પર્વત પર એલિયાને સંબોધે છે. તે છુપાઈને રહી હતી, પરંતુ ગુપ્ત રીતે દોરા ખેંચતી હતી, જેમ તે પ્રથમ વિશ્વયુદ્ધ અને દ્વિતीय વિશ્વયુદ્ધમાં કરતી હતી. તેનો પતિ દક્ષિણના રાજા વિરુદ્ધ તેની પ્રોક્સી સેના છે. જ્યારે તેણે ૧૯૮૯માં પ્રતિકાર કર્યો, ત્યારે તેણે, ઉત્તરનો રાજા તરીકે, રથો, જહાજો અને અશ્વારોહીઓને લઈને આગમન કર્યું.</w:t>
      </w:r>
    </w:p>
    <w:p>
      <w:pPr>
        <w:pStyle w:val="ArticleScripture"/>
        <w:jc w:val="left"/>
      </w:pPr>
      <w:r>
        <w:rPr>
          <w:rFonts w:ascii="Nirmala UI" w:hAnsi="Nirmala UI" w:eastAsia="Nirmala UI" w:cs="Nirmala UI"/>
        </w:rPr>
        <w:t>અને અંતકાળે દક્ષિણનો રાજા તેની સામે ધક્કો મારશે; અને ઉત્તરનો રાજા રથો, અશ્વારો અને અનેક જહાજો સાથે વાવાઝોડાની જેમ તેની સામે આવશે; અને તે દેશોમાં પ્રવેશ કરશે, અને છલકાઈને આગળ વધશે. દાનિયેલ 11:40.</w:t>
      </w:r>
    </w:p>
    <w:p>
      <w:pPr>
        <w:pStyle w:val="ArticleBody"/>
        <w:jc w:val="left"/>
      </w:pPr>
      <w:r>
        <w:rPr>
          <w:rFonts w:ascii="Nirmala UI" w:hAnsi="Nirmala UI" w:eastAsia="Nirmala UI" w:cs="Nirmala UI"/>
        </w:rPr>
        <w:t>પ્રતિશોધમાં તેની પ્રતિનિધિ “જહાજો” દ્વારા દર્શાવવામાં આવી છે, જે આર્થિક શક્તિ છે, અને “રથો તથા અશ્વારોહીઓ” દ્વારા, જે સૈન્ય બળ છે. સૈન્ય બળ અને આર્થિક શક્તિ અંતિમ દિવસોની ભવિષ્યવાણીઓમાં સંયુક્ત રાજ્ય અમેરિકાના બે ભવિષ્યવાણીય લક્ષણો છે, કારણ કે સંયુક્ત રાજ્ય અમેરિકા તેઓને, જેઓ જેઝેબેલ સમક્ષ નમશે નહીં, ખરીદી અને વેચાણ કરવા પ્રતિબંધિત કરશે; અને જો તેઓ હજુ પણ જેઝેબેલની સત્તાની છાપને અસ્વીકાર કરશે, તો તેમને મૃત્યુદંડ આપવામાં આવશે. સંયુક્ત રાજ્ય અમેરિકાની આર્થિક શક્તિ અને સૈન્ય બળ જ પાપાસત્તા સાથેના સહકારમાં ઉપયોગમાં લેવાયા હતા, જેણે 1989માં સોવિયેત સંઘના વિઘટનને અંજામ આપ્યો, જોકે રશિયા અખંડિત રહ્યો.</w:t>
      </w:r>
    </w:p>
    <w:p>
      <w:pPr>
        <w:pStyle w:val="ArticleBody"/>
        <w:jc w:val="left"/>
      </w:pPr>
      <w:r>
        <w:rPr>
          <w:rFonts w:ascii="Nirmala UI" w:hAnsi="Nirmala UI" w:eastAsia="Nirmala UI" w:cs="Nirmala UI"/>
        </w:rPr>
        <w:t>દાનિયેલ અધ્યાય અગિયારની દસમી કલમને પૂર્ણ કરનાર ઇતિહાસ, ચાલીસમી કલમના બીજા ભાગના ઇતિહાસમાં પુનરાવર્તિત થાય છે, જે 1989માં અંતકાળની ઓળખ કરાવે છે. છઠ્ઠીથી નવમી કલમોનો ઇતિહાસ તે ઇતિહાસનું પ્રતિનિધિત્વ કરે છે, જે અંતકાળ સુધી લઈ ગયો, જેને ચાલીસમી કલમના પ્રથમ ભાગમાં ઓળખવામાં આવ્યો છે. દાનિયેલ અધ્યાય અગિયારની પાંચમીથી દસમી કલમો, અગિયારની ચાલીસમી કલમના ઇતિહાસને સંપૂર્ણ રીતે દૃષ્ટાંતરૂપે રજૂ કરે છે; કારણ કે સિસ્ટર વાઇટે નોંધ્યું છે, “દાનિયેલ અગિયારના જે ઇતિહાસનો મોટો ભાગ પૂર્ણ થયો છે તે ફરી પુનરાવર્તિત થશે.”</w:t>
      </w:r>
    </w:p>
    <w:p>
      <w:pPr>
        <w:pStyle w:val="ArticleBody"/>
        <w:jc w:val="left"/>
      </w:pPr>
      <w:r>
        <w:rPr>
          <w:rFonts w:ascii="Nirmala UI" w:hAnsi="Nirmala UI" w:eastAsia="Nirmala UI" w:cs="Nirmala UI"/>
        </w:rPr>
        <w:t>દાનિયેલ અગિયારના પ્રથમથી ચોથા સુધીના વચનો અંતિમ દિવસોમાં અંતના સમયના બે શિંગાવાળા રાષ્ટ્રના બીજા રાજા તરીકે કુરુશની ઓળખ કરે છે. અંતિમ દિવસોમાં આવેલો “અંતનો સમય” 1989 હતો, અને કુરુશ દ્વારા પ્રતિનિધિત થયેલો બીજો પ્રમુખ એક એવી ભવિષ્યવાણીય ક્રમશૃંખલા સ્થાપિત કરે છે, જે ભવિષ્યવાણીનો વિદ્યાર્થી 1989 પછીના છઠ્ઠા પ્રમુખ સુધી ગણતરી કરી શકે તેવું બનાવે છે; તે સૌથી ધનિક પ્રમુખ હશે, અને તે વૈશ્વિકતાવાદી અજગરની શક્તિઓને ઉશ્કેરશે (જાગૃત કરશે), ભલે તે વિશ્વના વૈશ્વિકતાવાદીઓ હોય કે પછી યુનાઇટેડ સ્ટેટ્સમાં રહેલા હોય. ત્યારબાદ તે ભવિષ્યવાણીય ઇતિહાસ બાઇબલની ભવિષ્યવાણીના સાતમા રાજ્ય તરફ, એટલે કે યુનાઇટેડ નેશન્સના દસ રાજાઓ તરફ, ઝંપલાવે છે અને તેના મુખ્ય તથા પ્રથમ રાજાની ઓળખ કરે છે, જે મહાન અલેકઝાન્ડર દ્વારા પ્રતિનિધિત થાય છે (અર્થાત્ “મનુષ્યોનો યોધ્ધા”); અને માનવીય કૃપાકાળના સમાપન સમયે જ્યારે ઇસ્લામના ચાર પવનો સંપૂર્ણપણે મુક્ત કરવામાં આવશે, ત્યારે તેના રાજ્યના અંતિમ વિઘટનની પણ ઓળખ કરે છે.</w:t>
      </w:r>
    </w:p>
    <w:p>
      <w:pPr>
        <w:pStyle w:val="ArticleBody"/>
        <w:jc w:val="left"/>
      </w:pPr>
      <w:r>
        <w:rPr>
          <w:rFonts w:ascii="Nirmala UI" w:hAnsi="Nirmala UI" w:eastAsia="Nirmala UI" w:cs="Nirmala UI"/>
        </w:rPr>
        <w:t>ત્યાર પછી પાંચથી નવમી કલમો તે ઇતિહાસનું દૃષ્ટાંતરૂપ વર્ણન કરે છે, જે સમયખંડ ૫૩૮માં પાપસત્તા સિંહાસન પર સ્થાપિત થાય તે પહેલાં આવ્યો હતો; કારણ કે પ્રથમ, જે શક્તિ ઉત્તરનો રાજા બનવાની છે, તેણે ત્રણ ભૌગોલિક અવરોધોને જીતવા જોઈએ, જેમ સેલ્યુકસે જીત્યા હતા, અને ત્યાર પછી તે ઉત્તરનો રાજા તરીકે સ્થાપિત થયો હતો. ત્યારબાદ સાડા ત્રણ વર્ષ સુધી, જે પાંત્રીસ વાસ્તવિક વર્ષો દ્વારા પ્રતીકરૂપે દર્શાવવામાં આવ્યા છે, ઉત્તરનો રાજા શાસન કરતો રહ્યો, જ્યાં સુધી દક્ષિણનો રાજા તેના ગઢમાં પ્રવેશ્યો નહિ અને તેને બંધક બનાવી લીધો નહિ; પછી તે ઇજિપ્તમાં ઘોડા પરથી પડી જવાથી મર્યો. આ રીતે, આ કલમો તે ઇતિહાસને ઓળખાવે છે, જે અંતના સમય ૧૭૯૮એ પૂર્ણ થયો હતો.</w:t>
      </w:r>
    </w:p>
    <w:p>
      <w:pPr>
        <w:pStyle w:val="ArticleBody"/>
        <w:jc w:val="left"/>
      </w:pPr>
      <w:r>
        <w:rPr>
          <w:rFonts w:ascii="Nirmala UI" w:hAnsi="Nirmala UI" w:eastAsia="Nirmala UI" w:cs="Nirmala UI"/>
        </w:rPr>
        <w:t>દસમો પદ 1989માં અંતકાળના ઇતિહાસની ઓળખ કરાવે છે, અને પાંચમા થી નવમા પદો સાથે મળીને, તેઓ ચાલીસમા પદના ઇતિહાસનું પ્રતિનિધિત્વ કરે છે, જેમ ત્રીસમાથી છત્રીસમો પદના ઇતિહાસ પણ કરે છે. તેથી, પ્રથમ પદથી દસમો પદ સુધી, પંક્તિ પર પંક્તિ, બે ભવિષ્યવાણીય રેખાઓ છે. પ્રથમ રેખા છઠ્ઠા અને સાતમા રાજ્યના નેતાઓને સંબોધે છે, જોકે છઠ્ઠા રાજ્યના છઠ્ઠા અને સૌથી સમૃદ્ધ રાષ્ટ્રપતિ તથા સાતમા રાજ્ય વચ્ચે એક ખાલી અવકાશ છે.</w:t>
      </w:r>
    </w:p>
    <w:p>
      <w:pPr>
        <w:pStyle w:val="ArticleBody"/>
        <w:jc w:val="left"/>
      </w:pPr>
      <w:r>
        <w:rPr>
          <w:rFonts w:ascii="Nirmala UI" w:hAnsi="Nirmala UI" w:eastAsia="Nirmala UI" w:cs="Nirmala UI"/>
        </w:rPr>
        <w:t>બીજી પંક્તિ ત્રણ અવરોધોના દૂર થવાના ઇતિહાસને, ઉત્તરનો રાજા જે સમયગાળા દરમિયાન શાસન કરતો રહ્યો તેને, અને પછી 1798માં કોણ દૂર કરવામાં આવ્યો હતો તે, તેમજ 1989 સુધી, અને બીજા પ્રમુખને—જે અગાઉની પંક્તિમાં કુરુશ દ્વારા પ્રતિનિધિત્વ પામે છે—આવરી લે છે.</w:t>
      </w:r>
    </w:p>
    <w:p>
      <w:pPr>
        <w:pStyle w:val="ArticleBody"/>
        <w:jc w:val="left"/>
      </w:pPr>
      <w:r>
        <w:rPr>
          <w:rFonts w:ascii="Nirmala UI" w:hAnsi="Nirmala UI" w:eastAsia="Nirmala UI" w:cs="Nirmala UI"/>
        </w:rPr>
        <w:t>અગિયારમો અને બારમો શ્લોક ઇતિહાસની ત્રીજી રેખાનું પ્રતિનિધિત્વ કરે છે, જે બીજા શ્લોકના ધનિક રાજા પછી પ્રગટ થાય છે, પરંતુ અંતકાળમાં 1989માં સોવિયેત યુનિયનના પતન પછીના કોઈક સમયે, અને સોળમા શ્લોકમાં દર્શાવવામાં આવેલ સંયુક્ત રાજ્ય અમેરિકા ખાતેના રવિવારના કાયદા પહેલાંના કોઈક સમયે.</w:t>
      </w:r>
    </w:p>
    <w:p>
      <w:pPr>
        <w:pStyle w:val="ArticleBody"/>
        <w:jc w:val="left"/>
      </w:pPr>
      <w:r>
        <w:rPr>
          <w:rFonts w:ascii="Nirmala UI" w:hAnsi="Nirmala UI" w:eastAsia="Nirmala UI" w:cs="Nirmala UI"/>
        </w:rPr>
        <w:t>૧૯૮૯માં સમયના અંત પછીનો ઇતિહાસ, પ્રથમ પંક્તિમાં, ૨૦૧૬થી વૈશ્વિકવાદીઓને ઉશ્કેરનાર છઠ્ઠા અને સૌથી સમૃદ્ધ પ્રમુખ સુધી લઈ જવામાં આવે છે. ભવિષ્યવાણીનો ઇતિહાસ બીજી પંક્તિમાં ૧૯૮૯ સુધી લઈ જવામાં આવે છે. અગિયારમી અને બારમી કલમોમાં રાફિયાની લડાઈ (“The Borderline”) તેરમી કલમને પૂર્વે આવે છે, જ્યાં તાજેતરમાં પરાજિત થયેલો ઉત્તરનો રાજા પોતાની સેનાને પુનઃસ્થાપિત કરે છે અને પછી દક્ષિણના રાજાને પરાજિત કરે છે, સોળમી કલમના રવિવાર કાયદા પહેલાં જ. તેરમી કલમમાં ઉત્તર રાજાની પ્રતિનિધી શક્તિ, ૧૯૮૯થી રવિવાર કાયદા સુધી રાજ્ય કરનારા આઠ પ્રમુખોમાંનો અંતિમ છે. તેથી તેરમી કલમ સાતમાંથી આવેલ આઠમા પ્રમુખની ચૂંટણી સમયે અથવા તે પછી ઘટવી જ જોઈએ. અગિયારમી અને બારમી કલમો છઠ્ઠા, સૌથી સમૃદ્ધ પ્રમુખના થોડું પહેલાં શરૂ થાય છે, અને સંભાવિત રીતે એ જ પ્રમુખની ચૂંટણીના થોડું પહેલાં સમાપ્ત થાય છે, જે સાતમાંથી આવેલ આઠમો બને છે, અને તેરમીથી પંદરમી કલમોમાં પ્રતિનિધી યુદ્ધની ત્રીજી લડાઈમાં વિજયી થાય છે.</w:t>
      </w:r>
    </w:p>
    <w:p>
      <w:pPr>
        <w:pStyle w:val="ArticleBody"/>
        <w:jc w:val="left"/>
      </w:pPr>
      <w:r>
        <w:rPr>
          <w:rFonts w:ascii="Nirmala UI" w:hAnsi="Nirmala UI" w:eastAsia="Nirmala UI" w:cs="Nirmala UI"/>
        </w:rPr>
        <w:t>અગિયારમી અને બારમી કલમોમાં દક્ષિણના રાજાની પ્રતિશોધાત્મક કાર્યવાહી, દસમો કલમમાં દક્ષિણના રાજાએ ભોગવેલી પરાજયની પ્રતિક્રિયા સ્વરૂપે છે. દસમો કલમ 1989માં ઉત્તરનાં રાજાની વિજયને ઓળખાવે છે, જે સંયુક્ત રાજ્ય અમેરિકા અને વેટિકનની ગુપ્ત સંધિના પરિણામે પ્રાપ્ત થયો હતો. ઉત્તરનાં સૈન્ય માટેનો આ વિજય પ્રોક્સી યુદ્ધની પ્રથમ લડાઈ હતી. જે શાબ્દિક ઉષ્ણ યુદ્ધ પ્રાચીન સમયમાં પૂર્ણ થયું હતું તે અંતિમ દિવસોમાં પ્રોક્સી યુદ્ધનું પ્રતીક હતું; તેથી અગિયારમી અને બારમી કલમનો વિજય પ્રોક્સી યુદ્ધોની બીજી લડાઈમાં દક્ષિણના રાજાનો વિજય હશે.</w:t>
      </w:r>
    </w:p>
    <w:p>
      <w:pPr>
        <w:pStyle w:val="ArticleBody"/>
        <w:jc w:val="left"/>
      </w:pPr>
      <w:r>
        <w:rPr>
          <w:rFonts w:ascii="Nirmala UI" w:hAnsi="Nirmala UI" w:eastAsia="Nirmala UI" w:cs="Nirmala UI"/>
        </w:rPr>
        <w:t>દસથી પંદરમી આયતોમાં ત્રણ યુદ્ધો છે, અને પ્રાચીન સમયમાં તેઓ બધાં જ શાબ્દિક ઉગ્ર યુદ્ધો દ્વારા પૂર્ણ થયા હતા, પરંતુ અંતિમ દિવસોના પ્રતિનિધિ યુદ્ધોમાં તેઓ ત્રણ યુદ્ધોનું પ્રતિનિધિત્વ કરે છે. પ્રથમ યુદ્ધ 1989માં પશુ અને ખોટા પ્રબોધકની ગુપ્ત સંધિ દ્વારા અજગર વિરુદ્ધ જીતવામાં આવ્યું હતું. પ્રતિનિધિ યુદ્ધોનું બીજું યુદ્ધ દક્ષિણના રાજાની નિશ્વરવાદી અજગર-શક્તિ દ્વારા પોપ અને તેની પ્રતિનિધિ સેનાની સંધિ વિરુદ્ધ જીતવામાં આવશે. પ્રતિનિધિ યુદ્ધોનું ત્રીજું યુદ્ધ ઉત્તરનાં રાજાની પ્રતિનિધિ સેના દ્વારા જીતવામાં આવશે, જેમનું પ્રતિનિધિત્વ તેરથી પંદરમી આયતોમાં કરવામાં આવ્યું છે.</w:t>
      </w:r>
    </w:p>
    <w:p>
      <w:pPr>
        <w:pStyle w:val="ArticleBody"/>
        <w:jc w:val="left"/>
      </w:pPr>
      <w:r>
        <w:rPr>
          <w:rFonts w:ascii="Nirmala UI" w:hAnsi="Nirmala UI" w:eastAsia="Nirmala UI" w:cs="Nirmala UI"/>
        </w:rPr>
        <w:t>ભવિષ્યવાણીના દૃષ્ટિકોણે ત્રણ ઉગ્ર વિશ્વયુદ્ધો, ત્રણ પ્રતિનિધિ યુદ્ધો—જે ત્રણ લડાઈઓથી બનેલા છે—અને ઇસ્લામની ત્રણ શાપસૂચક આપત્તિઓનું યુદ્ધ છે. ઉપરાંત એક ગૃહયુદ્ધ અને એક ક્રાંતિકારી યુદ્ધ પણ છે. પ્રતિનિધિ યુદ્ધોની બીજી લડાઈ હાલમાં યુક્રેનમાં, “ધ બોર્ડરલાઇન”માં, ચાલી રહી છે, જેનું પ્રતિનિધિત્વ રાફિયા દ્વારા થાય છે; રાફિયા તે સરહદ પ્રદેશ હતો જે દક્ષિણના રાજા અને ઉત્તરનાં રાજા વચ્ચે આવેલો હતો, જ્યારે ઇતિહાસમાં અગિયારમી અને બારમી કલમો પ્રથમ વાર પૂર્ણ થઈ હતી.</w:t>
      </w:r>
    </w:p>
    <w:p>
      <w:pPr>
        <w:pStyle w:val="ArticleBody"/>
        <w:jc w:val="left"/>
      </w:pPr>
      <w:r>
        <w:rPr>
          <w:rFonts w:ascii="Nirmala UI" w:hAnsi="Nirmala UI" w:eastAsia="Nirmala UI" w:cs="Nirmala UI"/>
        </w:rPr>
        <w:t>યુક્રેનમાં પ્રતિનિધિ યુદ્ધોના બીજા સંઘર્ષને અમલમાં મૂકવામાં આવી રહ્યો છે, એ જ સમયે વૈભવી ભૂમિ વિરુદ્ધ ઇસ્લામના ત્રણ આક્રમણોમાંથી બીજું આક્રમણ પણ બની રહ્યું છે. ત્રીજા હાયનું પ્રથમ આક્રમણ 11 સપ્ટેમ્બર, 2001ના રોજ આવ્યું, અને એક લાખ ચુંમાલીસ હજારના મુદ્રાંકનની શરૂઆત થઈ. મુદ્રાંકનનો સમય સંયુક્ત રાજ્ય અમેરિકા ખાતે જલ્દી આવનારા રવિવારના કાયદા પર પૂર્ણ થાય છે, જ્યારે ત્રીજા હાયનું ઇસ્લામ ફરી એકવાર સંયુક્ત રાજ્ય અમેરિકા પર પ્રહાર કરશે. પ્રથમ અને અંતિમ પ્રહારો એકસરખા છે, અને તેઓ બન્ને પ્રકાશન અઢારના દૂતના સ્વરને ચિહ્નિત કરે છે, જે ત્રીજા દૂતનો સ્વર પણ છે, જે સાતમી તુરાઈનો નાદ પણ છે, જે ત્રીજો હાય પણ છે.</w:t>
      </w:r>
    </w:p>
    <w:p>
      <w:pPr>
        <w:pStyle w:val="ArticleBody"/>
        <w:jc w:val="left"/>
      </w:pPr>
      <w:r>
        <w:rPr>
          <w:rFonts w:ascii="Nirmala UI" w:hAnsi="Nirmala UI" w:eastAsia="Nirmala UI" w:cs="Nirmala UI"/>
        </w:rPr>
        <w:t>તે બે આક્રમણોની વચ્ચે, જે બે સ્વરો છે, જે સાતમી તૂરીના નાદ છે, ત્રીજા હાયનું ઇસ્લામે 7 ઑક્ટોબર, 2023ના દિવસે, આધુનિક આધ્યાત્મિક મહિમાવંત દેશ પર નહિ, પરંતુ પ્રાચીન શાબ્દિક મહિમાવંત દેશ પર આક્રમણ કર્યું.</w:t>
      </w:r>
    </w:p>
    <w:p>
      <w:pPr>
        <w:pStyle w:val="ArticleBody"/>
        <w:jc w:val="left"/>
      </w:pPr>
      <w:r>
        <w:rPr>
          <w:rFonts w:ascii="Nirmala UI" w:hAnsi="Nirmala UI" w:eastAsia="Nirmala UI" w:cs="Nirmala UI"/>
        </w:rPr>
        <w:t>જે યુદ્ધ તે સમયે શરૂ થયું હતું, તે હવે બરાબર એ જ પ્રદેશમાં ચાલી રહ્યું છે જ્યાં અગિયારમી અને બારમી આયતોમાં વર્ણવ્યા મુજબ રાફિયાનો યુદ્ધ થયો હતો. ગાઝા પટ્ટી દક્ષિણ રાજ્ય યહૂદા અને મિસર વચ્ચેની સરહદ રેખા છે. 7 ઓક્ટોબર, 2023, અન્ય ચક્રોની અંદરનું એક ચક્ર છે, જે વિદ્રોહને, અથવા હિબ્રૂ વર્ણમાળાના તેરમા અક્ષરને ચિહ્નિત કરે છે, જે પ્રથમ અને છેલ્લા અક્ષરો સાથે મળીને “સત્ય” શબ્દ રચે છે.</w:t>
      </w:r>
    </w:p>
    <w:p>
      <w:pPr>
        <w:pStyle w:val="ArticleBody"/>
        <w:jc w:val="left"/>
      </w:pPr>
      <w:r>
        <w:rPr>
          <w:rFonts w:ascii="Nirmala UI" w:hAnsi="Nirmala UI" w:eastAsia="Nirmala UI" w:cs="Nirmala UI"/>
        </w:rPr>
        <w:t>ત્રીજા શોકના ઇસ્લામ દ્વારા મહિમાવંત દેશ વિરુદ્ધ બીજો આક્રમણ 7 ઑક્ટોબર, 2023ના રોજ થયું, અને તે ચોક્કસ એ જ પ્રદેશમાં થયું જ્યાં પ્રાચીન રાફિયાના યુદ્ધે અગિયારમી અને બારમી વચનોની પરિપૂર્ણતામાં સ્થાન લીધું હતું. મહિમાવંત દેશ પરનો બીજો આક્રમણ, ભવિષ્યવાણીય ભૂગોળીય પ્રતીકવાદ દ્વારા, પ્રોક્સી યુદ્ધોના બીજા યુદ્ધ સાથે જોડાયેલો છે, જેનું પ્રતિનિધિત્વ યુક્રેનના યુદ્ધ દ્વારા થાય છે.</w:t>
      </w:r>
    </w:p>
    <w:p>
      <w:pPr>
        <w:pStyle w:val="ArticleBody"/>
        <w:jc w:val="left"/>
      </w:pPr>
      <w:r>
        <w:rPr>
          <w:rFonts w:ascii="Nirmala UI" w:hAnsi="Nirmala UI" w:eastAsia="Nirmala UI" w:cs="Nirmala UI"/>
        </w:rPr>
        <w:t>એક પંક્તિ પર બીજી પંક્તિ મુજબ, યુક્રેનમાં (સીમાપ્રદેશ) હવે પ્રગતિમાં રહેલું પ્રતિનિધિ યુદ્ધોનું બીજું યુદ્ધ, ત્રીજા અફસોસના તુરિયાના બીજા સ્વરને પણ સમાવે છે (૭ ઑક્ટોબર, ૨૦૨૩), જે એક લાખ ચુમ્માલીસ હજારના મુદ્રાંકનના અંતિમ સમયગાળામાં પૂર્ણ થાય છે. તે મુદ્રાંકનની અનુભૂતિ દાનિયેલે દસમા અધ્યાયમાં દર્શાવી છે, જ્યારે તે શોકના એકવીસ દિવસના અવધિ પછી “મરાહ” દર્શન જુએ છે, જે એ સાડા ત્રણ દિવસ છે કે જેમાં બે ભવિષ્યવક્તાઓ રસ્તા પર મૃત પડેલા હતા. તે દર્શનની વ્યાખ્યા “છેલ્લા દિવસોમાં દેવના લોકોને જે થવાનું હતું” તેની સમજાવટ તરીકે કરવામાં આવી હતી.</w:t>
      </w:r>
    </w:p>
    <w:p>
      <w:pPr>
        <w:pStyle w:val="ArticleBody"/>
        <w:jc w:val="left"/>
      </w:pPr>
      <w:r>
        <w:rPr>
          <w:rFonts w:ascii="Nirmala UI" w:hAnsi="Nirmala UI" w:eastAsia="Nirmala UI" w:cs="Nirmala UI"/>
        </w:rPr>
        <w:t>હિદ્દેકેલ નદીના દર્શન દ્વારા પ્રતિનિધિત્વ પામતી જે સત્યતા છે, અને જે મુદ્રાંકિત કરનાર સત્ય છે, તેની પૂર્ણતા અગિયારમીથી પંદરમી આયતોના ભવિષ્યવાણીાત્મક ઇતિહાસમાં થાય છે. તે ચાળીસમી આયતનો ઇતિહાસ છે, જે 1989માં આરંભે છે, અને એકતાલીસમી આયત તથા જલદી આવનારા રવિવારના કાયદા સુધી આગળ વધે છે. તે બીજી આયતમાં દર્શાવાયેલા છઠ્ઠા, સૌથી ધનિક રાજાના ઇતિહાસનું પ્રતિનિધિત્વ કરે છે, જ્યાં સુધી ત્રીજી આયતમાં નોંધાયેલા “Alexander the Great”ના સાતમા રાજ્ય સુધી પહોંચવામાં આવે છે.</w:t>
      </w:r>
    </w:p>
    <w:p>
      <w:pPr>
        <w:pStyle w:val="ArticleBody"/>
        <w:jc w:val="left"/>
      </w:pPr>
      <w:r>
        <w:rPr>
          <w:rFonts w:ascii="Nirmala UI" w:hAnsi="Nirmala UI" w:eastAsia="Nirmala UI" w:cs="Nirmala UI"/>
        </w:rPr>
        <w:t>૨૦૧૪માં પ્રતિનિધિ યુદ્ધોની બીજી લડાઈના પ્રારંભે જે ઇતિહાસ શરૂ થયો, અને ત્યારબાદ ૨૦૧૫માં અતિસમૃદ્ધ રાષ્ટ્રપતિએ પોતાનો અભિયાન શરૂ કર્યો, તે દાનિયેલની ચાલીસમી કલમમાં ૧૯૮૯થી લઈને એકતાલીસમી કલમમાં દર્શાવાયેલ રવિવારના કાયદા સુધીનો શૂન્ય વિસ્તાર છે; અને તે બીજી કલમમાં દર્શાવાયેલા છઠ્ઠા, અતિસમૃદ્ધ રાષ્ટ્રપતિથી લઈને સાતમા રાજ્ય સુધીનો શૂન્ય વિસ્તાર પણ છે. તે એવો ઇતિહાસ છે જે ૧૧ સપ્ટેમ્બર, ૨૦૦૧ના દિવસે પ્રકાશિત વાક્યના અઢારમા અધ્યાયની પ્રથમ વાણી સાથે શરૂ થયો, અને પ્રકાશિત વાક્યના અગિયારમા અધ્યાયમાં મહાન ભૂકંપની ઘડીએ બીજી વાણી સાથે સમાપ્ત થાય છે. એ ઇતિહાસ એઝેકીયેલના બારમા અધ્યાયમાં ઓળખાવવામાં આવેલ ઇતિહાસનો સમયગાળો પણ છે, જ્યાં દરેક દર્શન પૂર્ણ થાય છે. તે સમયગાળો એક લાખ ચુમ્માલીસ હજારના મુદ્રીકરણનો સમય છે. દેવના લોકોનું પવિત્રીકરણ તેમના વચન દ્વારા સંપન્ન થાય છે.</w:t>
      </w:r>
    </w:p>
    <w:p>
      <w:pPr>
        <w:pStyle w:val="ArticleScripture"/>
        <w:jc w:val="left"/>
      </w:pPr>
      <w:r>
        <w:rPr>
          <w:rFonts w:ascii="Nirmala UI" w:hAnsi="Nirmala UI" w:eastAsia="Nirmala UI" w:cs="Nirmala UI"/>
        </w:rPr>
        <w:t>તેમને તારાં સત્ય દ્વારા પવિત્ર કર; તારું વચન સત્ય છે. યોહાન 17:17.</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“આ દર્શન એઝેકિયેલને તે સમયે અપાયું હતું જ્યારે તેનું મન અંધકારમય અનિષ્ટની આશંકાઓથી પરિપૂર્ણ હતું. તેણે પોતાના પિતૃઓનો દેશ ઉજાડ પડેલો જોયો. જે નગર એક સમય લોકોની ભીડથી પરિપૂર્ણ હતું, તે હવે નિવાસહીન બની ગયું હતું. તેની ભીંતોની અંદર હવે હર્ષનો સ્વર અને સ્તુતિનું ગીત સંભળાતું નહોતું. પ્રભુવક્તા પોતે પણ પરદેશમાં પરદેશી હતો, જ્યાં અપરિમિત મહત્ત્વાકાંક્ષા અને ક્રૂર નિર્દયતા સર્વોચ્ચ સત્તા ચલાવતા હતા. તેણે માનવીય અત્યાચાર અને અનીતિ વિષે જે જોયું અને સાંભળ્યું, તેનાથી તેનો આત્મા વ્યથિત થયો, અને તે દિવસ-રાત કડવાશથી શોક કરતો રહ્યો. પરંતુ કેબાર નદીકાંઠે તેના સમક્ષ રજૂ થયેલા તે અદ્ભુત પ્રતીકોએ પૃથ્વીના શાસકોની સત્તાથી પણ વધુ બળવાન એવી સર્વોપરી સત્તાનું પ્રકટીકરણ કર્યું. આશૂર અને બાબેલના ગર્વીલા અને નિર્દય રાજાઓથી ઉપર દયા અને સત્યના દેવ સિંહાસનાસીન હતા.”</w:t>
      </w:r>
    </w:p>
    <w:p>
      <w:pPr>
        <w:pStyle w:val="ArticleScripture"/>
        <w:jc w:val="left"/>
      </w:pPr>
      <w:r>
        <w:rPr>
          <w:rFonts w:ascii="Nirmala UI" w:hAnsi="Nirmala UI" w:eastAsia="Nirmala UI" w:cs="Nirmala UI"/>
        </w:rPr>
        <w:t>પ્રવક્તાને જે ચક્રસમાન જટિલતાઓ આવી ગૂંચવણમાં સંકળાયેલી જણાતી હતી, તે સર્વ અનંત હસ્તના માર્ગદર્શન હેઠળ હતી. દેવનો આત્મા, જે તેને આ ચક્રોને ગતિ આપતો અને દિશા આપતો પ્રગટ થયો હતો, તેણે ગૂંચવણમાંથી સુમેળ ઉત્પન્ન કર્યો; તેમ સમગ્ર વિશ્વ તેના નિયંત્રણ હેઠળ હતું. તેની આજ્ઞા પર અગણિત મહિમાપ્રાપ્ત સત્વો દુષ્ટ મનુષ્યોની શક્તિ અને કૂટનીતિને પરાસ્ત કરવા, અને તેના વિશ્વાસુઓને કલ્યાણ પહોંચાડવા માટે તત્પર હતા.</w:t>
      </w:r>
    </w:p>
    <w:p>
      <w:pPr>
        <w:pStyle w:val="ArticleScripture"/>
        <w:jc w:val="left"/>
      </w:pPr>
      <w:r>
        <w:rPr>
          <w:rFonts w:ascii="Nirmala UI" w:hAnsi="Nirmala UI" w:eastAsia="Nirmala UI" w:cs="Nirmala UI"/>
        </w:rPr>
        <w:t>“એ જ રીતે, જ્યારે ઈશ્વર પ્રિય યોહાનને આવનાર યુગો માટેની કલીસિયાના ઇતિહાસનો પ્રકાશ આપવાના હતા, ત્યારે તેમણે તેને ‘માનવપુત્ર સમાન એક’ ને દીવટાઓની વચ્ચે ફરી રહેલો બતાવી, જે સાત કલીસિયાઓનું પ્રતીક હતી, પોતાના લોકો પ્રત્યે તારણહારના હિત અને કાળજીનો વિશ્વાસ આપ્યો. યોહાનને જ્યારે પૃથ્વીની શક્તિઓ સાથે કલીસિયાના અંતિમ મહાન સંઘર્ષો દર્શાવવામાં આવ્યા, ત્યારે તેને વિશ્વાસુઓની અંતિમ વિજય અને મુક્તિ પણ જોવાની અનુમતિ આપવામાં આવી. તેણે કલીસિયાને પશુ અને તેની પ્રતિમા સાથે જીવલેણ સંઘર્ષમાં લાવવામાં આવેલ જોઈ, અને તે પશુની ઉપાસના મરણદંડની ધમકી હેઠળ બલપૂર્વક કરાવવામાં આવતી જોઈ. પરંતુ યુદ્ધના ધુમાડા અને કોલાહલથી પરે નજર કરતાં, તેણે મેષશિશુ સાથે સિયોન પર્વત ઉપર એક સમૂહ જોયો, જેઓના કપાળ ઉપર પશુની છાપના સ્થાને ‘પિતાનું નામ લખાયેલું’ હતું. અને ફરી તેણે ‘તેઓને, જેઓ પશુ પર, અને તેની પ્રતિમા પર, અને તેની છાપ પર, અને તેના નામની સંખ્યાએ પર વિજય પામ્યા હતા, ઈશ્વરની વીણાઓ લઈને કાચના સમુદ્ર ઉપર ઊભા’ જોયા, અને તેઓ મૂસા તથા મેષશિશુનું ગીત ગાતા હતા.”</w:t>
      </w:r>
    </w:p>
    <w:p>
      <w:pPr>
        <w:pStyle w:val="ArticleScripture"/>
        <w:jc w:val="left"/>
      </w:pPr>
      <w:r>
        <w:rPr>
          <w:rFonts w:ascii="Nirmala UI" w:hAnsi="Nirmala UI" w:eastAsia="Nirmala UI" w:cs="Nirmala UI"/>
        </w:rPr>
        <w:t>“આ પાઠો આપણા હિત માટે છે. આપણો વિશ્વાસ દેવ પર સ્થિર રાખવાની જરૂર છે, કેમ કે આપણી આગળ જ એવો સમય છે જે મનુષ્યોના પ્રાણને કસોટી પર મૂકાશે. ખ્રિસ્તે જૈતૂન પર્વત પર, પોતાના બીજા આગમનને પૂર્વે આવનાર ભયાનક ન્યાયદંડોનું વર્ણન કરતાં કહ્યું: ‘તમે યુદ્ધો અને યુદ્ધોની અફવાઓ વિશે સાંભળશો.’ ‘જાતિ જાતિ સામે ઊભી થશે, અને રાજ્ય રાજ્ય સામે: અને વિવિધ સ્થળોએ અન્નાકાળ, મરકી અને ભૂકંપ થશે. આ બધું તો માત્ર પીડાઓનો આરંભ છે.’ યેરૂશાલેમના વિનાશ સમયે આ ભવિષ્યવાણીઓનું આંશિક પૂર્ણ થવું થયું હતું, પરંતુ તેમનો વધુ સીધો લાગુ પડતો અર્થ અંતિમ દિવસો માટે છે.”</w:t>
      </w:r>
    </w:p>
    <w:p>
      <w:pPr>
        <w:pStyle w:val="ArticleScripture"/>
        <w:jc w:val="left"/>
      </w:pPr>
      <w:r>
        <w:rPr>
          <w:rFonts w:ascii="Nirmala UI" w:hAnsi="Nirmala UI" w:eastAsia="Nirmala UI" w:cs="Nirmala UI"/>
        </w:rPr>
        <w:t>“અમે મહાન અને ગૌરવપૂર્ણ ઘટનાઓની દેહલીજ પર ઉભા છીએ. ભવિષ્યવાણી ઝડપથી પૂર્ણ થઈ રહી છે. પ્રભુ દ્વારે છે. ટૂંક સમયમાં જ આપણા સમક્ષ સર્વ જીવંત માનવો માટે અતિ પ્રબળ રસનો એક સમય ખુલવાનો છે. ભૂતકાળના વિવાદો ફરી જીવંત કરવામાં આવશે; નવા વિવાદો ઉદ્ભવશે. આપણા વિશ્વમાં જે દૃશ્યો અભિનિત થવાના છે, તે હજી સુધી કલ્પના પણ કરવામાં આવ્યા નથી. શૈતાન માનવીય સાધનો દ્વારા કાર્ય કરી રહ્યો છે. જે લોકો બંધારણમાં ફેરફાર કરવા અને રવિવારના પાલનને અમલમાં મૂકતો કાયદો મેળવવા પ્રયત્નશીલ છે, તેઓ પરિણામ શું આવશે તેનું અતિ અલ્પ ભાન રાખે છે. એક સંકટ હવે અતિ સન્નિકટ છે.”</w:t>
      </w:r>
    </w:p>
    <w:p>
      <w:pPr>
        <w:pStyle w:val="ArticleScripture"/>
        <w:jc w:val="left"/>
      </w:pPr>
      <w:r>
        <w:rPr>
          <w:rFonts w:ascii="Nirmala UI" w:hAnsi="Nirmala UI" w:eastAsia="Nirmala UI" w:cs="Nirmala UI"/>
        </w:rPr>
        <w:t>“પરંતુ આ મહાન સંકટકાળમાં દેવના સેવકોને પોતાની ઉપર ભરોસો રાખવો નથી. યશાયા, યહેઝ્કેલ અને યોહાનને આપવામાં આવેલા દર્શનોમાં આપણે જોઈએ છીએ કે પૃથ્વી પર બનતી ઘટનાઓ સાથે સ્વર્ગ કેટલો ઘનિષ્ઠ રીતે સંકળાયેલો છે, અને જેઓ તેમની પ્રત્યે વફાદાર છે તેમના માટે દેવની કાળજી કેટલી મહાન છે. વિશ્વ શાસક વિના નથી. આવનારી ઘટનાઓનો કાર્યક્રમ પ્રભુના હાથે છે. સ્વર્ગની મહિમા પોતાના ચર્ચના હિતો તેમજ રાષ્ટ્રોના ભાગ્યને પોતાની જ જવાબદારીમાં ધરાવે છે.”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સડસઠમું</dc:title>
  <dc:subject>ભવિષ્યવાણીનું અર્થઉદ્ઘાટન: દાનિયેલ 11:10 અને તેનાથી આગળના ઐતિહાસિક તથા ભવિષ્યવાણીય મહત્ત્વનું અનાવરણ</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