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અડસઠમું</w:t>
      </w:r>
    </w:p>
    <w:p>
      <w:pPr>
        <w:pStyle w:val="ArticleSubtitle"/>
        <w:jc w:val="left"/>
      </w:pPr>
      <w:r>
        <w:rPr>
          <w:rFonts w:ascii="Nirmala UI" w:hAnsi="Nirmala UI" w:eastAsia="Nirmala UI" w:cs="Nirmala UI"/>
        </w:rPr>
        <w:t>પ્રવચનાત્મક સત્યનું અનાવરણ: પ્રતિનિધિ યુદ્ધોની બીજી લડાઈ અને 144,000 પર મુદ્રાંકન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2024-03-30</w:t>
      </w:r>
    </w:p>
    <w:p>
      <w:pPr>
        <w:pStyle w:val="ArticleBody"/>
        <w:jc w:val="left"/>
      </w:pPr>
      <w:r>
        <w:rPr>
          <w:rFonts w:ascii="Nirmala UI" w:hAnsi="Nirmala UI" w:eastAsia="Nirmala UI" w:cs="Nirmala UI"/>
        </w:rPr>
        <w:t>હવે અમે પ્રતિનિધિ યુદ્ધોની બીજી લડત વિષે ચર્ચા કરી રહ્યા છીએ, જેમ દાનિયેલ અધ્યાય અગિયારમાં, કલમો અગિયાર અને બારમાં દર્શાવવામાં આવી છે. તે કલમોમાં આવેલી બીજી લડત, નિષ્ઠાવાદી સત્તા રશિયા અને યુક્રેનના રાષ્ટ્ર વચ્ચે યુક્રેનમાં થયેલા યુદ્ધને ઓળખાવે છે. આ કલમોમાં, જેમ ટોલેમી ચોથો વિજયી થયો હતો તેમ પુતિન પણ વિજયી થાય છે; પરંતુ પોતાના વિજય પછી તે પોતાના જ હૃદયમાં ઊંચો ઉઠશે, અને તેની સ્વમગ્ન આત્મોત્કર્ષતા જ તેની વોટર્લૂનું સાધન બનશે. આ વર્તમાન ઇતિહાસનું ઐતિહાસિક પ્રતિનિધિત્વ માત્ર તેઓ માટે જ લાભદાયક છે, જેઓ સમજેછે કે આ વર્તમાન ઇતિહાસ આત્મિક રીતે શું પ્રતિનિધિત્વ કરે છે.</w:t>
      </w:r>
    </w:p>
    <w:p>
      <w:pPr>
        <w:pStyle w:val="ArticleBody"/>
        <w:jc w:val="left"/>
      </w:pPr>
      <w:r>
        <w:rPr>
          <w:rFonts w:ascii="Nirmala UI" w:hAnsi="Nirmala UI" w:eastAsia="Nirmala UI" w:cs="Nirmala UI"/>
        </w:rPr>
        <w:t>દસમા અધ્યાયના પ્રથમ પદમાં દાનિયેલ, જે દેવના અંતિમ દિવસોના લોકોને પ્રતિનિધિત્વ કરે છે, તેને “દર્શન” અને “વસ્તુ” બન્નેને સમજતો તરીકે ઓળખાવવામાં આવ્યો છે. દર્શન અને વસ્તુને વારંવાર સાથે રજૂ કરવામાં આવે છે, તેમ છતાં એક જ સત્યરેખાના અંગરૂપે તેઓ એકબીજાથી ભિન્ન છે. તેઓ ઉલાઈ અને હિદ્દેકેલ નદીઓ છે. તેઓ “મારેહ” અને “ખાઝોન” દર્શનો છે. તેઓ તેવીસ સો વર્ષોની ભવિષ્યવાણી સાથે સંકળાયેલી પચીસ સો વીસ વર્ષોની ભવિષ્યવાણી છે. તેઓ દેવના લોકોની આંતરિક અને બાહ્ય સાક્ષી છે. પ્રભુ અપ્રમુખ બાબતોનું પુનરાવર્તન કરતા નથી. પ્રથમ ઉલ્લેખનો નિયમ ઓળખાવે છે કે દાનિયેલના અંતિમ દર્શનમાં તેના વિષે આપણને સૌપ્રથમ જે જણાવવામાં આવે છે તે એ છે કે તે દેવના અંતિમ દિવસોના એવા લોકોને પ્રતિનિધિત્વ કરે છે જે “ખાઝોન” અને “મારેહ” બન્નેને સમજતા હોય છે. તેથી, જો અગિયારમા અને બારમા પદોની ભવિષ્યવાણીય ઇતિહાસને યોગ્ય રીતે સમજવો હોય, તો દર્શન અને વસ્તુને જોવું અતિ આવશ્યક છે.</w:t>
      </w:r>
    </w:p>
    <w:p>
      <w:pPr>
        <w:pStyle w:val="ArticleBody"/>
        <w:jc w:val="left"/>
      </w:pPr>
      <w:r>
        <w:rPr>
          <w:rFonts w:ascii="Nirmala UI" w:hAnsi="Nirmala UI" w:eastAsia="Nirmala UI" w:cs="Nirmala UI"/>
        </w:rPr>
        <w:t>દાનિયેલ પ્રકાશિતવાક્ય અધ્યાય અગિયારમાં આવેલા એક લાખ ચુમ્માલીસ હજારનું પ્રતિનિધિત્વ કરે છે, જેમણે મિલેરાઇટોના ઇતિહાસમાં પૂર્ણ થયેલી દસ કુંવારીઓની દૃષ્ટાંતકથાને સંપૂર્ણપણે પુનરાવર્તિત કરી છે. તેઓએ, મિલેરાઇટોની જેમ જ, પ્રથમ નિરાશાનો અનુભવ કર્યો, જે પ્રકાશિતવાક્ય અધ્યાય અગિયારમાં અધોગર્તમાંથી આવેલ નાસ્તિક “વોક” પશુ દ્વારા હત્યા કરવામાં આવ્યા હોવા તરીકે દર્શાવવામાં આવ્યું છે, અને જે પછી મહાન શહેરની ગલીમાં મરણાવસ્થામાં પડ્યા રહે છે—એ મિસર અને સદોમ, જ્યાં ખ્રિસ્તને પણ ક્રૂસ પર ચઢાવવામાં આવ્યા હતા. તેમના મૃત્યુએ અજગરના અનુયાયીઓ માટે “આનંદ” ઉત્પન્ન કર્યો, પરંતુ દાનિયેલમાં તે શોક ઉત્પન્ન કરે છે.</w:t>
      </w:r>
    </w:p>
    <w:p>
      <w:pPr>
        <w:pStyle w:val="ArticleBody"/>
        <w:jc w:val="left"/>
      </w:pPr>
      <w:r>
        <w:rPr>
          <w:rFonts w:ascii="Nirmala UI" w:hAnsi="Nirmala UI" w:eastAsia="Nirmala UI" w:cs="Nirmala UI"/>
        </w:rPr>
        <w:t>એક લાખ ચુમ્માલીસ હજારના મુદ્રાંકનનો ઇતિહાસ લાજરસના પુનરુત્થાન દ્વારા પણ પ્રતિનિધિત્વ પામ્યો હતો; તેના પુનરુત્થાનને ખ્રિસ્તના કાર્યના મુદ્રાંકન-કૃત્ય તરીકે ઓળખવામાં આવ્યું હતું; અને તે, જેમને ખ્રિસ્ત મુદ્રાંકિત કરે છે તેમના પ્રતીક તરીકે, યરુશાલેમમાં થયેલી વિજયી પ્રવેશયાત્રાનું નેતૃત્વ કરતો હતો, જે મિલેરાઇટ ઇતિહાસમાં મધરાત્રીના પોકારના આંદોલનનું પ્રતિરૂપ હતું, અને એક લાખ ચુમ્માલીસ હજારના ઇતિહાસમાં પણ. લાજરસનું પુનરુત્થાન ત્યારે થયું હતું જ્યારે તેની બહેનો, મરિયમ અને માર્થા, શોકમાં હતાં, જેમ અધ્યાય દશમાં એકવીસ દિવસો દરમિયાન દાનિયેલ હતો. અધ્યાય દશમાં, દાનિયેલનો શોક મીખાયેલના અવતરણ સાથે સમાપ્ત થાય છે, એ જ વ્યક્તિત્વ જેના “સ્વર”એ લાજરસ અને મૂસાને ફરી જીવનમાં પાછા લાવ્યા હતા. પ્રકાશિતવાક્યના અધ્યાય અગિયારમાં આવેલા બે સાક્ષીઓના પુનરુત્થાનનું પ્રતિનિધિત્વ દાનિયેલના “મરાહ”ના કારણભૂત દર્શન દ્વારા રૂપાંતરિત થવાથી થાય છે.</w:t>
      </w:r>
    </w:p>
    <w:p>
      <w:pPr>
        <w:pStyle w:val="ArticleBody"/>
        <w:jc w:val="left"/>
      </w:pPr>
      <w:r>
        <w:rPr>
          <w:rFonts w:ascii="Nirmala UI" w:hAnsi="Nirmala UI" w:eastAsia="Nirmala UI" w:cs="Nirmala UI"/>
        </w:rPr>
        <w:t>દસમા અધ્યાયમાં, દાનિયેલ એક લાખ ચુમાલીસ હજારના સીલ થવાનું પ્રતિનિધિત્વ કરે છે, જે પ્રકટીકરણના અગિયારમા અધ્યાયમાં પણ પ્રતિનિધિત્વ પામે છે. આ અધ્યાયમાં, ગેબ્રિયલ સ્પષ્ટપણે કહે છે કે તે દાનિયેલને સમજાવવા આવ્યો હતો કે દેવના અંતિમ દિવસોના લોકો પર શું આવનાર છે. અંતિમ દિવસોમાં દેવના લોકો પર જે આવનાર છે તે વિષેનો સંદેશ ભવિષ્યવાણીની રેખા પર ભવિષ્યવાણીની રેખા મૂકવાની પદ્ધતિથી પુષ્ટિ પામેલા સંદેશના પરિપ્રેક્ષ્યમાં ભવિષ્યવાણીપૂર્વક સ્થાપિત કરવામાં આવ્યો છે. તે લાગુ પડતા અર્થમાં, પ્રથમ ઉલ્લેખનો નિયમ દર્શાવે છે કે યોગ્ય સમજ માત્ર તેઓ જ જોઈ શકશે, જેઓ એકત્ર લાવવામાં આવેલી રેખાઓની અંદરની અને બહારની બન્ને સત્યોને જોવે છે. તેઓ જ છે, જેઓ “દર્શન” અને “વસ્તુ”ને સમજે છે.</w:t>
      </w:r>
    </w:p>
    <w:p>
      <w:pPr>
        <w:pStyle w:val="ArticleBody"/>
        <w:jc w:val="left"/>
      </w:pPr>
      <w:r>
        <w:rPr>
          <w:rFonts w:ascii="Nirmala UI" w:hAnsi="Nirmala UI" w:eastAsia="Nirmala UI" w:cs="Nirmala UI"/>
        </w:rPr>
        <w:t>એક લાખ ચુમાલીસ હજાર ભવિષ્યવાણીના સંદેશને સમજશે, પરંતુ તેઓ તે સંદેશનો અનુભવ પણ કરશે, કારણ કે સંદેશ અને અનુભવને અલગ કરી શકાય તેમ નથી. પવિત્રીકરણ કરનાર સંદેશ જ છે, કેમ કે સંદેશ દેવનું વચન છે, અને ખ્રિસ્ત દેવનું વચન છે, અને દેવનું વચન સત્ય છે. તેમનો સંદેશ સત્ય તરીકે સ્થાપિત થાય છે, કારણ કે તે ભવિષ્યવાણીના પ્રયોગના એવા સિદ્ધાંતો દ્વારા રજૂ થાય છે, જે તેઓ કોણ છે અને શું છે તેના સિદ્ધાંતોથી ન તો વધુ છે ન તો ઓછા. તેઓ પાલ્મોની છે, અદ્ભુત ગણનાર, ગુપ્ત બાબતોના ગણનાર. તેઓ અદ્ભુત ભાષાશાસ્ત્રી છે, આરંભ અને અંત, પ્રથમ અને છેલ્લાં, આલ્ફા અને ઓમેગા. તેઓ કોણ છે તેના આ તત્ત્વો જ ભવિષ્યવાણીના તે નિયમોને નિર્ધારિત કરે છે, જે ભવિષ્યવાણીના સંદેશને સ્થાપિત કરે છે અને ભવિષ્યવાણીનો અનુભવ ઉત્પન્ન કરે છે.</w:t>
      </w:r>
    </w:p>
    <w:p>
      <w:pPr>
        <w:pStyle w:val="ArticleBody"/>
        <w:jc w:val="left"/>
      </w:pPr>
      <w:r>
        <w:rPr>
          <w:rFonts w:ascii="Nirmala UI" w:hAnsi="Nirmala UI" w:eastAsia="Nirmala UI" w:cs="Nirmala UI"/>
        </w:rPr>
        <w:t>શિનારની બે મહાન નદીઓ, ઉલાઈ અને હિદ્દેકેલ, ફારસી ઉપસાગર સુધી પહોંચે તે પહેલાં તેમની સંગમસ્થળની નજીક શટ્ટ અલ-અરબ કહેવાતો કાદવમય પ્રદેશ રચે છે, પરંતુ તેઓ એક જ નદીમાં વિલીન થતી નથી. શટ્ટ અલ-અરબ એ યૂફ્રેટીસ અને ટાઇગ્રિસ નદીઓના, તેમજ અનેક નાની નદીઓ અને પ્રવાહોના સંગમથી રચાયેલો નદી-ડેલ્ટા છે. જોકે, ડેલ્ટા પ્રદેશની અંદર પણ યૂફ્રેટીસ અને ટાઇગ્રિસ પોતાની અલગ ઓળખ જાળવી રાખે છે અને ભિન્ન નદીઓ તરીકે ફારસી ઉપસાગરમાં પ્રવેશે છે. ભવિષ્યવાણીના આંતરિક અને બાહ્ય સંદેશાઓ પોતાનો ભિન્ન સંબંધ જાળવી રાખે છે, પરંતુ જ્યારે તેઓ તેમના અંતિમ નિષ્કર્ષ સુધી પહોંચે છે (અંતિમ દિવસોમાં), ત્યારે તેઓ અનેક સહભાગી નદીઓ અને પ્રવાહો ધરાવતો એક ડેલ્ટા ઉત્પન્ન કરે છે. ઈસુ કુદરતી દ્વારા આત્મિકને દૃષ્ટાંતરૂપે દર્શાવે છે, અને અંતિમ દિવસોમાં દરેક દર્શનનો પ્રભાવ એક ડેલ્ટા-પૂરપ્રદેશ રચે છે, યદ્યપિ તે બે મહાન નદીઓ પોતાની ભિન્ન ભૂમિકાઓ જાળવી રાખે છે.</w:t>
      </w:r>
    </w:p>
    <w:p>
      <w:pPr>
        <w:pStyle w:val="ArticleBody"/>
        <w:jc w:val="left"/>
      </w:pPr>
      <w:r>
        <w:rPr>
          <w:rFonts w:ascii="Nirmala UI" w:hAnsi="Nirmala UI" w:eastAsia="Nirmala UI" w:cs="Nirmala UI"/>
        </w:rPr>
        <w:t>એકવીસ દિવસના શોકનો સમયગાળો તે સમય સાથે સુસંગત છે જ્યારે બે સાક્ષીઓ માર્ગમાં મૃત પડ્યા હોય છે, અને તે સમયગાળો પ્રથમ નિરાશા તથા વિલંબના સમયથી આરંભે છે. આ સમયગાળો તે વધુ વિશાળ સમયગાળાની અંદર આવે છે, જેમાં એક લાખ ચુમાલીસ હજારના મુદ્રીકરણનું કાર્ય પૂર્ણ થાય છે. મુદ્રીકરણ 1989માં અંતના સમયમાં શરૂ થયું નહોતું; તે ત્યારે શરૂ થયું જ્યારે ખ્રિસ્ત, ત્રીજા દૂત તરીકે, 11 સપ્ટેમ્બર, 2001ના રોજ અવતર્યા. તેમણે પોતાની પ્રજાને કાદેશ ખાતે તેમની બીજી મુલાકાત સુધી લાવ્યા, અને આ વખતે જે થોડાં તૈયાર છે તેઓ વચનના દેશમાં પ્રવેશ કરશે. 1989માં અંતના સમયથી લઈને 11 સપ્ટેમ્બર, 2001 સુધી દેવની પ્રજાનો અનુભવ તેમને મુદ્રિત કરનાર બન્યો નહોતો. મુદ્રીકરણ ત્યારે આરંભ્યું જ્યારે ખ્રિસ્ત અવતર્યા અને ત્રીજા હાયના સાતમા તુરીના પ્રથમ સ્વરને ધ્વનિત કર્યો.</w:t>
      </w:r>
    </w:p>
    <w:p>
      <w:pPr>
        <w:pStyle w:val="ArticleBody"/>
        <w:jc w:val="left"/>
      </w:pPr>
      <w:r>
        <w:rPr>
          <w:rFonts w:ascii="Nirmala UI" w:hAnsi="Nirmala UI" w:eastAsia="Nirmala UI" w:cs="Nirmala UI"/>
        </w:rPr>
        <w:t>સાતમી તૂરાઈનો નાદ એ સ્થળ છે જ્યાં દેવનો રહસ્ય પૂર્ણ થાય છે, અને તે રહસ્ય એક લાખ ચુમ્માલીસ હજારના મોહરમુદ્રણનું પ્રતિનિધિત્વ કરે છે, જે તે તૂરાઈના નાદ દરમિયાન થાય છે. તે તૂરાઈ ત્રણ સ્વરો પેદા કરે છે, કારણ કે તે સત્ય છે. પહેલો સ્વર 11 સપ્ટેમ્બર, 2001 હતો; બીજો સ્વર 7 ઑક્ટોબર, 2023 હતો; અને આ ત્રણ સ્વરોમાંનો ત્રીજો સ્વર જલ્દી આવનારા રવિવાર કાયદા સમયે છે. આ ત્રણ સ્વરો સત્યમાં સદૈવ અસ્તિત્વ ધરાવતા ત્રણ પગથિયા છે. દાનિયેલના દસમા અધ્યાયમાં થયેલા તેના ત્રણ સ્પર્શોએ તેના અનુભવને ઇતિહાસના તે સમયખંડ સાથે જોડ્યો, જે સાતમી તૂરાઈના ત્રણ સ્વરો દ્વારા પ્રતિનિધિત્વ પામે છે.</w:t>
      </w:r>
    </w:p>
    <w:p>
      <w:pPr>
        <w:pStyle w:val="ArticleBody"/>
        <w:jc w:val="left"/>
      </w:pPr>
      <w:r>
        <w:rPr>
          <w:rFonts w:ascii="Nirmala UI" w:hAnsi="Nirmala UI" w:eastAsia="Nirmala UI" w:cs="Nirmala UI"/>
        </w:rPr>
        <w:t>દસમા અધ્યાયમાં દાનિયેલ જેનું દૃષ્ટાંત આપે છે, ખ્રિસ્તની પ્રતિમામાં રૂપાંતરિત થવાનો પરિણામ ઉત્પન્ન કરતો પ્રબોધકીય સંદેશ એ છે કે અંતિમ દિવસોમાં ઈશ્વરના લોકો પર જે આવી પડે છે તેનો સંદેશ; પરંતુ સામાન્ય અર્થમાં અંતિમ દિવસોનો નહીં. તે એ સંદેશ છે જેને એક લાખ ચુંમાલીસ હજારની મુદ્રાંકનના સમયમાં ઈશ્વરના લોકો સમજશે અને અનુભવશે.</w:t>
      </w:r>
    </w:p>
    <w:p>
      <w:pPr>
        <w:pStyle w:val="ArticleBody"/>
        <w:jc w:val="left"/>
      </w:pPr>
      <w:r>
        <w:rPr>
          <w:rFonts w:ascii="Nirmala UI" w:hAnsi="Nirmala UI" w:eastAsia="Nirmala UI" w:cs="Nirmala UI"/>
        </w:rPr>
        <w:t>જ્યારે ગેબ્રિએલ અધ્યાય અગિયારમાં પ્રતિનિધિત્વ પામેલા ભવિષ્યવાણીય ઇતિહાસને રજૂ કરવા આરંભ કરે છે, ત્યારે તે ભવિષ્યવાણીની નિશ્ચિત રેખાઓ રજૂ કરે છે. પ્રથમ બે વચનો કુરુશથી (પ્રથમ બુશ તરીકે), અંતકાળમાં 1989ના સમયે, આરંભે છે અને પંચચાલીસમા પ્રમુખ (છઠ્ઠા) તરીકે ડોનાલ્ડ ટ્રમ્પના ઇતિહાસ સુધી આગળ વધે છે, અને ત્યાં ભવિષ્યવાણીય ઇતિહાસ સ્થગિત થાય છે, જ્યાં સુધી સંયુક્ત રાષ્ટ્રોનો ઇતિહાસ (મહાન અલેક્ઝાન્ડર), સાતમું રાજ્ય તરીકે, વચન ત્રણ અને ચાર માં ઉલ્લેખિત થતો નથી. તેથી, સમૃદ્ધ છઠ્ઠા પ્રમુખ તરીકે ડોનાલ્ડ ટ્રમ્પનો સંદેશ, જે વૈશ્વિકવાદીઓને ઉશ્કેરે છે, એ એવી સત્યતા છે જે એક લાખ ચુમાલીસ હજારના મુદ્રાંકનના સમયમાં પૂર્ણ થાય છે. તેથી, તે વર્તમાન સત્ય છે.</w:t>
      </w:r>
    </w:p>
    <w:p>
      <w:pPr>
        <w:pStyle w:val="ArticleBody"/>
        <w:jc w:val="left"/>
      </w:pPr>
      <w:r>
        <w:rPr>
          <w:rFonts w:ascii="Nirmala UI" w:hAnsi="Nirmala UI" w:eastAsia="Nirmala UI" w:cs="Nirmala UI"/>
        </w:rPr>
        <w:t>પાંચમીથી નવમી કલમોમાં, ઈ.સ. 538માં પોપપદ સિંહાસન પર સ્થાપિત થવાથી માંડીને ઈ.સ. 1798માં થયેલા પ્રાણઘાતક ઘા અને અંતકાળ સુધીનો તેનો ઇતિહાસ રજૂ કરવામાં આવ્યો છે. નિશ્ચિતપણે આ આવશ્યક અને મહત્વપૂર્ણ સત્ય છે, કારણ કે તે ચાલીસમી કલમને આધાર આપે છે અને તેની પુષ્ટિ કરે છે; પરંતુ તે એક લાખ ચુમ્માલીસ હજારના મુદ્રાંકનના સમયગાળામાં બનતી કોઈ વિશિષ્ટ ભવિષ્યવાણીય વાર્તા રજૂ કરતું નથી. દસમી કલમ, પાંચમીથી નવમી કલમોની જેમ, ચાલીસમી કલમની માન્યતાની પુષ્ટિ કરે છે, પરંતુ મુદ્રાંકનના સમય દરમિયાન પૂર્ણ થતી ભવિષ્યવાણીય ઇતિહાસની ચર્ચા કરતી નથી. તેમછતાં, તે 1989ને ચિહ્નિત કરે છે, અને તેથી ચાલીસમી પ્રથમ કલમમાં દર્શાવેલા રવિવારના કાયદા સુધી 1989થી શરૂ થતા એક મૌન સમયગાળાને, ઉલ્લેખના અભાવ દ્વારા, સ્થાપિત કરે છે.</w:t>
      </w:r>
    </w:p>
    <w:p>
      <w:pPr>
        <w:pStyle w:val="ArticleBody"/>
        <w:jc w:val="left"/>
      </w:pPr>
      <w:r>
        <w:rPr>
          <w:rFonts w:ascii="Nirmala UI" w:hAnsi="Nirmala UI" w:eastAsia="Nirmala UI" w:cs="Nirmala UI"/>
        </w:rPr>
        <w:t>અગિયારમીથી પંદરમી પદ્યો તે ઇતિહાસને ઓળખાવે છે, જે એક લાખ ચુંમાલીસ હજારના મુદ્રણના સમયગાળામાં પૂર્ણ થાય છે. તે પદ્યો બીજી અને ત્રીજી પંક્તિઓ વચ્ચે રહેલા ગુપ્ત ઇતિહાસમાં, તથા ચાલીસમી પંક્તિમાં આવેલા 1989 થી એકતાલીસમી પંક્તિમાં આવેલા રવિવારના કાયદા સુધીના અંતરાલમાં સુસંગત રીતે બંધબેસે છે. તે પદ્યો નિઃસંદેહ વર્તમાન સત્ય છે, અને જો આપણે આ પદ્યોને સમજવાથી નિર્ધારિત લાભો મેળવવા ઇચ્છીએ, તો તેમને એવા જ રૂપે ઓળખવા આવશ્યક છે.</w:t>
      </w:r>
    </w:p>
    <w:p>
      <w:pPr>
        <w:pStyle w:val="ArticleBody"/>
        <w:jc w:val="left"/>
      </w:pPr>
      <w:r>
        <w:rPr>
          <w:rFonts w:ascii="Nirmala UI" w:hAnsi="Nirmala UI" w:eastAsia="Nirmala UI" w:cs="Nirmala UI"/>
        </w:rPr>
        <w:t>અભિપ્રેત લાભો દ્વિગુણ છે, કારણ કે તેમાં રજૂ થયેલ ભવિષ્યવાણીના ઇતિહાસની સમજ તેનો એક ભાગ છે, અને તે સંદેશની સત્યતાઓની સમજણથી ઉત્પન્ન થતો અનુભવ પણ તેનો બીજો ભાગ છે. સંદેશની સમજણ—જ્ઞાનમાં થતો અંતિમ વધારો, જે મુદ્રાંકનના સમયગાળામાં પૂર્ણ થઈ રહ્યો છે—એ જ તેઓને પવિત્ર કરે છે, જેઓ એક લાખ ચુમ્માલીસ હજાર વચ્ચે ગણાનારા છે. આ કારણસર, આ વચનોને આંતરિક અને બાહ્ય—બંને દૃષ્ટિકોણથી વિચારવું મહત્વપૂર્ણ છે.</w:t>
      </w:r>
    </w:p>
    <w:p>
      <w:pPr>
        <w:pStyle w:val="ArticleBody"/>
        <w:jc w:val="left"/>
      </w:pPr>
      <w:r>
        <w:rPr>
          <w:rFonts w:ascii="Nirmala UI" w:hAnsi="Nirmala UI" w:eastAsia="Nirmala UI" w:cs="Nirmala UI"/>
        </w:rPr>
        <w:t>લેવિતિકસ છવ્વીસના “સાત સમય” એક લાખ ચુમ્માલીસ હજારના મુદ્રાંકનના સમયમાં નિશ્ચિતપણે સમાવેશ પામે છે, કારણ કે દાનિયેલની બે પ્રાર્થનાઓ, જે અધ્યાય બે અને નવમાં પ્રતિનિધિત્વ પામે છે, તે પશુની મૂર્તિ દ્વારા પ્રતિનિધિત્વ પામેલા ભવિષ્યવાણીના ઇતિહાસને સમજવા માટેની દ્વિગુણ પ્રાર્થનાનું પ્રતિનિધિત્વ કરે છે, તેમજ તેમની પાપોની અને તેમના પિતૃઓના પાપોની ક્ષમા માટે લેવિતિકસ છવ્વીસની પ્રાર્થના પૂર્ણ કરનારા લોકો દ્વારા ઉત્પન્ન થતો અનુભવ પ્રાપ્ત કરવા માટે પણ. બાહ્ય પ્રાર્થના પશુની મૂર્તિને ઓળખાવે છે, અને આંતરિક પ્રાર્થના ખ્રિસ્તની મૂર્તિ ઉત્પન્ન કરે છે.</w:t>
      </w:r>
    </w:p>
    <w:p>
      <w:pPr>
        <w:pStyle w:val="ArticleBody"/>
        <w:jc w:val="left"/>
      </w:pPr>
      <w:r>
        <w:rPr>
          <w:rFonts w:ascii="Nirmala UI" w:hAnsi="Nirmala UI" w:eastAsia="Nirmala UI" w:cs="Nirmala UI"/>
        </w:rPr>
        <w:t>દાનિયેલ અગિયારના વિવિધ અવતરણોમાં પ્રતિનિધિત્વ પામેલો ઇતિહાસ—જે ખાસ કરીને મુદ્રાંકનના સમયકાળમાં પૂર્ણ થનારા ઇતિહાસને સંબોધે છે—તેનો પ્રતિનિધિ દાનિયેલની બીજા અધ્યાયની પ્રાર્થનામાં જોવા મળે છે. તેણે અને તે ત્રણ શ્રેષ્ઠ પુરુષોએ ધાતુઓની મૂર્તિ વિષે નેબૂખાદનેઝરના સ્વપ્નમાં રહેલા ગુપ્ત સંદેશને સમજવાની શોધ કરી. નેબૂખાદનેઝરના ગૂઢ સ્વપ્નમાં પ્રતિનિધિત્વ પામેલા ભવિષ્યવાણીય ઇતિહાસની યોગ્ય સમજ જ્યારે પ્રાપ્ત થાય છે, ત્યારે તે સમજ સમજનારાઓને દર્શાવે છે કે તેઓ નિરાશ્રય છે, જો સુધી તેઓ વ્યક્તિગત રીતે સંપૂર્ણ પસ્તાવાના તે અનુભવને સિદ્ધ ન કરે, જેનો પ્રતિનિધિ દાનિયેલની નવમા અધ્યાયની પ્રાર્થનામાં થાય છે.</w:t>
      </w:r>
    </w:p>
    <w:p>
      <w:pPr>
        <w:pStyle w:val="ArticleBody"/>
        <w:jc w:val="left"/>
      </w:pPr>
      <w:r>
        <w:rPr>
          <w:rFonts w:ascii="Nirmala UI" w:hAnsi="Nirmala UI" w:eastAsia="Nirmala UI" w:cs="Nirmala UI"/>
        </w:rPr>
        <w:t>દસમા અધ્યાયમાં દાનિયેલ દ્વારા પ્રતિનિધિત અનુભવને, અગિયારમા અધ્યાયમાં અંતિમ સમયની ઘટનાઓના ભવિષ્યવાણીય વર્ણનથી અલગ પાડવું, ભવિષ્યવાણીના વિદ્યાર્થી તરીકે નિષ્ફળ થવું છે. દાનિયેલના અગિયારમા અધ્યાયમાં, અગિયાર અને બારમા વચનોમાં, સરહદી યુદ્ધ, રાફિયાની લડાઈ અને દક્ષિણના રાજાની જીત, દેવના ભવિષ્યવાણીય વચનમાં ચિહ્નિત થયેલ ત્રણ પ્રતિનિધિ યુદ્ધોમાંના બીજાનું પ્રતિનિધિત્વ કરે છે. આ સત્યના પ્રકાશનને દૃષ્ટિગોચર કરાવતી ચાવી એ છે કે દસમું વચન આવે ત્યારે અદ્ભુત ભાષાવિદ ઉત્તરનો રાજા “ઉમટી પડશે” અને “પસાર થઈ જશે” અને ગઢ (ગળા) સુધી પહોંચશે, એવા શબ્દપ્રયોગનો ઉપયોગ કરે છે. તેમણે બે અન્ય વચનો પણ આપ્યા છે, જે આ “ઉમટી પડવું” અને “પસાર થઈ જવું” વિષે કહે છે; અને એમ કરીને તેઓ ઘટનાઓના ભવિષ્યવાણીય વર્ણનને અને તે ઘટનાઓની સમજણ જે અનુભવ ઉત્પન્ન કરવી છે, તેને એકત્ર લાવે છે.</w:t>
      </w:r>
    </w:p>
    <w:p>
      <w:pPr>
        <w:pStyle w:val="ArticleScripture"/>
        <w:jc w:val="left"/>
      </w:pPr>
      <w:r>
        <w:rPr>
          <w:rFonts w:ascii="Nirmala UI" w:hAnsi="Nirmala UI" w:eastAsia="Nirmala UI" w:cs="Nirmala UI"/>
        </w:rPr>
        <w:t>પણ તેના પુત્રો ઉશ્કેરાશે, અને મહાન સેનાદળોની ભીડ એકત્ર કરશે; અને તેમાંનો એક નિશ્ચયે આવશે, અને પૂર જેવો વહી જશે, અને આગળ પસાર થઈ જશે; પછી તે ફરી પાછો આવી, પોતાના ગઢ સુધી ઉશ્કેરાશે. અને દક્ષિણનો રાજા ક્રોધથી ઉદ્ગ્રથિત થશે, અને બહાર આવી તેની સાથે, એટલે ઉત્તરનાં રાજા સાથે, યુદ્ધ કરશે; અને તે એક મહાન સેનાભીડ ઊભી કરશે; પરંતુ તે સેનાભીડ તેના હાથે સોંપવામાં આવશે. અને જ્યારે તે એ સેનાભીડને દૂર કરી નાખશે, ત્યારે તેનું હૃદય ઊંચું થશે; અને તે અનેક દસ હજારોને પાડી દેશે; છતાં તેનાથી તે બળવાન નહીં બને. દાનિયેલ 11:10–12.</w:t>
      </w:r>
    </w:p>
    <w:p>
      <w:pPr>
        <w:pStyle w:val="ArticleBody"/>
        <w:jc w:val="left"/>
      </w:pPr>
      <w:r>
        <w:rPr>
          <w:rFonts w:ascii="Nirmala UI" w:hAnsi="Nirmala UI" w:eastAsia="Nirmala UI" w:cs="Nirmala UI"/>
        </w:rPr>
        <w:t>2014માં, પુતિને યુક્રેનમાં યુદ્ધ શરૂ કર્યું, અને આ સત્યને અધ્યાય અગિયારની કલમ અગિયારમાં દર્શાવેલ મુજબ ઓળખવા માટે, ભવિષ્યવાણીનો વિદ્યાર્થી પ્રથમ તો એ જોઈ શકે એવો હોવો જોઈએ કે કલમ દસ એવો ઇતિહાસ રજૂ કરે છે, જે દાનિયેલ અધ્યાય અગિયારની કલમ ચાલીસના બીજા ભાગને ચિતરાવે છે. જ્યારે તેઓ આ ઓળખે છે, ત્યારે તેઓ પછી સમજે છે કે કલમ દસ કલમ ચાલીસમાં જે ઉમેરે છે તે એ છે કે 1989માં સોવિયેત યુનિયન વહી ગઈ ત્યારે ઉત્તરનો રાજા માત્ર પોતાના ગઢ સુધી જ ચઢ્યો હતો (“ગરદન”). પરંતુ ભવિષ્યવાણીનો વિદ્યાર્થી એનો શું સંકેત હતો તે જાણતો ન હોત, જ્યાં સુધી તેણે યશાયા અધ્યાય આઠ કલમ આઠ ન જોઈ હોત. ત્યારબાદ તેને એ ઓળખવા માટે પ્રબોધકીય અધિકાર પ્રાપ્ત થાત કે આ ત્રણેય કલમો એક એવા પ્રયોગ દ્વારા પરસ્પર જોડાયેલ છે, જેનો ઉપયોગ સમગ્ર બાઇબલમાં માત્ર ત્રણ જ વખત થયો છે.</w:t>
      </w:r>
    </w:p>
    <w:p>
      <w:pPr>
        <w:pStyle w:val="ArticleBody"/>
        <w:jc w:val="left"/>
      </w:pPr>
      <w:r>
        <w:rPr>
          <w:rFonts w:ascii="Nirmala UI" w:hAnsi="Nirmala UI" w:eastAsia="Nirmala UI" w:cs="Nirmala UI"/>
        </w:rPr>
        <w:t>પછી વિદ્યાર્થીને આ બાબતનો બીજો સાક્ષી આવશ્યક બનશે કે બાઇબલમાં “પૂરની જેમ વહે જવું અને આગળ પસાર થવું” આ અભિવ્યક્તિ ત્રણ વખત આવે છે, તે એક ઉદ્દેશ્યપૂર્ણ પુનરાવર્તન છે. આ હકીકતનો બીજો સાક્ષી એથી સ્થાપિત થાય છે કે ત્રણેય વચનો (સાક્ષીઓ) એક ઉત્તરનો રાજા દક્ષિણના રાજા પર આક્રમણ કરે છે તે ઓળખાવે છે. આ રીતે, આંતરિક સાક્ષીઓના બે પ્રકારો દ્વારા એક જ પ્રતીકાત્મક ઇતિહાસ તરીકે સમર્થિત થયેલા આ ત્રણેય સાક્ષીઓ, ભવિષ્યવાણીના વિદ્યાર્થીને પછી આ ત્રણેય વચનોને એકબીજા ઉપર, “પંક્તિ પર પંક્તિ” ના સ્વરૂપે, ગોઠવવા તરફ દોરી જાય છે. તે પ્રયોગ આ વચનોના વિષયને વિસ્તારે છે, જે ઉત્તરનો રાજા અને દક્ષિણના રાજા વચ્ચેની લડતનું ચિત્રણ કરે છે.</w:t>
      </w:r>
    </w:p>
    <w:p>
      <w:pPr>
        <w:pStyle w:val="ArticleBody"/>
        <w:jc w:val="left"/>
      </w:pPr>
      <w:r>
        <w:rPr>
          <w:rFonts w:ascii="Nirmala UI" w:hAnsi="Nirmala UI" w:eastAsia="Nirmala UI" w:cs="Nirmala UI"/>
        </w:rPr>
        <w:t>યશાયા અધ્યાય સાતની આઠમી અને નવમી આયતો, દસમી આયતમાં આવેલું “ગઢ” શું દર્શાવે છે તેની પહેલીને ઉકેલવાની ચાવી આપે છે, કારણ કે “ગઢ” માટેનો હિબ્રુ શબ્દ એ જ “ગઢ” છે જેમાં અધ્યાય અગિયારની સાતમી આયતમાં દક્ષિણનો રાજા પ્રવેશ્યો હતો. દાનિયેલ અગિયારની એકત્રીસમી આયતમાં આવેલ “સામર્થ્યના પવિત્રસ્થાન” વાક્યપ્રયોગમાં “ગઢ”નો અનુવાદ “સામર્થ્ય” તરીકે પણ થયો છે. તેથી, આ બે આયતો (સાતમી અને એકત્રીસમી) બે સાક્ષીઓ પ્રદાન કરે છે કે “ગઢ” રાજ્યની રાજધાની છે અથવા રાજાનો ગઢ છે. જ્યારે આ હકીકત બે સાક્ષીઓના આધાર પર (બંને અધ્યાય અગિયારમાં) સ્થાપિત થાય છે, ત્યારે યશાયા અધ્યાય સાતની આઠમી અને નવમી આયતોમાં પોતાના ગુઢ વચનમાં જે ઓળખ આપે છે, તે—બે આંતરિક સાક્ષીઓ દ્વારા “ગઢ” રાજ્યની રાજધાની છે, અથવા રાજ્યનો રાજા છે, એવું સ્થાપિત કરીને—આ વાત સ્થાપિત કરે છે કે 1989 પહેલાં સોવિયેત યુનિયન, જેનું મુખ્ય રાજ્ય રશિયા હતું, અને જેની રાજધાની મોસ્કો હતી, તેનો વડો મિકલ ગોર્બાચેફ હતો. ગોર્બાચેફનું દૃશ્ય લક્ષણ તેનું કપાળ હતું, એ કોઈ અકસ્માત નથી.</w:t>
      </w:r>
    </w:p>
    <w:p>
      <w:pPr>
        <w:pStyle w:val="ArticleBody"/>
        <w:jc w:val="left"/>
      </w:pPr>
      <w:r>
        <w:rPr>
          <w:rFonts w:ascii="Nirmala UI" w:hAnsi="Nirmala UI" w:eastAsia="Nirmala UI" w:cs="Nirmala UI"/>
        </w:rPr>
        <w:t>પંક્તિ પર પંક્તિ, આ લાગુ પડતાની નિષ્કર્ષ તેની મહત્તાને ભારપૂર્વક દર્શાવે છે, જ્યારે તે કહે છે, “જો તમે વિશ્વાસ ન કરો, તો નિશ્ચિતપણે સ્થાપિત ન થાઓ.” ઈસુએ કહ્યું, “હે મૂર્ખો, અને પ્રબોધકોએ જે કંઈ કહ્યું છે તે બધું માનવામાં હૃદયથી મંદ.” [See Luke 24:25] એઝરાએ લખ્યું, “અને તેઓ વહેલી સવારે ઊઠ્યા, અને તેકોઆના અરણ્યમાં નીકળ્યા; અને તેઓ નીકળ્યા ત્યારે, યહોશાફાટે ઊભા રહીને કહ્યું, હે યહૂદાહ અને યેરુશાલેમના નિવાસીઓ, મને સાંભળો; તમારા દેવ યહોવામાં વિશ્વાસ રાખો, તો તમે સ્થાપિત થશો; તેના પ્રબોધકોમાં વિશ્વાસ રાખો, તો તમે સમૃદ્ધ થશો.” [See 2 Chronicles 20:20] પ્રકાશનના ગ્રંથમાં સાત વાર સાંભળવાની આજ્ઞા આપવામાં આવી છે. “જેનાં કાન હોય, તે સાંભળે કે આત્મા મંડળીઓને શું કહે છે.”</w:t>
      </w:r>
    </w:p>
    <w:p>
      <w:pPr>
        <w:pStyle w:val="ArticleBody"/>
        <w:jc w:val="left"/>
      </w:pPr>
      <w:r>
        <w:rPr>
          <w:rFonts w:ascii="Nirmala UI" w:hAnsi="Nirmala UI" w:eastAsia="Nirmala UI" w:cs="Nirmala UI"/>
        </w:rPr>
        <w:t>સ્થાપિત થવું એટલે બુદ્ધિશાળી કુંવારીકાઓમાં ગણાવું, કારણ કે મૂર્ખો ભવિષ્યવક્તાઓ પર વિશ્વાસ કરવામાં હૃદયથી મંદ હોય છે. બુદ્ધિશાળીઓ પરમેશ્વરે પોતાના ભવિષ્યવક્તાઓ દ્વારા જે કહ્યું છે તેને માન્યા કરે છે, અને તેઓ સ્થાપિત થાય છે તથા સમૃદ્ધ થાય છે, કારણ કે આત્મા કલીસિયાઓને જે કહે છે તે તેઓ સાંભળે છે. રશિયાની ઓળખ, અને તેણે 2014માં યુક્રેન સામે શરૂ કરેલું યુદ્ધ—આ જ તે બાબત છે જે ખ્રિસ્ત જ્યારે એ જ સત્યને અનમુદ્રિત કરે છે તે સમયગાળામાં ભવિષ્યવાણીના બુદ્ધિશાળી વિદ્યાર્થીઓને સ્થાપિત કરે છે.</w:t>
      </w:r>
    </w:p>
    <w:p>
      <w:pPr>
        <w:pStyle w:val="ArticleBody"/>
        <w:jc w:val="left"/>
      </w:pPr>
      <w:r>
        <w:rPr>
          <w:rFonts w:ascii="Nirmala UI" w:hAnsi="Nirmala UI" w:eastAsia="Nirmala UI" w:cs="Nirmala UI"/>
        </w:rPr>
        <w:t>તે સત્ય ઇતિહાસમાં 2014માં આવ્યું, જે 2001 પછીનું છે, અને તેથી તે એક લાખ ચુંમાલીસ હજારના મુદ્રાંકનના સમયમાં સ્થિત છે. ત્યારપછીના વર્ષે, 2015માં, સૌથી ધનિક પ્રમુખ, જે 1989ના અંતસમયથી ગણતા છઠ્ઠા પ્રમુખ છે, તેણે વૈશ્વિકવાદીઓને ઉશ્કેરવાનું શરૂ કર્યું. દસમો વચન 1989ના ઇતિહાસને ઓળખાવે છે, પરંતુ તે રશિયાને “ગઢ” તરીકે પણ સ્થાપિત કરે છે, અને તે પછીના આગળના બે વચનોમાં, રશિયા પ્રતિનિધિ યુદ્ધોની બીજી લડાઈ શરૂ કરશે, અને પુતિન તે લડાઈ જીતશે. આ વચનોનું સત્ય ત્યારે ઉન્મુદ્રિત થાય છે જ્યારે તે જે ઇતિહાસનું પ્રતિનિધિત્વ કરે છે તે પૂર્ણ થાય છે.</w:t>
      </w:r>
    </w:p>
    <w:p>
      <w:pPr>
        <w:pStyle w:val="ArticleScripture"/>
        <w:jc w:val="left"/>
      </w:pPr>
      <w:r>
        <w:rPr>
          <w:rFonts w:ascii="Nirmala UI" w:hAnsi="Nirmala UI" w:eastAsia="Nirmala UI" w:cs="Nirmala UI"/>
        </w:rPr>
        <w:t>“દાનિયેલ પોતાના હિસ્સામાં અને પોતાના સ્થાનમાં ઊભો છે. દાનિયેલ અને યોહાનની ભવિષ્યવાણીઓને સમજવી જરૂરી છે. તેઓ એકબીજાનું અર્થઘટન કરે છે. તેઓ વિશ્વને એવાં સત્યો આપે છે, જેઓ દરેક વ્યક્તિએ સમજવા જોઈએ. આ ભવિષ્યવાણીઓ વિશ્વમાં સાક્ષીરૂપ થવાની છે. આ અંતિમ દિવસોમાં તેમની પૂર્ણતા દ્વારા, તેઓ પોતે જ પોતાનું સ્પષ્ટીકરણ આપશે.” The Kress Collection, 105.</w:t>
      </w:r>
    </w:p>
    <w:p>
      <w:pPr>
        <w:pStyle w:val="ArticleBody"/>
        <w:jc w:val="left"/>
      </w:pPr>
      <w:r>
        <w:rPr>
          <w:rFonts w:ascii="Nirmala UI" w:hAnsi="Nirmala UI" w:eastAsia="Nirmala UI" w:cs="Nirmala UI"/>
        </w:rPr>
        <w:t>અગિયારમી અને બારમી કલમોની ભવિષ્યવાણી, એક લાખ ચુમ્માલીસ હજારના મુદ્રણના સમયમાં તેના ઐતિહાસિક પરિપૂર્ણતા દ્વારા અનમુદ્રિત થાય છે; પરંતુ “પંક્તિ ઉપર પંક્તિ” મુજબ, આ કલમો સાથે જોડાયેલું બીજું એક મહત્વપૂર્ણ તથ્ય પણ છે. ભવિષ્યવાણીનો વિદ્યાર્થી “ઉભરી નીકળવું, અને વટી જવું” ના ત્રણ અવતરણોને એક સાથે લાવવા માટે, તેને પાસઠ વર્ષોની ભવિષ્યવાણીને પણ ભવિષ્યવાણીની રેખામાં લાવવી પડે. પાસઠ વર્ષની ભવિષ્યવાણી બે બે હજાર પાંચસો વીસ વર્ષોની ભવિષ્યવાણીઓની શરૂઆતને ચિહ્નિત કરે છે, અને તે દર્શાવે છે કે તેમની શરૂઆત એકબીજાથી છેતાલીસ વર્ષના અંતરે થાય છે. શરૂઆતમાં પાસઠ વર્ષોની ઓળખ કરતી વખતે, તે આ પણ દર્શાવે છે કે અંતે આલ્ફા અને ઓમેગા પાસઠ વર્ષો ઉત્પન્ન કરશે.</w:t>
      </w:r>
    </w:p>
    <w:p>
      <w:pPr>
        <w:pStyle w:val="ArticleBody"/>
        <w:jc w:val="left"/>
      </w:pPr>
      <w:r>
        <w:rPr>
          <w:rFonts w:ascii="Nirmala UI" w:hAnsi="Nirmala UI" w:eastAsia="Nirmala UI" w:cs="Nirmala UI"/>
        </w:rPr>
        <w:t>આરંભ અને અંતે આવેલા બન્ને પૈસઠ વર્ષો, દરેકમાં ત્રણ માર્ગચિહ્નોની મુદ્રા ધરાવે છે. પ્રથમ 742 BC હતું, પછી ઓગણીસ વર્ષ બાદ 723 BC, અને ત્યારબાદ છેતાલીસ વર્ષ પછી 677 BC. અંતે આ ત્રણ માર્ગચિહ્નો 1798, 1844, અને 1863 દ્વારા પ્રતિનિધિત્વ પામે છે. આરંભમાં (Alpha) આવેલા છેતાલીસ વર્ષો મંદિર અને સેનાદળના પાયમાલ થવાનું પ્રતિનિધિત્વ કરે છે, અને અંતે (Omega) આવેલા છેતાલીસ વર્ષો પવિત્રસ્થાન અને સેનાદળની પુનઃસ્થાપનાનું પ્રતિનિધિત્વ કરે છે, જ્યારે કરારનો સંદેશવાહક (જે Alpha અને Omega પણ છે), 1798 થી 1844 સુધીના છેતાલીસ વર્ષોમાં તેણે ઊભું કરેલા મંદિરમાં અચાનક પ્રવેશ કરશે.</w:t>
      </w:r>
    </w:p>
    <w:p>
      <w:pPr>
        <w:pStyle w:val="ArticleBody"/>
        <w:jc w:val="left"/>
      </w:pPr>
      <w:r>
        <w:rPr>
          <w:rFonts w:ascii="Nirmala UI" w:hAnsi="Nirmala UI" w:eastAsia="Nirmala UI" w:cs="Nirmala UI"/>
        </w:rPr>
        <w:t>ઈ.સ.પૂર્વે 742માં યશાયાએ ભવિષ્યવાણી રજૂ કરી તે સમયગાળામાં ઓગણીસ વર્ષોથી અગાઉ આવતાં છેયાલીસ વર્ષ, પોતાના સમાપન સમયે એવા છેયાલીસ વર્ષોને પ્રતિનિધિત્વ કરે છે, જેના પછી પછી ચિયાસ્ટિક બંધારણમાં ઓગણીસ વર્ષ આવે છે. 1844થી 1863 સુધીનાં ઓગણીસ વર્ષો, તે એક લાખ ચુમ્માલીસ હજાર માટે ખ્રિસ્તના ઇરાદાઓનું એક દૃષ્ટાંત પ્રદાન કરે છે, જે તે ઇતિહાસમાં થયેલ બળવાને કારણે અપૂર્ણ જ રહી ગયું. દાનિયેલ અધ્યાય અગિયારની દસમાથી બારમી કલમો વિષે સત્યના વચનને યોગ્ય રીતે વિભાગિત કરવા માટે ભવિષ્યવાણીના વિદ્યાર્થી પાસેથી જે કાર્ય આવશ્યક છે, તે માત્ર એટલું જ સ્થાપિત કરતું નથી (જો તમે માનતા હો) કે 2014માં રશિયા યુક્રેનમાં યુદ્ધનો આરંભ કરશે, પરંતુ એ પણ કે તે યુદ્ધ એક લાખ ચુમ્માલીસ હજારના મુદ્રાંકનના સમયમાં આરંભિત થશે. જેટલું મહત્વનું આ કલમોમાં પ્રતિનિધિત્વ પામેલું ભવિષ્યવાણીય ઇતિહાસ છે, એટલું જ તે ઇતિહાસ પણ છે જેમાં આ જ ઇતિહાસનું સત્ય અનમુદ્રિત થાય છે; અને તે પણ 1844થી 1863 સુધીનાં ઓગણીસ વર્ષોના ઇતિહાસ દ્વારા પ્રતિનિધિત્વ પામે છે.</w:t>
      </w:r>
    </w:p>
    <w:p>
      <w:pPr>
        <w:pStyle w:val="ArticleBody"/>
        <w:jc w:val="left"/>
      </w:pPr>
      <w:r>
        <w:rPr>
          <w:rFonts w:ascii="Nirmala UI" w:hAnsi="Nirmala UI" w:eastAsia="Nirmala UI" w:cs="Nirmala UI"/>
        </w:rPr>
        <w:t>1844 ત્રીજા દૂતના આગમનને ઓળખાવે છે, અને તે 11 સપ્ટેમ્બર, 2001ના દિવસે ત્રીજા દૂતના આગમનનું પ્રતીકરૂપ પણ છે. 1863 યરીહોના પુનર્નિર્માણ દ્વારા પ્રતીકિત થયેલા બળવોનું પ્રતિનિધિત્વ કરે છે. 1863નો માર્ગચિહ્ન તે એક લાખ ચુંમાલીસ હજારના આજ્ઞાપાલનનું પણ પ્રતીકરૂપ છે, જેઓ આવનારી રવિવારની કાયદાની વેળાએ “યરીહોની દિવાલો ઢાળી પાડવા” માટે ઉપયોગમાં લેવાશે. જે વચનો અમે વિચારણા હેઠળ લઈ રહ્યા છીએ, તેમાં વચન સોળ સંયુક્ત રાજ્ય અમેરિકામાં રવિવારના કાયદાનું પ્રતિનિધિત્વ કરે છે. વચન અગિયાર 2014થી લઈને પુતિનની અંતિમ વિજય સુધીનો સમયચિહ્ન દર્શાવે છે. આ વચનો બીજા પ્રોક્સી યુદ્ધની શરૂઆતને ઓળખાવે છે, જેના અનુસંધানে ત્રીજું પ્રોક્સી યુદ્ધ આવે છે, જેમ કે વચન તેરથી પંદરમાં દર્શાવવામાં આવ્યું છે.</w:t>
      </w:r>
    </w:p>
    <w:p>
      <w:pPr>
        <w:pStyle w:val="ArticleBody"/>
        <w:jc w:val="left"/>
      </w:pPr>
      <w:r>
        <w:rPr>
          <w:rFonts w:ascii="Nirmala UI" w:hAnsi="Nirmala UI" w:eastAsia="Nirmala UI" w:cs="Nirmala UI"/>
        </w:rPr>
        <w:t>બીજા પદને અગિયારમા અને બારમા પદો સાથે એકત્ર કરતાં, અમે 2014માં શરૂ થયેલા યુક્રેનિયન યુદ્ધની ઓળખ કરીએ છીએ, જેના પછી 2015નું અમેરિકી રાષ્ટ્રપતિપદનું પ્રચાર અભિયાન આવ્યું, અને ત્યારબાદ 2016માં સૌથી ધનિક રાષ્ટ્રપતિની ચૂંટણી થઈ. બારમા પદ પછી રવિવારના કાયદા પહેલાંના છેલ્લા રાષ્ટ્રપતિનો પ્રતીઘાત આવે છે, ત્રીજા પ્રોક્સી યુદ્ધમાં. બીજું પ્રોક્સી યુદ્ધ, જે સરહદરેખાનું યુદ્ધ છે, છઠ્ઠા અને સૌથી ધનિક રાષ્ટ્રપતિની ચૂંટણીના થોડાં પહેલાં શરૂ થયું.</w:t>
      </w:r>
    </w:p>
    <w:p>
      <w:pPr>
        <w:pStyle w:val="ArticleBody"/>
        <w:jc w:val="left"/>
      </w:pPr>
      <w:r>
        <w:rPr>
          <w:rFonts w:ascii="Nirmala UI" w:hAnsi="Nirmala UI" w:eastAsia="Nirmala UI" w:cs="Nirmala UI"/>
        </w:rPr>
        <w:t>1844 થી 1863 ના ઇતિહાસમાં, એઝેકિએલની બે લાકડીઓ જોડવાની હતી. તેમનું જોડાણ દૈવીત્વ અને માનવત્વના સંયોજનનું પ્રતિનિધિત્વ કરતું હતું, જે એક લાખ ચુમાલીસ હજાર પર મુદ્રાંકન કરવાના કાર્ય સમાન છે. 1844માં ત્રીજો દૂત આવ્યો અને સ્વર્ગસ્થ પવિત્રસ્થાન, દેવની વ્યવસ્થા, શબ્બાથ, અને ત્રીજા દૂત સાથે સંકળાયેલું પ્રકાશ ઉઘાડ્યું. 1849માં પ્રભુએ મહાન નિરાશાના સમયે વિખેરાઈ ગયેલા અને વિખેરણ સહન કરેલા ઝુંડને એકત્ર કરવા માટે બીજી વાર પોતાનો હાથ લંબાવ્યો. 1850માં તેમણે પોતાના લોકોને હબક્કૂકનો બીજો ચાર્ટ તૈયાર કરવા દોર્યા, જેથી તેઓ “યરીહોની ભીંતો ધરાશાયી કરાવવા” માટે તેઓને જે સંદેશ જાહેર કરવો હતો તેનું દૃશ્યરૂપે દર્શન કરી શકે. તે ચાર્ટમાં “જૂના ચાર્ટ”ની જેમ “સાત વખત”નો સમાવેશ કરવામાં આવ્યો હતો.</w:t>
      </w:r>
    </w:p>
    <w:p>
      <w:pPr>
        <w:pStyle w:val="ArticleBody"/>
        <w:jc w:val="left"/>
      </w:pPr>
      <w:r>
        <w:rPr>
          <w:rFonts w:ascii="Nirmala UI" w:hAnsi="Nirmala UI" w:eastAsia="Nirmala UI" w:cs="Nirmala UI"/>
        </w:rPr>
        <w:t>૧૮૫૬માં, તેણે “યેરીખોની લડાઈ” પહેલાં જ પોતાના લોકોને મુદ્રિત કરવા માટે જે પ્રકાશ હતો તેને અનમુદ્રિત કર્યો. તે પ્રકાશ પ્રથમ પ્રકાશની વૃદ્ધિ હતો, જે આલ્ફા અને ઓમેગાએ વિલિયમ મિલરને પ્રકાશિત કર્યો હતો. તે “સાત સમય”નો પ્રકાશ હતો, જેમ પ્રાચીન યેરીખોની લડાઈમાં વારંવાર દર્શાવવામાં આવ્યું છે. જે પ્રકાશ તેના લોકોને મુદ્રિત કરવાનો હતો, તે લાઓદિકિયા સંદેશ પણ હતો, જે તેમને જાગૃત કરવાનો અને તેમને ફરીથી ફિલાડેલ્ફિયાના અનુભવમાં પરત સ્થાનાંતરિત કરવાનો હતો. તે અંતિમ પ્રકાશ પ્રથમ પ્રકાશની વૃદ્ધિ હતો, પરંતુ તેના લોકોએ તે પ્રકાશની અવગણના કરી અને પરિણામે લાઓદિકિયાના વનમાં ભટકવાનું મૂળભૂત રીતે પસંદ કર્યું. 1844, 1849, 1850, 1856 અને 1863 — આ પાંચ માર્ગચિહ્નોનું પ્રતિનિધિત્વ કરે છે, જે 11 સપ્ટેમ્બર, 2001ના ઇતિહાસથી લઈને જલ્દી આવનારા રવિવારના કાનૂન સુધીના ઇતિહાસમાં દર્શાવવામાં આવ્યા છે.</w:t>
      </w:r>
    </w:p>
    <w:p>
      <w:pPr>
        <w:pStyle w:val="ArticleBody"/>
        <w:jc w:val="left"/>
      </w:pPr>
      <w:r>
        <w:rPr>
          <w:rFonts w:ascii="Nirmala UI" w:hAnsi="Nirmala UI" w:eastAsia="Nirmala UI" w:cs="Nirmala UI"/>
        </w:rPr>
        <w:t>અમે આ અભ્યાસને આગામી લેખમાં આગળ ચાલુ રાખીશું.</w:t>
      </w:r>
    </w:p>
    <w:p>
      <w:pPr>
        <w:pStyle w:val="ArticleScripture"/>
        <w:jc w:val="left"/>
      </w:pPr>
      <w:r>
        <w:rPr>
          <w:rFonts w:ascii="Nirmala UI" w:hAnsi="Nirmala UI" w:eastAsia="Nirmala UI" w:cs="Nirmala UI"/>
        </w:rPr>
        <w:t>યરીહો ઇઝરાયલની પ્રજાના કારણે કડક રીતે બંધ કરવામાં આવ્યું હતું; કોઈ બહાર જતું નહોતું અને કોઈ અંદર આવતું નહોતું. અને યહોવાએ યહોશુઆને કહ્યું, જો, મેં યરીહોને, તેના રાજાને અને તેના પરાક્રમી શૂરવીરોને તારા હાથમાં સોંપી દીધા છે. અને તમે, બધા યુદ્ધવીરો, શહેરની ચારે બાજુ ફરશો અને શહેરની એક વાર પરિક્રમા કરશો. એમ તું છ દિવસ કરજે. અને સાત યાજકો કરારના પેટારા આગળ મેષશૃંગના સાત તુરાઈઓ ધારણ કરે; અને સાતમા દિવસે તમે શહેરની સાત વાર પરિક્રમા કરશો, અને યાજકો તુરાઈઓ વગાડશે. અને એવું થશે કે જ્યારે તેઓ મેષશૃંગથી લાંબો નાદ કરશે, અને જ્યારે તમે તુરાઈનો ધ્વનિ સાંભળશો, ત્યારે સર્વ પ્રજા જોરદાર ધ્વનિ સાથે જયઘોષ કરશે; અને શહેરની દીવાલ સમતલ પડી જશે, અને પ્રજામાંનો દરેક માણસ પોતાના આગળ સીધો ઉપર ચઢી જશે. પછી નૂનના પુત્ર યહોશુઆએ યાજકોને બોલાવ્યા અને તેઓને કહ્યું, કરારનો પેટારો ઊંચકો, અને સાત યાજકો યહોવાના પેટારા આગળ મેષશૃંગની સાત તુરાઈઓ ધારણ કરે. અને તેણે પ્રજાને કહ્યું, આગળ વધો અને શહેરની પરિક્રમા કરો, અને સશસ્ત્ર પુરુષ યહોવાના પેટારા આગળ પસાર થાય. અને એવું થયું કે જ્યારે યહોશુઆએ પ્રજાને કહી ચૂક્યો, ત્યારે મેષશૃંગની સાત તુરાઈઓ ધારણ કરનાર સાત યાજકો યહોવાના આગળથી પસાર થયા અને તુરાઈઓ વગાડતા ગયા; અને યહોવાના કરારનો પેટારો તેમની પાછળ આવતો હતો. અને સશસ્ત્ર પુરુષો તુરાઈઓ વગાડનારા યાજકોની આગળ જતા હતા, અને પાછળની ટુકડી પેટારાના પાછળ આવતી હતી; યાજકો આગળ વધતા અને તુરાઈઓ વગાડતા જતા હતા. અને યહોશુઆએ પ્રજાને આજ્ઞા આપી હતી કે, તમે જયઘોષ ન કરશો, કે તમારા સ્વરથી કોઈ ધ્વનિ ન કરશો, અને જ્યાં સુધી હું તમને જયઘોષ કરવા કહું નહિ ત્યાં સુધી તમારા મોઢામાંથી એક શબ્દ પણ ન નીકળે; પછી તમે જયઘોષ કરશો.</w:t>
      </w:r>
    </w:p>
    <w:p>
      <w:pPr>
        <w:pStyle w:val="ArticleScripture"/>
        <w:jc w:val="left"/>
      </w:pPr>
      <w:r>
        <w:rPr>
          <w:rFonts w:ascii="Nirmala UI" w:hAnsi="Nirmala UI" w:eastAsia="Nirmala UI" w:cs="Nirmala UI"/>
        </w:rPr>
        <w:t>તેથી યહોવાનાં કરારનું કોઠાર નગરની ચારે બાજુ એક વાર ફરી આવ્યું; અને તેઓ છાવણીમાં આવ્યા અને છાવણીમાં જ રાત્રિવાસ કર્યો. પછી યહોશુઆ વહેલી સવારે ઊઠ્યો, અને યાજકોએ યહોવાનાં કરારનું કોઠાર ઉપાડ્યું. અને યહોવાનાં કરારના કોઠારની આગળ મેષના શિંગડાંની સાત તુરાઈઓ ધરાવતા સાત યાજકો સતત આગળ વધતા રહ્યા અને તુરાઈઓ વગાડતા રહ્યા; અને શસ્ત્રસજ્જ પુરુષો તેમની આગળ જતા રહ્યા; પરંતુ પાછળનો દળ યહોવાનાં કરારના કોઠારની પાછળ આવતો રહ્યો, અને યાજકો આગળ વધતા રહ્યા અને તુરાઈઓ વગાડતા રહ્યા. અને બીજા દિવસે તેમણે નગરની ચારે બાજુ એક વાર ફરીને છાવણીમાં પરત આવ્યા; એમ તેમણે છ દિવસ સુધી કર્યું. અને સાતમા દિવસે એવું થયું કે તેઓ પ્રભાત ફૂટતા વહેલી સવારે ઊઠ્યા, અને એ જ રીતે નગરની ચારે બાજુ સાત વાર ફર્યા; ફક્ત એ દિવસે જ તેમણે નગરની ચારે બાજુ સાત વાર ફર્યા. અને એવું થયું કે સાતમી વાર, જ્યારે યાજકોએ તુરાઈઓ વગાડી, ત્યારે યહોશુઆએ પ્રજાને કહ્યું, “જયઘોષ કરો; કેમ કે યહોવાએ તમને આ નગર આપ્યું છે.”</w:t>
      </w:r>
    </w:p>
    <w:p>
      <w:pPr>
        <w:pStyle w:val="ArticleScripture"/>
        <w:jc w:val="left"/>
      </w:pPr>
      <w:r>
        <w:rPr>
          <w:rFonts w:ascii="Nirmala UI" w:hAnsi="Nirmala UI" w:eastAsia="Nirmala UI" w:cs="Nirmala UI"/>
        </w:rPr>
        <w:t>અને શહેર, તે પોતે અને તેમાંનું સર્વ, યહોવાને અર્પિત થઈ શાપગ્રસ્ત થશે; માત્ર વ્યભિચારિણી રહાબ જીવતી રહેશે—તે અને તેના ઘરમાં તેની સાથે રહેનારાં સર્વ—કારણ કે તેણે અમારા દ્વારા મોકલવામાં આવેલા દૂતોને છુપાવ્યા હતા. અને તમે તો કોઈ પણ રીતે શાપગ્રસ્ત વસ્તુથી પોતાને દૂર રાખજો, એવું ન થાય કે શાપગ્રસ્ત વસ્તુમાંથી કંઈ લઈને તમે પોતાને જ શાપગ્રસ્ત બનાવો, અને ઇઝરાયલની છાવણીને શાપરૂપ કરો અને તેને ઉપદ્રવમાં મૂકો. પરંતુ સર્વ ચાંદી, સોનું, અને પિત્તળ તથા લોખંડનાં વાસણો યહોવાને પવિત્ર અર્પિત છે; તે યહોવાના ભંડારમાં આવશે. ત્યારે યાજકો તૂરાઈઓ વગાડતા હતા અને લોકોએ જયઘોષ કર્યો; અને એવું થયું કે જ્યારે લોકોએ તૂરાઈનો અવાજ સાંભળ્યો, અને લોકોએ મહાન જયઘોષ કર્યો, ત્યારે ભીંત સપાટ પડી ગઈ; અને લોકો, દરેક મનુષ્ય પોતાના સીધા આગળથી, શહેરમાં ચઢી ગયા, અને તેમણે શહેર કબજે કર્યું.</w:t>
      </w:r>
    </w:p>
    <w:p>
      <w:pPr>
        <w:pStyle w:val="ArticleScripture"/>
        <w:jc w:val="left"/>
      </w:pPr>
      <w:r>
        <w:rPr>
          <w:rFonts w:ascii="Nirmala UI" w:hAnsi="Nirmala UI" w:eastAsia="Nirmala UI" w:cs="Nirmala UI"/>
        </w:rPr>
        <w:t>અને તેઓએ નગરમાં જે કંઈ હતું તે સર્વસ્વનો સંપૂર્ણ નાશ કર્યો—પુરુષ અને સ્ત્રી, યુવાન અને વૃદ્ધ, તથા બળદ, ઘેટાં અને ગધેડાં—તલવારની ધારથી. પરંતુ યહોશુઆએ તે બે પુરુષોને, જેઓએ દેશની જાસૂસી કરી હતી, કહ્યું હતું: “વેશ્યાના ઘરમાં જાઓ, અને જેમ તમે તેને શપથ કર્યો હતો તેમ તે સ્ત્રીને અને તેની પાસે જે કંઈ હોય તે સર્વને ત્યાંથી બહાર લાવો.” ત્યારે તે યુવાન પુરુષો, જેઓ જાસૂસ હતા, અંદર ગયા અને રહાબને, તેના પિતાને, તેની માતાને, તેના ભાઈઓને અને તેની પાસે જે કંઈ હતું તે સર્વને બહાર લાવ્યા; અને તેના બધા સ્વજનોને બહાર લાવી ઇઝરાયલના છાવણીની બહાર રાખ્યા. અને તેઓએ નગરને અને તેમાં જે કંઈ હતું તે બધું અગ્નિથી દહન કરી નાખ્યું; માત્ર ચાંદી, સોનું, અને પિત્તળ તથા લોખંડનાં પાત્રો તેમણે યહોવાના ભવનના ખજાનામાં મૂક્યાં. અને યહોશુઆએ વેશ્યા રહાબને જીવતી બચાવી, તેમજ તેના પિતાના કુટુંબને અને તેની પાસે જે કંઈ હતું તે સર્વને; અને તે આજદિન સુધી ઇઝરાયલમાં વસે છે; કારણ કે યહોશુઆએ યરીહોને જાસૂસી કરવા મોકલેલા દૂતોને તેણે સંતાડ્યા હતા. અને તે સમયે યહોશુઆએ તેમને શપથપૂર્વક આજ્ઞા આપી, કહીને: “યહોવાના સમક્ષ શાપિત થાઓ તે માણસ, જે ઊભો થઈને આ યરીહો નગરને ફરી બાંધે; તે તેનો પાયો પોતાના જેઠા પુત્રના મૂલ્યે નાખશે, અને પોતાના નાના પુત્રના મૂલ્યે તેના દ્વાર ઉભા કરશે.” આમ યહોવા યહોશુઆની સાથે હતા; અને તેની કીર્તિ સમગ્ર દેશમાં પ્રસરી ગઈ. યહોશુઆ 6:1–27.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અડસઠમું</dc:title>
  <dc:subject>પ્રવચનાત્મક સત્યનું અનાવરણ: પ્રતિનિધિ યુદ્ધોની બીજી લડાઈ અને 144,000 પર મુદ્રાંકન</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