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દાનિએલનું પુસ્તક - એકસો ઓગણોતેરમું</w:t>
      </w:r>
    </w:p>
    <w:p>
      <w:pPr>
        <w:pStyle w:val="ArticleSubtitle"/>
        <w:jc w:val="left"/>
      </w:pPr>
      <w:r>
        <w:rPr>
          <w:rFonts w:ascii="Nirmala UI" w:hAnsi="Nirmala UI" w:eastAsia="Nirmala UI" w:cs="Nirmala UI"/>
        </w:rPr>
        <w:t>ભવિષ્યવાણીના તાંતણાં ઉકેલતા: દાનિયેલમાં “કિલ્લો” ના પ્રતીકાત્મક અર્થને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દાનિયેલના અગિયારમા અધ્યાયનો દસમો શ્લોક “દુર્ગ” શબ્દ દ્વારા આંતરિક અને બાહ્ય સંદેશને એકત્રિત કરે છે. યશાયાહની પાંસઠ વર્ષીય ભવિષ્યવાણી સાથે તે જે સંબંધ સ્થાપિત કરે છે, તે બાહ્ય ભવિષ્યવાણીના “દુર્ગ”ને રશિયા તરીકે ઓળખાવે છે, અને તે જ ઇતિહાસ દરમિયાન ખ્રિસ્ત જે મંદિર ઊભું કરે છે તેના આંતરિક “દુર્ગ”ને પણ ઓળખાવે છે. બાહ્ય દુર્ગ, જે એકત્રીસમો શ્લોકમાં “બળનું પવિત્રસ્થાન” તરીકે ઓળખાવવામાં આવ્યો છે, પૃથ્વી પરના રાજા અથવા રાજ્યનું પ્રતિનિધિત્વ કરે છે. આંતરિક દુર્ગ, અથવા બળનું આંતરિક પવિત્રસ્થાન, તે મંદિર છે, જેને વચનનો દૂત છેતાલીસ વર્ષોમાં ઊભું કરે છે.</w:t>
      </w:r>
    </w:p>
    <w:p>
      <w:pPr>
        <w:pStyle w:val="ArticleBody"/>
        <w:jc w:val="left"/>
      </w:pPr>
      <w:r>
        <w:rPr>
          <w:rFonts w:ascii="Nirmala UI" w:hAnsi="Nirmala UI" w:eastAsia="Nirmala UI" w:cs="Nirmala UI"/>
        </w:rPr>
        <w:t>તે મંદિરમાં (દુર્ગમાં) આવેલા અતિ પવિત્ર સ્થળે, દેવ સ્વર્ગીય સ્થાનોમાં આસનસ્થ છે.</w:t>
      </w:r>
    </w:p>
    <w:p>
      <w:pPr>
        <w:pStyle w:val="ArticleBody"/>
        <w:jc w:val="left"/>
      </w:pPr>
      <w:r>
        <w:rPr>
          <w:rFonts w:ascii="Nirmala UI" w:hAnsi="Nirmala UI" w:eastAsia="Nirmala UI" w:cs="Nirmala UI"/>
        </w:rPr>
        <w:t>દાનિયેલના પુસ્તકમાં બે હિબ્રુ શબ્દોનો અનુવાદ “પવિત્રસ્થાન” તરીકે કરવામાં આવ્યો છે. એક છે “miqdash,” અને બીજો છે “qodesh.” “Miqdash” મૂર્તિપૂજક પવિત્રસ્થાન, અથવા દેવનું પવિત્રસ્થાન, અથવા તો એક ગઢનો પણ અર્થ દર્શાવી શકે છે. “Qodesh” બાઇબલમાં માત્ર દેવના પવિત્રસ્થાનને દર્શાવવા માટે જ વપરાય છે. દાનિયેલ અધ્યાય અગિયારની એકત્રીસમી વાચામાં “બળનું પવિત્રસ્થાન” (ગઢ) તરીકે જે “પવિત્રસ્થાન” (miqdash) આવે છે, તેનું અનુવાદ “બળનું પવિત્રસ્થાન” એમ થાય છે, અને ત્યાં “પવિત્રસ્થાન” તરીકે અનુવાદિત થયેલો હિબ્રુ શબ્દ “miqdash” છે, જે રોમના શહેરનું પ્રતિનિધિત્વ કરે છે; અને તે મૂર્તિપૂજક તથા પોપીય—બંને પ્રકારના રોમના ઇતિહાસમાં રોમન શક્તિનું પ્રતીક છે. દાનિયેલે આ બે હિબ્રુ શબ્દો અત્યંત સાવધાનીપૂર્વક વાપર્યા હતા. એડ્વેન્ટિઝમના કેન્દ્રીય સ્તંભરૂપ વાચાઓમાં આપણે “પવિત્રસ્થાન” શબ્દ જોવા મળે છે.</w:t>
      </w:r>
    </w:p>
    <w:p>
      <w:pPr>
        <w:pStyle w:val="ArticleScripture"/>
        <w:jc w:val="left"/>
      </w:pPr>
      <w:r>
        <w:rPr>
          <w:rFonts w:ascii="Nirmala UI" w:hAnsi="Nirmala UI" w:eastAsia="Nirmala UI" w:cs="Nirmala UI"/>
        </w:rPr>
        <w:t>પછી મેં એક પવિત્રને બોલતા સાંભળ્યો; અને બીજા એક પવિત્રે તે બોલતા પવિત્રને કહ્યું, “દૈનિક બલિદાન વિષેનું દર્શન, તથા ઉજ્જડતા લાવનાર અપરાધ, અને પવિત્રસ્થાન તથા સેનાદળ બન્નેને પગતળી ત્રાંપવામાં આવવા માટે કેટલો સમય રહેશે?” અને તેણે મને કહ્યું, “બે હજાર ત્રણસો દિવસ સુધી; ત્યારબાદ પવિત્રસ્થાન શુદ્ધ કરવામાં આવશે.” દાનિયેલ 8:13, 14.</w:t>
      </w:r>
    </w:p>
    <w:p>
      <w:pPr>
        <w:pStyle w:val="ArticleBody"/>
        <w:jc w:val="left"/>
      </w:pPr>
      <w:r>
        <w:rPr>
          <w:rFonts w:ascii="Nirmala UI" w:hAnsi="Nirmala UI" w:eastAsia="Nirmala UI" w:cs="Nirmala UI"/>
        </w:rPr>
        <w:t>બંને વચનોમાં “પવિત્રસ્થાન” તરીકે અનુવાદિત થયેલો હિબ્રુ શબ્દ “qodesh” છે, અને તેનો ઉપયોગ માત્ર દેવના પવિત્રસ્થાનનું પ્રતિનિધિત્વ કરવા માટે જ થાય છે. અગિયારમા વચનમાં, જે પાગાન રોમને, અને ખાસ કરીને રોમ શહેરમાં આવેલા પેન્થિયોન મંદિરને ઓળખાવે છે, ત્યાં આપણે “પવિત્રસ્થાન” શબ્દ જોવા મળ્યો છે, પરંતુ તે વચનમાં તે હિબ્રુ શબ્દ “miqdash” છે.</w:t>
      </w:r>
    </w:p>
    <w:p>
      <w:pPr>
        <w:pStyle w:val="ArticleScripture"/>
        <w:jc w:val="left"/>
      </w:pPr>
      <w:r>
        <w:rPr>
          <w:rFonts w:ascii="Nirmala UI" w:hAnsi="Nirmala UI" w:eastAsia="Nirmala UI" w:cs="Nirmala UI"/>
        </w:rPr>
        <w:t>હા, તેણે પોતાને સૈન્યના અધિપતિ સુધી પણ મોટો ગણાવ્યો; અને તેના દ્વારા નિત્ય બલિ દૂર કરવામાં આવ્યો, અને તેના પવિત્રસ્થાનનું સ્થાન પાડી દેવામાં આવ્યું. દાનિયેલ 8:11.</w:t>
      </w:r>
    </w:p>
    <w:p>
      <w:pPr>
        <w:pStyle w:val="ArticleBody"/>
        <w:jc w:val="left"/>
      </w:pPr>
      <w:r>
        <w:rPr>
          <w:rFonts w:ascii="Nirmala UI" w:hAnsi="Nirmala UI" w:eastAsia="Nirmala UI" w:cs="Nirmala UI"/>
        </w:rPr>
        <w:t>દાનિયેલ અગિયારના એકત્રીસમો વચનમાં આવેલ “શક્તિનું પવિત્રસ્થાન” માટે હિબ્રુ શબ્દ “miqdash” છે, અને તે હિબ્રુ શબ્દ સાથે સંબંધિત રીતે પ્રગટ થાય છે, જેનું અગિયારમા અધ્યાયના સાતમા અને દસમા વચનમાં “ગઢ” તરીકે અનુવાદ કરવામાં આવ્યું છે. સાતમા વચનમાં દક્ષિણનો રાજા સીધો રોમના શહેરમાં પ્રવેશ્યો અને ઉત્તરનાં રાજાને બંદી બનાવી લીધો, કારણ કે તે તેના ગઢમાં પ્રવેશ્યો હતો; પરંતુ દસમા વચનમાં ઉત્તરનો રાજા માત્ર “ગઢ” “સુધી” જ ચઢી આવે છે, કારણ કે તે પોતાના રાજ્ય અને મિસરની સીમારેખા પર અટકી જાય છે. આવતો વચન રાફિયાની સીમારેખાને સંબોધવાનો હતો. એકત્રીસમો વચનનું “શક્તિનું પવિત્રસ્થાન” એ “ગઢ”નું “miqdash” છે.</w:t>
      </w:r>
    </w:p>
    <w:p>
      <w:pPr>
        <w:pStyle w:val="ArticleBody"/>
        <w:jc w:val="left"/>
      </w:pPr>
      <w:r>
        <w:rPr>
          <w:rFonts w:ascii="Nirmala UI" w:hAnsi="Nirmala UI" w:eastAsia="Nirmala UI" w:cs="Nirmala UI"/>
        </w:rPr>
        <w:t>રાફિયામાં સરહદી વિસ્તારની લડાઈ યુક્રેનમાં સરહદી વિસ્તારની લડાઈનું પ્રતીકરૂપ દર્શાવે છે। તે ભવિષ્યવાણીય ઇતિહાસને એ સમજીને ઓળખવામાં આવે છે કે “માથું” રાજ્ય અથવા રાજાને સૂચવે છે; તે તેની શક્તિનું ગઢ છે; પરંતુ ભવિષ્યવાણી આંતરિક તથા બાહ્ય—બન્ને સત્યને સંબોધે છે। બાહ્ય રેખા માટેનું “શક્તિનું પવિત્રસ્થાન” “miqdash” પવિત્રસ્થાન દ્વારા પ્રતિનિધિત્વ પામે છે, અને આંતરિક રેખા માટેનું શક્તિનું પવિત્રસ્થાન “qodesh” પવિત્રસ્થાન દ્વારા પ્રતિનિધિત્વ પામે છે।</w:t>
      </w:r>
    </w:p>
    <w:p>
      <w:pPr>
        <w:pStyle w:val="ArticleBody"/>
        <w:jc w:val="left"/>
      </w:pPr>
      <w:r>
        <w:rPr>
          <w:rFonts w:ascii="Nirmala UI" w:hAnsi="Nirmala UI" w:eastAsia="Nirmala UI" w:cs="Nirmala UI"/>
        </w:rPr>
        <w:t>1844 થી 1863 સુધીનો સમયગાળો ભવિષ્યવાણીના ઇતિહાસની એક એવી રેખાને પ્રતિનિધિત્વ આપે છે, જે એક લાખ ચુમ્માલીસ હજારના મુદ્રાંકનને દર્શાવે છે. ઉત્તર રાજ્ય વિરુદ્ધના વિખેરણના બે હજાર પાંચસો વીસ વર્ષ 1798 માં સમાપ્ત થયા, અને દક્ષિણ રાજ્ય વિરુદ્ધની એવી જ બે હજાર પાંચસો વીસ વર્ષની રેખા 1844 માં સમાપ્ત થઈ. આ બન્ને રેખાઓ માનવજાતના નીચલા સ્વભાવ અને માનવજાતના ઊંચા સ્વભાવને પ્રતિનિધિત્વ આપે છે. ઉત્તર રાજ્ય દ્વારા પ્રતિનિધિત્વ પામતો નીચલો સ્વભાવ દેહ છે, અને ઊંચો સ્વભાવ મસ્તક છે. મસ્તક રાજ્યની રાજધાની છે, અને તે જ રાજા છે. આ દૃષ્ટાંત માટે ખ્રિસ્તે પોતાનું નામ સ્થાપવા દક્ષિણ રાજ્ય, એટલે કે યહૂદાહ, પસંદ કર્યું, અને તેની રાજધાની યેરૂશાલેમ છે. યેરૂશાલેમ એ સ્થાન છે જ્યાં શક્તિનું સત્ય પવિત્રસ્થાન સ્થિત છે, અને તે પવિત્રસ્થાનમાં રાજા માટેનું સિંહાસનગૃહ છે, જે મસ્તક છે.</w:t>
      </w:r>
    </w:p>
    <w:p>
      <w:pPr>
        <w:pStyle w:val="ArticleBody"/>
        <w:jc w:val="left"/>
      </w:pPr>
      <w:r>
        <w:rPr>
          <w:rFonts w:ascii="Nirmala UI" w:hAnsi="Nirmala UI" w:eastAsia="Nirmala UI" w:cs="Nirmala UI"/>
        </w:rPr>
        <w:t>લેવિટિકસ છવીસનાં “સાત સમય” 1856માં અંતિમ મુદ્રાંકિત સત્ય હતું, જે કાર્ય પૂર્ણ કરવા માટે એક ધ્વજને સશક્ત બનાવવાનું નિર્ધારિત કરવામાં આવ્યું હતું. 1844થી 1863 સુધી, ખ્રિસ્તે અનંતકાળ માટે પોતાની દૈવિકતાને માનવતા સાથે સંયુક્ત કરવાનો હેતુ રાખ્યો હતો, પરંતુ માનવજાતિએ બળવો કર્યો.</w:t>
      </w:r>
    </w:p>
    <w:p>
      <w:pPr>
        <w:pStyle w:val="ArticleBody"/>
        <w:jc w:val="left"/>
      </w:pPr>
      <w:r>
        <w:rPr>
          <w:rFonts w:ascii="Nirmala UI" w:hAnsi="Nirmala UI" w:eastAsia="Nirmala UI" w:cs="Nirmala UI"/>
        </w:rPr>
        <w:t>તે સમયે મનુષ્યના નીચલા સ્વભાવનું રૂપાંતર તે કરી શક્યો નહોતો, કારણ કે તે તેની બીજી આગમન વખતે થાય છે. ત્યારબાદ, માનવજાતિના મસ્તકને દેવત્વના મસ્તક સાથે સંયોજિત કરીને, તે મનુષ્યના ઉચ્ચ સ્વભાવને પોતાની પ્રતિમામાં રૂપાંતરિત કરશે. મસ્તક રાજ્યની રાજધાની હતું. મસ્તક રાજા હતો, અને જ્યારે ખ્રિસ્ત દેવત્વનું માનવત્વ સાથે એકીકરણ થતું એવું રૂપાંતર કરે છે, ત્યારે તે યેરૂશાલેમ સ્થિત પવિત્રસ્થાનના પરમપવિત્ર સ્થાને, જ્યાં ખ્રિસ્ત પોતાના પિતા સાથે આસનગ્રહણ કરીને બેઠેલો છે, ત્યાં માનવત્વ અને દેવત્વ—બંનેનાં મસ્તકોને સંયોજિત કરે છે.</w:t>
      </w:r>
    </w:p>
    <w:p>
      <w:pPr>
        <w:pStyle w:val="ArticleScripture"/>
        <w:jc w:val="left"/>
      </w:pPr>
      <w:r>
        <w:rPr>
          <w:rFonts w:ascii="Nirmala UI" w:hAnsi="Nirmala UI" w:eastAsia="Nirmala UI" w:cs="Nirmala UI"/>
        </w:rPr>
        <w:t>જે જીતે છે, તેને હું મારી સાથે મારા સિંહાસન પર બેસવાનો અધિકાર આપીશ; જેમ હું પણ જીત્યો છું અને મારા પિતાના સિંહાસન પર તેમના સાથે બેસી ગયો છું. જેને કાન હોય, તે સાંભળે કે આત્મા મંડળીઓને શું કહે છે. પ્રકાશન 3:21, 22.</w:t>
      </w:r>
    </w:p>
    <w:p>
      <w:pPr>
        <w:pStyle w:val="ArticleBody"/>
        <w:jc w:val="left"/>
      </w:pPr>
      <w:r>
        <w:rPr>
          <w:rFonts w:ascii="Nirmala UI" w:hAnsi="Nirmala UI" w:eastAsia="Nirmala UI" w:cs="Nirmala UI"/>
        </w:rPr>
        <w:t>ખ્રિસ્ત વચન આપે છે કે જેઓ (લાઓદિકેયાવાસીઓ), જેમ તેમણે વિજય મેળવ્યો તેમ વિજય મેળવે છે (અને ફિલાદેલ્ફિયાવાસીઓ બને છે), તેઓને સ્વર્ગીય સ્થાનોમાં તેમની સાથે બેસાડવામાં આવશે.</w:t>
      </w:r>
    </w:p>
    <w:p>
      <w:pPr>
        <w:pStyle w:val="ArticleScripture"/>
        <w:jc w:val="left"/>
      </w:pPr>
      <w:r>
        <w:rPr>
          <w:rFonts w:ascii="Nirmala UI" w:hAnsi="Nirmala UI" w:eastAsia="Nirmala UI" w:cs="Nirmala UI"/>
        </w:rPr>
        <w:t>જે તેણે ખ્રિસ્તમાં કાર્યાન્વિત કર્યું, જ્યારે તેણે તેને મૃત્યુમાંથી ઊઠાડ્યો, અને તેને સ્વર્ગસ્થ સ્થાનોમાં પોતાની જમણી બાજુએ બેસાડ્યો, … અને અમને પણ સાથે ઊઠાડ્યાં, અને ખ્રિસ્ત ઈસુમાં સ્વર્ગસ્થ સ્થાનોમાં સાથે બેસાડ્યાં. એફેસીઓ 1:20, 2:6.</w:t>
      </w:r>
    </w:p>
    <w:p>
      <w:pPr>
        <w:pStyle w:val="ArticleBody"/>
        <w:jc w:val="left"/>
      </w:pPr>
      <w:r>
        <w:rPr>
          <w:rFonts w:ascii="Nirmala UI" w:hAnsi="Nirmala UI" w:eastAsia="Nirmala UI" w:cs="Nirmala UI"/>
        </w:rPr>
        <w:t>હેઝકીયેલની બે લાકડીઓનું જોડાણ (દિવ્યત્વ સાથે માનવત્વ) દેવના બળના પવિત્રસ્થાને (qodesh) સિદ્ધ થાય છે, એ જ સમયે જ્યારે બળના ગઢને (miqdash) એ ભવિષ્યવાણીની કુંજી તરીકે ઓળખવામાં આવે છે, જે તે ભવિષ્યવાણીની આંતરિક અને બાહ્ય બન્ને રેખાઓને જોડે છે, જેને સમજાવવા માટે ગેબ્રીયેલ દાનિયેલ પાસે આવ્યો હતો, એવી બાબતો વિષે જે દેવના લોકો પર એક લાખ ચુંમાલીસ હજારના મુહરબંધીના સમય દરમ્યાન આવનાર હતી. ખ્રિસ્તે મિલરાઇટ ઇતિહાસમાં આ કાર્ય સિદ્ધ કરવાની ઇચ્છા રાખી હતી, પરંતુ 1863ના વિદ્રોહ દ્વારા તે કાર્ય નિષ્ફળ બનાવવામાં આવ્યું; છતાં 1844થી 1863નો ઇતિહાસ હજી પણ એવી એક રેખા તરીકે રહે છે, જે તે પ્રયાસિત કાર્યને દર્શાવે છે.</w:t>
      </w:r>
    </w:p>
    <w:p>
      <w:pPr>
        <w:pStyle w:val="ArticleBody"/>
        <w:jc w:val="left"/>
      </w:pPr>
      <w:r>
        <w:rPr>
          <w:rFonts w:ascii="Nirmala UI" w:hAnsi="Nirmala UI" w:eastAsia="Nirmala UI" w:cs="Nirmala UI"/>
        </w:rPr>
        <w:t>દાનિયેલના અગિયારમા અધ્યાયનો દસમો શ્લોક અગિયારથી પંદર સુધીના શ્લોકોના આંતરિક અને બાહ્ય સંદેશને સમજવાની કુંજી સમાવે છે, જે 2014માં અમારા પ્રબોધકીય ઇતિહાસમાં આવ્યું. દસમો શ્લોક 1989ને ઓળખાવે છે, જે એક લાખ ચુમાલીસ હજારના સુધાર આંદોલનમાં અંતનો સમય છે, પરંતુ તેમાં એવી કુંજી પણ સમાયેલી છે, જે 2014ને મુદ્રાંકનની ઇતિહાસમાં એક waymark તરીકે ઓળખી શકાય તેવી મંજૂરી આપે છે.</w:t>
      </w:r>
    </w:p>
    <w:p>
      <w:pPr>
        <w:pStyle w:val="ArticleBody"/>
        <w:jc w:val="left"/>
      </w:pPr>
      <w:r>
        <w:rPr>
          <w:rFonts w:ascii="Nirmala UI" w:hAnsi="Nirmala UI" w:eastAsia="Nirmala UI" w:cs="Nirmala UI"/>
        </w:rPr>
        <w:t>૨૨ ઑક્ટોબર, ૧૮૪૪ના દિવસે, કરારનો સંદેશવાહક અચાનક તે મંદિરમાં આવ્યો, જે તેણે સ્થાપ્યું હતું. તે માર્ગચિહ્ન ૧૧ સપ્ટેમ્બર, ૨૦૦૧નું પ્રતીકરૂપ છે, જ્યારે ત્રીજો દૂત ફરી આવ્યો અને સાતમો તૂર્યનાદ ફરી સંભળાવા લાગ્યો. ત્યાર પછી ૧૮૪૦થી ૧૮૪૪નો ઇતિહાસ પણ પુનરાવર્તિત થવાનો હતો, કારણ કે ૧૧ ઑગસ્ટ, ૧૮૪૦ના દિવસે અવતરેલો દૂત ઈસુ ખ્રિસ્ત સિવાય અન્ય કોઈ નહોતો, અને તેનું કાર્ય પોતાની મહિમાથી પૃથ્વીને પ્રકાશિત કરવાનો હતો.</w:t>
      </w:r>
    </w:p>
    <w:p>
      <w:pPr>
        <w:pStyle w:val="ArticleBody"/>
        <w:jc w:val="left"/>
      </w:pPr>
      <w:r>
        <w:rPr>
          <w:rFonts w:ascii="Nirmala UI" w:hAnsi="Nirmala UI" w:eastAsia="Nirmala UI" w:cs="Nirmala UI"/>
        </w:rPr>
        <w:t>1840 થી 1844 પણ 11 સપ્ટેમ્બર, 2001 થી જલદી આવનારા Sunday law સુધીનો સમય દર્શાવે છે; જેમ 1844 થી 1863 પણ 11 સપ્ટેમ્બર, 2001 થી જલદી આવનારા Sunday law સુધીનો સમય દર્શાવે છે. સિસ્ટર વ્હાઇટ 1844ના ઇતિહાસને ક્રૂસના ઇતિહાસ સાથે સુસંગત ઠેરવે છે, અને ક્રૂસ ત્રણ અડધા વર્ષોના બે ઇતિહાસોના વિભાજનનું પ્રતીક છે, જે બંને એકબીજા સાથે સુસંગત છે. ક્રૂસ એ સ્થાપિત કરે છે કે 1840માં શરૂ થઈ 1844માં સમાપ્ત થતો પૂર્વવર્તી ઇતિહાસ અને 1863 સુધીનો અનુવર્તી ઇતિહાસ બે સમાનાંતર ઇતિહાસો છે, જે બંને મુદ્રાંકનકાળનું પ્રતિનિધિત્વ કરે છે.</w:t>
      </w:r>
    </w:p>
    <w:p>
      <w:pPr>
        <w:pStyle w:val="ArticleBody"/>
        <w:jc w:val="left"/>
      </w:pPr>
      <w:r>
        <w:rPr>
          <w:rFonts w:ascii="Nirmala UI" w:hAnsi="Nirmala UI" w:eastAsia="Nirmala UI" w:cs="Nirmala UI"/>
        </w:rPr>
        <w:t>1840થી 1844 સુધીની પ્રથમ રેખા ફિલાદેલ્ફિયન એડવેંટિસ્ટોની વિજયને પ્રતિનિધિત્વ કરે છે; 1844થી 1863 સુધીની બીજી રેખા લાઓદિકિયન એડવેંટિસ્ટોની નિષ્ફળતાને પ્રતિનિધિત્વ કરે છે. આ બન્ને વર્ગોનું પ્રતિનિધિત્વ દાનિયેલના દસમા અધ્યાયમાં કરવામાં આવ્યું છે, કારણ કે દાનિયેલે—જે એકસો ચુંમાળીસ હજારનાં મુદ્રાંકનના સમયમાં વિજયી જ્ઞાનવાન કન્યાઓનું પ્રતિનિધિત્વ કરે છે—દર્શન જોયું, પરંતુ તેના સાથે રહેલાઓ દર્શનથી ભાગી ગયા.</w:t>
      </w:r>
    </w:p>
    <w:p>
      <w:pPr>
        <w:pStyle w:val="ArticleScripture"/>
        <w:jc w:val="left"/>
      </w:pPr>
      <w:r>
        <w:rPr>
          <w:rFonts w:ascii="Nirmala UI" w:hAnsi="Nirmala UI" w:eastAsia="Nirmala UI" w:cs="Nirmala UI"/>
        </w:rPr>
        <w:t>અને પ્રથમ મહિનાના ચોવીસમા દિવસે, જ્યારે હું હિદ્દેકેલ નામની મહાન નદીના કિનારે હતો; ત્યારે મેં મારી આંખો ઊંચી કરી અને જોયું, અને જુઓ, સૂક્ષ્મ શણના વસ્ત્રોમાં પરિધાન કરેલો એક પુરુષ દેખાયો, જેના કમરભાગે ઊફાઝના નિર્મળ સોનાનો પટ્ટો બંધાયેલો હતો: તેનું શરીર પણ બેરિલ સમાન હતું, અને તેનું મુખ વીજળીના દેખાવ જેવું, અને તેની આંખો અગ્નિના દીવટાઓ સમાન, અને તેના હાથ તથા તેના પગ ચમકાવેલા પિત્તળના રંગ જેવા, અને તેના વચનોનો સ્વર બહોળી ભીડના સ્વર જેવો હતો. અને હું દાનિયેલ એકલો જ તે દર્શન જોયું; કારણ કે મારી સાથે જે પુરુષો હતા તેમણે તે દર્શન જોયું નહીં; પરંતુ તેમના ઉપર મહાન ધ્રુજારી આવી પડી, એટલું કે તેઓ પોતાને છુપાવવા ભાગી ગયા. દાનિયેલ 10:4–7.</w:t>
      </w:r>
    </w:p>
    <w:p>
      <w:pPr>
        <w:pStyle w:val="ArticleBody"/>
        <w:jc w:val="left"/>
      </w:pPr>
      <w:r>
        <w:rPr>
          <w:rFonts w:ascii="Nirmala UI" w:hAnsi="Nirmala UI" w:eastAsia="Nirmala UI" w:cs="Nirmala UI"/>
        </w:rPr>
        <w:t>દાનિયેલના સાતમા અધ્યાયમાં, જ્યારે દાનિયેલે હિંસક પશુઓના દર્શનને જોયું હતું, ત્યારબાદ ગેબ્રિયલ તે દર્શનનું સ્પષ્ટીકરણ કરવા આવ્યો.</w:t>
      </w:r>
    </w:p>
    <w:p>
      <w:pPr>
        <w:pStyle w:val="ArticleScripture"/>
        <w:jc w:val="left"/>
      </w:pPr>
      <w:r>
        <w:rPr>
          <w:rFonts w:ascii="Nirmala UI" w:hAnsi="Nirmala UI" w:eastAsia="Nirmala UI" w:cs="Nirmala UI"/>
        </w:rPr>
        <w:t>હું દાનિયેલ મારા શરીરના મધ્યમાં મારા આત્મામાં વ્યાકુળ થયો, અને મારા માથાના દર્શનોએ મને કલેશ આપ્યો. હું ત્યાં ઊભેલા તેમામાંના એકની નજીક ગયો, અને આ બધાનું સત્ય તેને પૂછ્યું. તેથી તેણે મને કહ્યું અને આ બાબતોનો અર્થ મને જાણાવ્યો. દાનિયેલ 7:15, 16.</w:t>
      </w:r>
    </w:p>
    <w:p>
      <w:pPr>
        <w:pStyle w:val="ArticleBody"/>
        <w:jc w:val="left"/>
      </w:pPr>
      <w:r>
        <w:rPr>
          <w:rFonts w:ascii="Nirmala UI" w:hAnsi="Nirmala UI" w:eastAsia="Nirmala UI" w:cs="Nirmala UI"/>
        </w:rPr>
        <w:t>દાનિયેલના આઠમા અધ્યાયમાં, દાનિયેલે પવિત્રસ્થાન સંબંધિત પશુઓનું દર્શન જોયા પછી, ગબ્રિએલ તે દર્શન સમજાવવા આવ્યો.</w:t>
      </w:r>
    </w:p>
    <w:p>
      <w:pPr>
        <w:pStyle w:val="ArticleScripture"/>
        <w:jc w:val="left"/>
      </w:pPr>
      <w:r>
        <w:rPr>
          <w:rFonts w:ascii="Nirmala UI" w:hAnsi="Nirmala UI" w:eastAsia="Nirmala UI" w:cs="Nirmala UI"/>
        </w:rPr>
        <w:t>અને એવું બન્યું કે જ્યારે મેં, હા હું દાનિયેલે, તે દર્શન જોયું અને તેનો અર્થ સમજવા પ્રયત્ન કર્યો, ત્યારે જુઓ, મારા સમક્ષ મનુષ્યના આકાર જેવો એક ઉભો હતો. અને મેં ઉલાઈના કિનારાઓ વચ્ચેમાંથી મનુષ્યનો અવાજ સાંભળ્યો, જેણે પોકારીને કહ્યું, હે ગેબ્રિએલ, આ મનુષ્યને દર્શન સમજાવ. દાનિયેલ 8:15, 16.</w:t>
      </w:r>
    </w:p>
    <w:p>
      <w:pPr>
        <w:pStyle w:val="ArticleBody"/>
        <w:jc w:val="left"/>
      </w:pPr>
      <w:r>
        <w:rPr>
          <w:rFonts w:ascii="Nirmala UI" w:hAnsi="Nirmala UI" w:eastAsia="Nirmala UI" w:cs="Nirmala UI"/>
        </w:rPr>
        <w:t>દાનિયેલના નવમા અધ્યાયમાં, યિરમિયાહ દ્વારા નિર્દિષ્ટ કરવામાં આવેલા વર્ષોની સંખ્યાનું અને મોશેના લખાણોમાં જે શાપ તથા ઈશ્વરની શપથરૂપે રજૂ કરવામાં આવ્યું હતું તેનું દાનિયેલને સમજણ પ્રાપ્ત થયા પછી, દર્શનનું સ્પષ્ટીકરણ કરવા ગેબ્રિયલ આવ્યો.</w:t>
      </w:r>
    </w:p>
    <w:p>
      <w:pPr>
        <w:pStyle w:val="ArticleScripture"/>
        <w:jc w:val="left"/>
      </w:pPr>
      <w:r>
        <w:rPr>
          <w:rFonts w:ascii="Nirmala UI" w:hAnsi="Nirmala UI" w:eastAsia="Nirmala UI" w:cs="Nirmala UI"/>
        </w:rPr>
        <w:t>અને હું બોલતો હતો, પ્રાર્થના કરતો હતો, અને મારા પાપ તથા મારી પ્રજા ઇઝરાયલના પાપનો સ્વીકાર કરતો હતો, અને મારા દેવના પવિત્ર પર્વત માટે મારા દેવ યહોવાના સમક્ષ મારી વિનંતિ રજૂ કરતો હતો; હા, જ્યારે હું પ્રાર્થનામાં બોલતો હતો, ત્યારે ગબ્રિએલ નામનો તે પુરુષ, જેને મેં શરૂઆતમાં દર્શનમાં જોયો હતો, ઝડપથી ઉડીને મારી પાસે આવ્યો, અને સાંજની અર્પણબલિ આપવાનો સમય હતો ત્યારે તેણે મને સ્પર્શ કર્યો. અને તેણે મને સમજ આપી, મારી સાથે વાત કરી, અને કહ્યું, હે દાનિયેલ, હું હવે તને કુશળતા અને સમજ આપવા માટે આવ્યો છું. દાનિયેલ 9:20–22.</w:t>
      </w:r>
    </w:p>
    <w:p>
      <w:pPr>
        <w:pStyle w:val="ArticleBody"/>
        <w:jc w:val="left"/>
      </w:pPr>
      <w:r>
        <w:rPr>
          <w:rFonts w:ascii="Nirmala UI" w:hAnsi="Nirmala UI" w:eastAsia="Nirmala UI" w:cs="Nirmala UI"/>
        </w:rPr>
        <w:t>અેથી, દાનિયેલના પુસ્તકમાંથી જ લેવામાં આવેલા ત્રણ સાક્ષીઓના આધારે, જ્યારે ગબ્રિએલ દાનિયેલને દસમો અધ્યાયમાં કહે છે કે તે દાનિયેલને સમજાવવા આવ્યો છે કે અંતિમ દિવસોમાં દેવના લોકો પર શું આવનાર છે, ત્યારે ગબ્રિએલ તે સ્ત્રીલિંગ “મરાહ,” કારણરૂપ દર્શનની વ્યાખ્યા કરી રહ્યો છે, જે દાનિયેલે જોયું હતું અને જેણે જોઈને બીજી શ્રેણી ભાગી ગઈ હતી.</w:t>
      </w:r>
    </w:p>
    <w:p>
      <w:pPr>
        <w:pStyle w:val="ArticleScripture"/>
        <w:jc w:val="left"/>
      </w:pPr>
      <w:r>
        <w:rPr>
          <w:rFonts w:ascii="Nirmala UI" w:hAnsi="Nirmala UI" w:eastAsia="Nirmala UI" w:cs="Nirmala UI"/>
        </w:rPr>
        <w:t>હવે હું તને સમજાવવા આવ્યો છું કે અંતિમ દિવસોમાં તારા લોકો પર શું આવશે; કેમ કે આ દર્શન હજી ઘણાં દિવસો માટે છે. દાનિયેલ 10:14.</w:t>
      </w:r>
    </w:p>
    <w:p>
      <w:pPr>
        <w:pStyle w:val="ArticleBody"/>
        <w:jc w:val="left"/>
      </w:pPr>
      <w:r>
        <w:rPr>
          <w:rFonts w:ascii="Nirmala UI" w:hAnsi="Nirmala UI" w:eastAsia="Nirmala UI" w:cs="Nirmala UI"/>
        </w:rPr>
        <w:t>દાનિયેલે જે દર્શન જોયું હતું અને જેના કારણે વિશ્વાસીઓમાં વિભાજન ઉત્પન્ન થયું, તે ખ્રિસ્તના પ્રગટ થવાનું દર્શન હતું, એટલે કે તેવીસસો વર્ષોનું દર્શન; પરંતુ તે આ દર્શનની સ્ત્રીલિંગ અભિવ્યક્તિ હતી. કરારના દૂત તરીકે ખ્રિસ્તના અચાનક પ્રગટ થવાના દર્શનની સમજણ જ એવી હતી કે જેણે દાનિયેલને (અને દાનિયેલ દ્વારા પ્રતિનિધિત્વ પામનારાઓને) ખ્રિસ્તની પ્રતિમામાં પરિવર્તિત કર્યા. જે વસ્તુ “અંતિમ દિવસોમાં દેવના લોકોને થાય છે” તેનું પ્રતિનિધિત્વ 1840 થી 1844 સુધીના મિલરાઇટોના ઇતિહાસ દ્વારા થાય છે, અને 1844 થી 1863 સુધીના મિલરાઇટોના ઇતિહાસ દ્વારા પણ થાય છે. એક વર્ગ બળવો કરીને દર્શનથી ભાગી જાય છે, અને બીજો વર્ગ વિશ્વાસ દ્વારા ખ્રિસ્તને અનુસરીને મહાપવિત્ર સ્થાને પ્રવેશે છે, જેથી તે સ્વર્ગીય સ્થાનોમાં તેમની સાથે બેસાડવામાં આવે.</w:t>
      </w:r>
    </w:p>
    <w:p>
      <w:pPr>
        <w:pStyle w:val="ArticleBody"/>
        <w:jc w:val="left"/>
      </w:pPr>
      <w:r>
        <w:rPr>
          <w:rFonts w:ascii="Nirmala UI" w:hAnsi="Nirmala UI" w:eastAsia="Nirmala UI" w:cs="Nirmala UI"/>
        </w:rPr>
        <w:t>તેથી જ્યારે ગેબ્રિએલ તે દર્શનનું અર્થઘટન કરે છે જેમાં ઈશ્વરના અંત્યકાલીન લોકો ખ્રિસ્તની પ્રતિમામાં પરિવર્તિત થાય છે, ત્યારે તે જગતનો બાહ્ય ઇતિહાસ રજૂ કરે છે. દાનિયેલનું ખ્રિસ્ત વિષેનું દર્શન ગેબ્રિએલ દ્વારા એક લાખ ચુમ્માલીસ હજારના મુદ્રાંકનકાળના બાહ્ય ઇતિહાસ તરીકે અર્થઘટિત કરવામાં આવ્યું હતું. જ્યારે ગેબ્રિએલના અર્થઘટનમાં 11 સપ્ટેમ્બર, 2001નો ઇતિહાસ આવે છે, ત્યારે સોળમા વચનના રવિવારના કાયદા પહેલાં આવેલો તરીકે જે ઇતિહાસ પર ભાર મૂકવામાં આવે છે, તે માત્ર દસમું વચનના “ગઢ” તરીકે પ્રતિનિધિત્વ પામેલી સમજણની કુંજી દ્વારા જ ઓળખાય છે. 11 સપ્ટેમ્બર, 2001ના રોજ દરેક દર્શનનો પ્રભાવ ચક્રોના અંદરના ચક્રો જેવી રીતે ઉદ્ઘાટિત થવા લાગ્યો.</w:t>
      </w:r>
    </w:p>
    <w:p>
      <w:pPr>
        <w:pStyle w:val="ArticleScripture"/>
        <w:jc w:val="left"/>
      </w:pPr>
      <w:r>
        <w:rPr>
          <w:rFonts w:ascii="Nirmala UI" w:hAnsi="Nirmala UI" w:eastAsia="Nirmala UI" w:cs="Nirmala UI"/>
        </w:rPr>
        <w:t>અને યહોવાનો વચન મારી પાસે આવ્યું કે, હે મનુષ્યપુત્ર, ઇઝરાયેલના દેશમાં તમારી પાસે આ કેવી કહેવત છે કે, “દિવસો લાંબા ખેંચાય છે, અને દરેક દર્શન નિષ્ફળ જાય છે”? તેથી તેઓને કહો: પ્રભુ યહોવા આ રીતે કહે છે: “હું આ કહેવત બંધ કરી દઈશ, અને તેઓ ઇઝરાયેલમાં હવે તેનો કહેવતરૂપે વધુ ઉપયોગ કરશે નહીં; પરંતુ તેઓને કહો: ‘દિવસો નજીક છે, અને દરેક દર્શનની સિદ્ધિ પણ.’ કારણ કે ઇઝરાયેલના ઘરમાં હવે પછી કોઈ વ્યર્થ દર્શન કે ખુશામતભર્યું ભવિષ્યકથન રહેશે નહીં. કારણ કે હું યહોવા છું: હું બોલીશ, અને જે વચન હું બોલીશ તે પૂર્ણ થશે; તે હવે વધુ લાંબું ખેંચાશે નહીં; કારણ કે, હે બળવાખોર ઘરાણા, તમારા જ દિવસોમાં હું વચન બોલીશ અને તેને પૂર્ણ પણ કરીશ, એવું પ્રભુ યહોવા કહે છે.” ફરી યહોવાનો વચન મારી પાસે આવ્યું કે, “હે મનુષ્યપુત્ર, જો, ઇઝરાયેલના ઘરના લોકો કહે છે, ‘તે જે દર્શન જુએ છે તે ઘણા દિવસો પછી માટે છે, અને તે ખૂબ દૂરના સમયોની બાબતે ભવિષ્યવાણી કરે છે.’ તેથી તેઓને કહો: પ્રભુ યહોવા આ રીતે કહે છે: ‘મારા કોઈપણ વચનો હવે વધુ લાંબા ખેંચાશે નહીં, પરંતુ જે વચન મેં બોલ્યું છે તે પૂર્ણ થશે,’ એવું પ્રભુ યહોવા કહે છે.” હઝકિયેલ 12:21–28.</w:t>
      </w:r>
    </w:p>
    <w:p>
      <w:pPr>
        <w:pStyle w:val="ArticleBody"/>
        <w:jc w:val="left"/>
      </w:pPr>
      <w:r>
        <w:rPr>
          <w:rFonts w:ascii="Nirmala UI" w:hAnsi="Nirmala UI" w:eastAsia="Nirmala UI" w:cs="Nirmala UI"/>
        </w:rPr>
        <w:t>તે ઇતિહાસમાં અન્ય ભવિષ્યવાણીય ચક્રોની અંદર ફરતા તમામ ભવિષ્યવાણીય ચક્રોમાંથી એક એવું ચક્ર છે જેના વિષે પ્રેરણાએ અંતિમ દિવસોના ભવિષ્યવાણીના વિદ્યાર્થીઓને જાણ કરી છે કે તે જ તે ચક્ર છે જેના દ્વારા તેમની અનંત નિયતિ નક્કી કરવામાં આવશે. પંક્તિ પર પંક્તિ, તે ચક્ર એ દર્શન પણ હોવું જ જોઈએ જે દાનિયેએ જોયું હતું અને જેણે તેને ખ્રિસ્તની પ્રતિમામાં રૂપાંતરિત કર્યો, કારણ કે એ જ તે દર્શન છે જે ઓળખાવે છે કે અંતિમ દિવસોમાં દેવના લોક પર શું આવનાર છે.</w:t>
      </w:r>
    </w:p>
    <w:p>
      <w:pPr>
        <w:pStyle w:val="ArticleScripture"/>
        <w:jc w:val="left"/>
      </w:pPr>
      <w:r>
        <w:rPr>
          <w:rFonts w:ascii="Nirmala UI" w:hAnsi="Nirmala UI" w:eastAsia="Nirmala UI" w:cs="Nirmala UI"/>
        </w:rPr>
        <w:t>“પ્રભુએ મને સ્પષ્ટ રીતે દર્શાવ્યું છે કે કૃપાકાળ સમાપ્ત થાય તે પહેલાં પશુની પ્રતિમા રચાશે; કારણ કે તે ઈશ્વરના લોકો માટે મહાન પરીક્ષા બનવાની છે, જેના દ્વારા તેમનું અનંત ભાગ્ય નક્કી થશે. તમારું સ્થાન એટલી અસંગતતાઓનું ગૂંચવણભર્યું મિશ્રણ છે કે બહુ થોડાક જ છેતરાશે.</w:t>
      </w:r>
    </w:p>
    <w:p>
      <w:pPr>
        <w:pStyle w:val="ArticleScripture"/>
        <w:jc w:val="left"/>
      </w:pPr>
      <w:r>
        <w:rPr>
          <w:rFonts w:ascii="Nirmala UI" w:hAnsi="Nirmala UI" w:eastAsia="Nirmala UI" w:cs="Nirmala UI"/>
        </w:rPr>
        <w:t>“પ્રકાશિતવાક્ય 13માં આ વિષય સ્પષ્ટ રીતે રજૂ કરવામાં આવ્યો છે; [પ્રકાશિતવાક્ય 13:11–17, ઉદ્ધૃત].”</w:t>
      </w:r>
    </w:p>
    <w:p>
      <w:pPr>
        <w:pStyle w:val="ArticleScripture"/>
        <w:jc w:val="left"/>
      </w:pPr>
      <w:r>
        <w:rPr>
          <w:rFonts w:ascii="Nirmala UI" w:hAnsi="Nirmala UI" w:eastAsia="Nirmala UI" w:cs="Nirmala UI"/>
        </w:rPr>
        <w:t>“આ એ પરીક્ષા છે કે જે દેવના લોકોને મુદ્રાંકિત થવા પહેલાં અવશ્ય આપવી પડશે. જેમણે તેની વ્યવસ્થા પાળી અને બનાવટી શબ્બાથ સ્વીકારવાનો ઇનકાર કરીને દેવ પ્રત્યેની પોતાની નિષ્ઠા સાબિત કરી છે, તેઓ પ્રભુ દેવ યહોવાહના ધ્વજ હેઠળ સ્થાન પામશે અને જીવંત દેવની મુદ્રા પ્રાપ્ત કરશે. જે લોકો સ્વર્ગીય ઉત્પત્તિ ધરાવતી સત્યતાને ત્યજીને રવિવારના શબ્બાથને સ્વીકારશે, તેઓ પશુની છાપ પ્રાપ્ત કરશે.” Manuscript Releases, volume 15, 15.</w:t>
      </w:r>
    </w:p>
    <w:p>
      <w:pPr>
        <w:pStyle w:val="ArticleBody"/>
        <w:jc w:val="left"/>
      </w:pPr>
      <w:r>
        <w:rPr>
          <w:rFonts w:ascii="Nirmala UI" w:hAnsi="Nirmala UI" w:eastAsia="Nirmala UI" w:cs="Nirmala UI"/>
        </w:rPr>
        <w:t>જે પરીક્ષા “પશુની પ્રતિમાની પરીક્ષા” તરીકે ઓળખાય છે તે દ્વિગુણી છે. તે એવી પરીક્ષા છે જે ભવિષ્યવાણીનો વિદ્યાર્થી રવિવારના કાયદા પહેલાં સંયુક્ત રાજ્ય અમેરિકા ખાતે કલીશિયા અને રાજ્યના સંયોજનરૂપે પશુની પ્રતિમાના વિકાસને ઓળખે તેવી માંગ રાખે છે. તે એવી પરીક્ષા પણ છે જે દાનિયેલ દ્વારા પ્રતિનિધિત થયેલાઓમાં અથવા ભાગી ગયેલાઓમાં, અંદરથી અથવા તો પશુની પ્રતિમા અથવા ખ્રિસ્તની પ્રતિમા ઉત્પન્ન કરે છે. આ અલગાવ એ પર આધારિત છે કે શું એ કુમારીઓ દાનિયેલની જેમ “આ મહાન દર્શન જુએ છે,” કે પછી તેઓ દર્શનથી ભાગી જાય છે. આ મહાન દર્શનને જોવાની કુંજી “ગઢ” શબ્દ દ્વારા પ્રતિનિધિત થાય છે.</w:t>
      </w:r>
    </w:p>
    <w:p>
      <w:pPr>
        <w:pStyle w:val="ArticleBody"/>
        <w:jc w:val="left"/>
      </w:pPr>
      <w:r>
        <w:rPr>
          <w:rFonts w:ascii="Nirmala UI" w:hAnsi="Nirmala UI" w:eastAsia="Nirmala UI" w:cs="Nirmala UI"/>
        </w:rPr>
        <w:t>આ અભ્યાસને આપણે આગામી લેખમાં ચાલુ રાખીશું.</w:t>
      </w:r>
    </w:p>
    <w:p>
      <w:pPr>
        <w:pStyle w:val="ArticleScripture"/>
        <w:jc w:val="left"/>
      </w:pPr>
      <w:r>
        <w:rPr>
          <w:rFonts w:ascii="Nirmala UI" w:hAnsi="Nirmala UI" w:eastAsia="Nirmala UI" w:cs="Nirmala UI"/>
        </w:rPr>
        <w:t>“યોહાનને સૂચના આપનાર શક્તિશાળી દૂત ઈસુ ખ્રિસ્ત પોતે જ હતા, તેનાથી ઓછા કોઈ વ્યક્તિત્વ ન હતા. તેમણે પોતાનો જમણો પગ સમુદ્ર પર અને ડાબો પગ સૂકી ધરતી પર મૂક્યો હતો, તે દર્શાવે છે કે તેઓ શૈતાન સાથેના મહાસંઘર્ષના અંતિમ દૃશ્યોમાં કયો ભાગ ભજવી રહ્યા છે. આ સ્થિતિ સમગ્ર પૃથ્વી પર તેમની સર્વોચ્ચ શક્તિ અને સત્તાને દર્શાવે છે. આ વિવાદ યુગે યુગે વધુ પ્રબળ અને વધુ નિશ્ચિત બનતો ગયો છે, અને અંતિમ દૃશ્યો સુધી એવો જ ચાલુ રહેશે, જ્યારે અંધકારની શક્તિઓનું કુશળ કાર્ય તેની ચરમસીમાએ પહોંચશે. શૈતાન, દુષ્ટ મનુષ્યો સાથે એકતામાં બંધાઈને, સમગ્ર જગતને અને તે ચર્ચોને છેતરી નાખશે, જેઓ સત્યના પ્રેમને સ્વીકારતા નથી. પરંતુ તે શક્તિશાળી દૂત ધ્યાન માંગે છે. તે ઊંચા સ્વરે પોકારે છે. જેમણે સત્યનો વિરોધ કરવા માટે શૈતાન સાથે એકતા સાધી છે, તેમને તેઓ પોતાના સ્વરની શક્તિ અને સત્તા દર્શાવવાના છે.”</w:t>
      </w:r>
    </w:p>
    <w:p>
      <w:pPr>
        <w:pStyle w:val="ArticleScripture"/>
        <w:jc w:val="left"/>
      </w:pPr>
      <w:r>
        <w:rPr>
          <w:rFonts w:ascii="Nirmala UI" w:hAnsi="Nirmala UI" w:eastAsia="Nirmala UI" w:cs="Nirmala UI"/>
        </w:rPr>
        <w:t>“આ સાત ગર્જનાઓએ પોતાના સ્વરો ઉચ્ચાર્યા પછી, યોહાનને નાની પુસ્તકિકા વિષે દાનિયેલને આપવામાં આવેલી આજ્ઞા જેવી જ આજ્ઞા આપવામાં આવે છે: ‘જે વાતો સાત ગર્જનાઓએ ઉચ્ચારી છે, તેને મુદ્રાંકિત રાખ.’ આ ભવિષ્યની એવી ઘટનાઓને સંબંધિત છે, જે પોતાના ક્રમમાં પ્રગટ કરવામાં આવશે. દાનિયેલ દિવસોના અંતે પોતાના હિસ્સામાં ઊભો રહેશે. યોહાન નાની પુસ્તકિકાને અમુદ્રાંકિત જોયે છે. ત્યારબાદ દાનિયેલની ભવિષ્યવાણીઓને પ્રથમ, બીજા અને ત્રીજા દૂતના સંદેશાઓમાં, જે જગતને આપવામાં આવવાના છે, પોતાનું યથોચિત સ્થાન મળે છે. નાની પુસ્તકિકાનું અમુદ્રાંકન સમય સંબંધિત સંદેશ હતો.”</w:t>
      </w:r>
    </w:p>
    <w:p>
      <w:pPr>
        <w:pStyle w:val="ArticleScripture"/>
        <w:jc w:val="left"/>
      </w:pPr>
      <w:r>
        <w:rPr>
          <w:rFonts w:ascii="Nirmala UI" w:hAnsi="Nirmala UI" w:eastAsia="Nirmala UI" w:cs="Nirmala UI"/>
        </w:rPr>
        <w:t>દાનિયેલ અને પ્રકાશનનાં પુસ્તકો એક જ છે. એક ભવિષ્યવાણી છે, બીજું પ્રકાશન; એક મુદ્રાંકિત પુસ્તક છે, બીજું ખુલ્લું પુસ્તક. યોહાને ગર્જનાઓએ ઉચ્ચારેલા રહસ્યો સાંભળ્યા, પરંતુ તેને તે લખવા નહીં એવી આજ્ઞા આપવામાં આવી.</w:t>
      </w:r>
    </w:p>
    <w:p>
      <w:pPr>
        <w:pStyle w:val="ArticleScripture"/>
        <w:jc w:val="left"/>
      </w:pPr>
      <w:r>
        <w:rPr>
          <w:rFonts w:ascii="Nirmala UI" w:hAnsi="Nirmala UI" w:eastAsia="Nirmala UI" w:cs="Nirmala UI"/>
        </w:rPr>
        <w:t>“યોહાનને આપવામાં આવેલો વિશેષ પ્રકાશ, જે સાત ગર્જનાઓમાં વ્યક્ત થયો હતો, તે એવી ઘટનાઓનું રેખાંકન હતો જે પ્રથમ અને બીજા દેવદૂતના સંદેશાઓ હેઠળ ઘટવાની હતી.”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દાનિએલનું પુસ્તક - એકસો ઓગણોતેરમું</dc:title>
  <dc:subject>ભવિષ્યવાણીના તાંતણાં ઉકેલતા: દાનિયેલમાં “કિલ્લો” ના પ્રતીકાત્મક અર્થને સમજવું</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