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સોળ</w:t>
      </w:r>
    </w:p>
    <w:p>
      <w:pPr>
        <w:pStyle w:val="ArticleSubtitle"/>
        <w:jc w:val="left"/>
      </w:pPr>
      <w:r>
        <w:rPr>
          <w:rFonts w:ascii="Nirmala UI" w:hAnsi="Nirmala UI" w:eastAsia="Nirmala UI" w:cs="Nirmala UI"/>
        </w:rPr>
        <w:t>પ્રતીકો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દાનિયેલના ત્રીજા અધ્યાયનો વિચાર કરીએ તે પહેલાં, આપણે કેટલીક પ્રતીકાત્મક ભવિષ્યવાણીની બાબતોનો વિચાર કરીશું, જે આપણને આ અધ્યાયને વધુ સંપૂર્ણ રીતે સમજવાની મંજૂરી આપી શકે. દાનિયેલ, હનાન્યાહ, મીશાએલ અને અઝર્યાહને પવિત્ર આત્મા દ્વારા, તેઓ જે સંદર્ભમાં ઉપયોગમાં લેવાયા છે તેના આધારે, નિશ્ચિત ભવિષ્યવાણીય પ્રતીકોનું પ્રતિનિધિત્વ કરવા માટે ઉપયોગમાં લેવામાં આવ્યા છે. પ્રથમ અધ્યાયમાં, તેઓ કોઈ ભેદભાવ વિના ચાર શ્રેષ્ઠ પુરુષો તરીકે રજૂ થાય છે, અધ્યાયના અંત સુધી, જ્યાં દાનિયેલને “બધી દર્શનો અને સપનાઓમાં સમજ” ની ભેટ ધરાવનાર તરીકે ઓળખાવવામાં આવે છે.</w:t>
      </w:r>
    </w:p>
    <w:p>
      <w:pPr>
        <w:pStyle w:val="ArticleScripture"/>
        <w:jc w:val="left"/>
      </w:pPr>
      <w:r>
        <w:rPr>
          <w:rFonts w:ascii="Nirmala UI" w:hAnsi="Nirmala UI" w:eastAsia="Nirmala UI" w:cs="Nirmala UI"/>
        </w:rPr>
        <w:t>અને આ ચાર બાળકો વિષે, ઈશ્વરે તેમને સર્વ પ્રકારની વિદ્યામાં અને જ્ઞાનમાં સમજ તથા કુશળતા આપી; અને દાનિયેલને સર્વ દર્શનો અને સ્વપ્નોમાં સમજ હતી. દાનિયેલ ૧:૧૭.</w:t>
      </w:r>
    </w:p>
    <w:p>
      <w:pPr>
        <w:pStyle w:val="ArticleBody"/>
        <w:jc w:val="left"/>
      </w:pPr>
      <w:r>
        <w:rPr>
          <w:rFonts w:ascii="Nirmala UI" w:hAnsi="Nirmala UI" w:eastAsia="Nirmala UI" w:cs="Nirmala UI"/>
        </w:rPr>
        <w:t>પ્રથમ અધ્યાયમાં, ‘ચાર’ના પ્રતીક તરીકે તેઓ સમગ્ર વિશ્વમાં અંતિમ દિવસોમાંના ઈશ્વરના લોકોને દર્શાવે છે. ‘ચાર’ એ વિશ્વવ્યાપકતાનું પ્રતિનિધિત્વ કરતું એક પ્રતીક છે, અને બધા ભવિષ્યવક્તાઓ અંતિમ દિવસોની જ વાત કરે છે. પ્રથમ અધ્યાયના ચાર શ્રેષ્ઠ પુરુષો અંતિમ દિવસોના ઈશ્વરના લોકોને પ્રતિનિધિત્વ કરે છે, અને સત્તરમી કલમમાં દાનિયેલ અને તે ત્રણ શ્રેષ્ઠ પુરુષો વચ્ચે પ્રથમ વાર એક ભેદ દર્શાવવામાં આવ્યો છે, જે “ત્રણ-અને-એક સંયોજન”ના પ્રતીકને સૂચવે છે.</w:t>
      </w:r>
    </w:p>
    <w:p>
      <w:pPr>
        <w:pStyle w:val="ArticleBody"/>
        <w:jc w:val="left"/>
      </w:pPr>
      <w:r>
        <w:rPr>
          <w:rFonts w:ascii="Nirmala UI" w:hAnsi="Nirmala UI" w:eastAsia="Nirmala UI" w:cs="Nirmala UI"/>
        </w:rPr>
        <w:t>“ત્રણ-અને-એક સંયોજન”નું પ્રતીક પ્રેરિત વચનમાં વારંવાર જોવા મળે છે. સંદર્ભ અનુસાર તે અનેક સત્યોનું પ્રતિનિધિત્વ કરે છે. તે ત્રણ દૂતોના સંદેશાઓના ઇતિહાસનું પ્રતિનિધિત્વ કરે છે, જે 1798માં “અંતના સમય”એ શરૂ થયો હતો અને કૃપાકાળના સમાપ્તિએ પૂર્ણ થાય છે. ત્રણેય સંદેશાઓ પ્રથમ દૂતની ચળવળમાં પ્રતિનિધિત્વ પામ્યા હતા, અને તે ચળવળ પછી પ્રકાશિતવાક્ય અઢારનો ચોથો દૂત આવે છે; આમ, તે ત્રણ-અને-એક સંયોજન બને છે.</w:t>
      </w:r>
    </w:p>
    <w:p>
      <w:pPr>
        <w:pStyle w:val="ArticleBody"/>
        <w:jc w:val="left"/>
      </w:pPr>
      <w:r>
        <w:rPr>
          <w:rFonts w:ascii="Nirmala UI" w:hAnsi="Nirmala UI" w:eastAsia="Nirmala UI" w:cs="Nirmala UI"/>
        </w:rPr>
        <w:t>ચોક્કસ સંદર્ભોમાં, તે મિલ્લરાઇટ ઇતિહાસના પ્રથમ દૂતના સંદેશાની ગતિને નંબર એક સાથે, અને તૃતીય દૂતના સંદેશાની ગતિને નંબર ત્રણ સાથે સંયોજનમાં દર્શાવી શકે છે. આ રીતે, “ત્રણ-અને-એકનું સંયોજન” ને “એક-અને-ત્રણનું સંયોજન” તરીકે પણ રજૂ કરી શકાય છે. પ્રતીકાત્મક “ત્રણ-એક સંયોજન” એક પ્રતીક તરીકે કાર્ય કરે છે, ભલે એક—ત્રણ પહેલાં આવે, અથવા ત્રણ—એક પહેલાં આવે. દાનિયેલના ત્રીજા અધ્યાયમાં નેબૂખદનેજ્જરના અગ્નિકુંડમાં, આપણે પ્રથમ ત્રણ શ્રેષ્ઠ પુરુષોને જોઈએ છીએ, અને પછી ચોથાને, જે દેવપુત્ર સમાન હતો.</w:t>
      </w:r>
    </w:p>
    <w:p>
      <w:pPr>
        <w:pStyle w:val="ArticleScripture"/>
        <w:jc w:val="left"/>
      </w:pPr>
      <w:r>
        <w:rPr>
          <w:rFonts w:ascii="Nirmala UI" w:hAnsi="Nirmala UI" w:eastAsia="Nirmala UI" w:cs="Nirmala UI"/>
        </w:rPr>
        <w:t>અને આ ત્રણ પુરુષો—શદ્રક, મેશક અને આબેદનેગો—બંધાયેલા જ્વલંત અગ્નિભઠ્ઠીના મધ્યમાં પડી ગયા. ત્યારે રાજા નેબૂખાદનેઝ્ઝર આશ્ચર્યચકિત થયો, અને ઉતાવળમાં ઊભો થઈ પોતાના સલાહકારોને કહ્યું, “શું આપણે ત્રણ પુરુષોને બાંધીને અગ્નિના મધ્યમાં નાંખ્યા ન હતા?” તેઓએ ઉત્તર આપ્યો અને રાજાને કહ્યું, “નિશ્ચય જ, હે રાજા.” તેણે ઉત્તર આપ્યો અને કહ્યું, “જો, હું ચાર પુરુષોને ખુલ્લા હાલતમાં અગ્નિના મધ્યમાં ચાલતા જોઉં છું, અને તેમને કોઈ હાનિ નથી; અને ચોથાનો આકાર દેવપુત્ર જેવો છે.” દાનિયેલ 3:23–25.</w:t>
      </w:r>
    </w:p>
    <w:p>
      <w:pPr>
        <w:pStyle w:val="ArticleBody"/>
        <w:jc w:val="left"/>
      </w:pPr>
      <w:r>
        <w:rPr>
          <w:rFonts w:ascii="Nirmala UI" w:hAnsi="Nirmala UI" w:eastAsia="Nirmala UI" w:cs="Nirmala UI"/>
        </w:rPr>
        <w:t>નિશ્ચય જ એક સર્વથા દૈવી કારણ છે, અને એક ચોક્કસ ઐતિહાસિક હકીકત પણ છે, જે અમને જણાવે કે ત્રીજા અધ્યાયની સુવર્ણ પ્રતિમાની આરાધના-સભામાં દાનિયેલ શા માટે ઉપસ્થિત દર્શાવવામાં આવ્યો નથી; પરંતુ એક ભવિષ્યવાણીય કારણ એ છે કે જો દાનિયેલ ત્યાં હાજર હોત, તો અગ્નિમય ભઠ્ઠીમાં રહેલા ત્રણ-અને-એકના સંયોજનના ભવિષ્યવાણીય પ્રતીકવાદને તેણે નષ્ટ કરી નાખ્યો હોત. ગિદઓનના પ્રસંગે, ગિદઓન અને તેના સો સો માણસોની ત્રણ ટોળકીઓ હતી. ખ્રિસ્ત ઘણીવાર ત્રણ શિષ્યો સાથે હતો.</w:t>
      </w:r>
    </w:p>
    <w:p>
      <w:pPr>
        <w:pStyle w:val="ArticleScripture"/>
        <w:jc w:val="left"/>
      </w:pPr>
      <w:r>
        <w:rPr>
          <w:rFonts w:ascii="Nirmala UI" w:hAnsi="Nirmala UI" w:eastAsia="Nirmala UI" w:cs="Nirmala UI"/>
        </w:rPr>
        <w:t>અને છ દિવસ પછી ઈસુ પિતર, યાકૂબ અને તેના ભાઈ યોહાનને સાથે લઈને એકાંતમાં ઊંચા પર્વત પર ચઢ્યા. અને તેઓની સમક્ષ તેમનું રૂપાંતર થયું; અને તેમનું મુખ સૂર્યની જેમ તેજોમય થયું, અને તેમના વસ્ત્રો પ્રકાશની જેમ શુભ્ર થયા. મત્તી 17:1, 2.</w:t>
      </w:r>
    </w:p>
    <w:p>
      <w:pPr>
        <w:pStyle w:val="ArticleBody"/>
        <w:jc w:val="left"/>
      </w:pPr>
      <w:r>
        <w:rPr>
          <w:rFonts w:ascii="Nirmala UI" w:hAnsi="Nirmala UI" w:eastAsia="Nirmala UI" w:cs="Nirmala UI"/>
        </w:rPr>
        <w:t>એક-અને-ત્રણ, અથવા ત્રણ-અને-એક; તે એક જ પ્રતીક છે, કારણ કે તેઓ બધા અંતિમ દિવસોના કોઈક પ્રબોધકીય તત્ત્વનું પ્રતિનિધિત્વ કરે છે, અને અંતિમ દિવસો ન્યાયના દિવસો છે. ન્યાયના દિવસો 1798માં શરૂ થયા, જ્યારે આ જાહેરાત કરવામાં આવી કે તપાસક ન્યાય 22 ઓક્ટોબર, 1844ના દિવસે આરંભશે. અને ન્યાયના દિવસો ત્યાં સુધી ચાલુ રહે છે જ્યાં સુધી આવનારી રવિવારની કાનૂનની વેળાએ માનવ પરીક્ષાકાળ બંધ થવા માંડે નહીં, કારણ કે ઈશ્વરના કાર્યકારી ન્યાયો શરૂ થાય છે અને ક્રમશઃ ઉગ્ર બનતા જાય છે, ત્યાં સુધી કે પરીક્ષાકાળ સંપૂર્ણપણે બંધ થઈ જાય અને અંતિમ સાત આફતો આવે. નેબૂખદનેસ્સરની ભઠ્ઠીના પ્રસંગમાં, તે ત્રણ શૂરવીરો, જેઓ પછી ખ્રિસ્ત દ્વારા જોડાયા હતા, ધ્વજનું પ્રતિનિધિત્વ કરે છે. સુવર્ણ પ્રતિમાની પ્રતિષ્ઠાના પ્રસંગે નેબૂખદનેસ્સરના સામ્રાજ્યને રચનાર તમામ જાતિઓ હાજર હતી.</w:t>
      </w:r>
    </w:p>
    <w:p>
      <w:pPr>
        <w:pStyle w:val="ArticleScripture"/>
        <w:jc w:val="left"/>
      </w:pPr>
      <w:r>
        <w:rPr>
          <w:rFonts w:ascii="Nirmala UI" w:hAnsi="Nirmala UI" w:eastAsia="Nirmala UI" w:cs="Nirmala UI"/>
        </w:rPr>
        <w:t>અને તે દૂરથી રાષ્ટ્રો માટે ધ્વજ ઊભો કરશે, અને પૃથ્વીના છેડેથી તેઓને સીટી મારીને બોલાવશે; અને જુઓ, તેઓ ઝડપથી, અતિશીઘ્ર આવી પહોંચશે. યશાયા 5:26.</w:t>
      </w:r>
    </w:p>
    <w:p>
      <w:pPr>
        <w:pStyle w:val="ArticleBody"/>
        <w:jc w:val="left"/>
      </w:pPr>
      <w:r>
        <w:rPr>
          <w:rFonts w:ascii="Nirmala UI" w:hAnsi="Nirmala UI" w:eastAsia="Nirmala UI" w:cs="Nirmala UI"/>
        </w:rPr>
        <w:t>દાનિયેલની બંધિવાસના સિત્તેર વર્ષો ઓળખવા માટેનું બીજું એક આવશ્યક પ્રતીક છે, અને તે પ્રેરિત વચનમાં વારંવાર મળે છે. યહોયાકીમથી કુરશ સુધીનો સમયગાળો દાનિયેલની બંધિવાસના વાસ્તવિક સિત્તેર વર્ષોને પ્રતિનિધિત્વ કરે છે. બીજાં ક્રોનિકલ્સમાં આ સિત્તેર વર્ષો તે અવધિને દર્શાવે છે જેમાં દેશ આરામ પામશે અને પોતાના શબ્બાથોનો આનંદ માણશે. યશાયા ત્રેવીસમાં આ સિત્તેર વર્ષો 1798થી રવિવારના કાયદા સુધીના યુનાઇટેડ સ્ટેટ્સના ઇતિહાસને દર્શાવે છે, અને આમ કરતાં તેઓ રિપબ્લિકનિઝમના શિંગડા અને સત્ય પ્રોટેસ્ટન્ટિઝમના શિંગડાના સમાનાંતર ઇતિહાસોને પણ દર્શાવે છે. સિસ્ટર વ્હાઇટ આ સિત્તેર વર્ષોને પાપલ અંધકારયુગનાં એક હજાર બે સો સાઠ વર્ષો સાથે સંરેખિત કરે છે.</w:t>
      </w:r>
    </w:p>
    <w:p>
      <w:pPr>
        <w:pStyle w:val="ArticleScripture"/>
        <w:jc w:val="left"/>
      </w:pPr>
      <w:r>
        <w:rPr>
          <w:rFonts w:ascii="Nirmala UI" w:hAnsi="Nirmala UI" w:eastAsia="Nirmala UI" w:cs="Nirmala UI"/>
        </w:rPr>
        <w:t>“આજે દેવની કલીસિયા ખોવાયેલી માનવજાતિના ઉદ્ધાર માટેની દૈવી યોજનાને પૂર્ણતા સુધી આગળ ધપાવવા માટે સ્વતંત્ર છે. અનેક શતાબ્દીઓ સુધી દેવના લોકોએ પોતાની સ્વતંત્રતાઓ પર પ્રતિબંધ સહન કર્યો. સુવાર્તાનું તેના શુદ્ધ સ્વરૂપમાં પ્રચાર કરવું પ્રતિબંધિત હતું, અને જેઓ માનવોના આદેશોની અવગણના કરવાની હિંમત કરતા હતા તેમના પર અતિ કઠોર દંડો લાદવામાં આવતા હતા. પરિણામે, પ્રભુની મહાન નૈતિક દ્રાક્ષવાડી લગભગ સંપૂર્ણપણે નિર્વ્યાપાર રહી. લોકોએ દેવના વચનના પ્રકાશથી વંચિત કરવામાં આવ્યા. ભૂલ અને અંધશ્રદ્ધાનો અંધકાર સચ્ચા ધર્મના જ્ઞાનને મિટાવી નાખવાની ધમકી આપતો હતો. ધરતી પરની દેવની કલીસિયા નિષ્ઠુર સતામણીના આ દીર્ઘ સમયગાળામાં એટલી જ ખરેખર બંધકાઈમાં હતી જેટલા નિર્વાસનના સમયગાળા દરમિયાન બાબેલમાં બંધક રાખવામાં આવેલા ઇઝરાયેલના સંતાનો હતા.” Prophets and Kings, 714.</w:t>
      </w:r>
    </w:p>
    <w:p>
      <w:pPr>
        <w:pStyle w:val="ArticleBody"/>
        <w:jc w:val="left"/>
      </w:pPr>
      <w:r>
        <w:rPr>
          <w:rFonts w:ascii="Nirmala UI" w:hAnsi="Nirmala UI" w:eastAsia="Nirmala UI" w:cs="Nirmala UI"/>
        </w:rPr>
        <w:t>એક વખત એવું સમજાઈ જાય કે પ્રતીક તરીકે સિત્તેર વર્ષો અંધકારયુગના એક હજાર બે સો સાઠ વર્ષોનું પણ પ્રતિનિધિત્વ કરે છે, ત્યારે “સાડા ત્રણ વર્ષ”, અથવા “બેતાળીસ મહિના”, અથવા “સમય, સમય અને અડધો સમય”નું દૃષ્ટાંત—જે પ્રતીકાત્મક રીતે અંધકારયુગનું પ્રતિનિધિત્વ કરે છે—પ્રતીકાત્મક સિત્તેર વર્ષોના અર્થ અને પ્રયોગને વિસ્તારે છે.</w:t>
      </w:r>
    </w:p>
    <w:p>
      <w:pPr>
        <w:pStyle w:val="ArticleBody"/>
        <w:jc w:val="left"/>
      </w:pPr>
      <w:r>
        <w:rPr>
          <w:rFonts w:ascii="Nirmala UI" w:hAnsi="Nirmala UI" w:eastAsia="Nirmala UI" w:cs="Nirmala UI"/>
        </w:rPr>
        <w:t>દાનિએલના પુસ્તકમાં, સિત્તેર વર્ષોને પ્રથમ સંદેશાના અધિકૃત સશક્તિકરણથી લઈને ન્યાય સુધીના સમયગાળા તરીકે ઓળખવામાં આવ્યા છે. એવો સમયગાળો દરેક પવિત્ર સુધારણા-ચળવળમાં અસ્તિત્વ ધરાવે છે, અને આમ કરતાં, સિત્તેર વર્ષો સત્યની અન્ય રેખાઓનું પ્રતિનિધિત્વ કરે છે, જે સમયના તત્વ પર ભાર મૂકતી નથી, પરંતુ તે સમયગાળાના હેતુને સંબોધે છે. ઉદાહરણ તરીકે, સિત્તેર વર્ષોના સમયગાળાને માલાખી દ્વારા તે સમયગાળા તરીકે દર્શાવવામાં આવ્યો છે જ્યારે કરારનો દૂત લેવીના પુત્રોને શુદ્ધ કરે છે. સિસ્ટર વ્હાઇટે માલાખી દ્વારા લેવીઓના શુદ્ધિકરણને ખ્રિસ્ત દ્વારા મંદિરમાં કરાયેલા બે શુદ્ધિકરણો સાથે જોડ્યું હતું. એ જ સમયગાળો એક લાખ ચુંમાલીસ હજારના મુદ્રાંકનના સમયનો સમયગાળો છે. તે એવો સમયગાળો પણ છે જેમાં પાછળનો વરસાદ ક્રમશઃ વરસાવવામાં આવે છે. એ જ સમયગાળો પશુની પ્રતિમાની કસોટીના સમય તરીકે પણ છે, જે પશુની છાપ સુધી દોરી જાય છે. આ સમયગાળો પ્રોફેટિક “તૈયારીનો દિવસ” પણ છે, જે સન્ડે લો સુધી દોરી જાય છે, અને જે “શબ્બાથનો દિવસ” પણ છે. આ સમયગાળામાં વિખેરાવના સમય અને એકત્રીકરણના સમય બંને સમાયેલાં છે, જે બંને “સાત સમય”ના તત્ત્વો છે.</w:t>
      </w:r>
    </w:p>
    <w:p>
      <w:pPr>
        <w:pStyle w:val="ArticleBody"/>
        <w:jc w:val="left"/>
      </w:pPr>
      <w:r>
        <w:rPr>
          <w:rFonts w:ascii="Nirmala UI" w:hAnsi="Nirmala UI" w:eastAsia="Nirmala UI" w:cs="Nirmala UI"/>
        </w:rPr>
        <w:t>દાનિયેલના પુસ્તકમાં યહોયાકીમ પ્રથમ સંદેશની સશક્તતાનું પ્રતીક છે. તેના પછી આવતાં બે રાજાઓના સંબંધમાં, તે ફક્ત તે ત્રણ દૂતોમાંનો પ્રથમ છે, જેઓ ન્યાય સુધી લઈ જાય છે અને ન્યાય પર સમાપ્ત થાય છે. કુરુશ માત્ર રવિવારના કાયદાનું જ પ્રતીક નથી, પરંતુ તે મુક્તિનું એક “ચિહ્ન” પણ છે. દાનિયેલ ત્રણ-અને-એકના સંયોજનનો એક તત્ત્વ છે, અને દેવના લોકોના ચારગણા વૈશ્વિક પ્રતિનિધિત્વનો પણ એક ભાગ છે. દાનિયેલ એલિયાહ સંદેશવાહકનું પણ પ્રતીક છે અને પ્રકાશનના પુસ્તકમાં યોહાનનો પણ પ્રતિરૂપ દર્શાવે છે. તે દેવની મુદ્રા પ્રાપ્ત કરનારાઓનું પણ એક પ્રતીક છે. “દાનિયેલ” નામનો અર્થ “દેવનો ન્યાયાધીશ” અથવા “ન્યાયનો દેવ” એવો થાય છે; તેથી તે ન્યાયનું, તેમજ લાઓદિકિયાનું પણ પ્રતીક છે, કારણ કે લાઓદિકિયા એટલે “ન્યાય પામેલ લોકો” અથવા “ન્યાય હેઠળના લોકો”. લાઓદિકિયાનો ન્યાય અંતે તે જ્ઞાનના તેમના અસ્વીકાર પર આધારિત છે, જે દાનિયેલના પુસ્તકમાં અમુદ્રિત કરવામાં આવ્યું છે.</w:t>
      </w:r>
    </w:p>
    <w:p>
      <w:pPr>
        <w:pStyle w:val="ArticleBody"/>
        <w:jc w:val="left"/>
      </w:pPr>
      <w:r>
        <w:rPr>
          <w:rFonts w:ascii="Nirmala UI" w:hAnsi="Nirmala UI" w:eastAsia="Nirmala UI" w:cs="Nirmala UI"/>
        </w:rPr>
        <w:t>નેબૂખદનેઝર યુનાઇટેડ સ્ટેટ્સના રિપબ્લિકન તથા સાચા પ્રોટેસ્ટન્ટ શિંગડું—બન્નેનો પ્રતીક છે, અને તે તેની શરૂઆતથી તેના અંત સુધી યુનાઇટેડ સ્ટેટ્સનો પણ એક પ્રતીક છે. જ્યારે અમે દાનિયેલના ચોથા અને પાંચમા અધ્યાય સુધી પહોંચશું, ત્યારે અમે જાણીશું કે નેબૂખદનેઝર 1798માં “અંતકાળ”નું પ્રતિનિધિત્વ કરે છે, અને બેલ્શઝ્ઝર રવિવારના કાયદાનું પ્રતિનિધિત્વ કરે છે. દંડના “સાત સમય”ના અંતે નેબૂખદનેઝર ફેરવાયેલો, મેષસમાન શાસક બન્યો, પરંતુ તેનો પુત્ર પોતાના વિનાશના થોડી પહેલાં અજગરની જેમ બોલતો સમાપ્ત થાય છે.</w:t>
      </w:r>
    </w:p>
    <w:p>
      <w:pPr>
        <w:pStyle w:val="ArticleScripture"/>
        <w:jc w:val="left"/>
      </w:pPr>
      <w:r>
        <w:rPr>
          <w:rFonts w:ascii="Nirmala UI" w:hAnsi="Nirmala UI" w:eastAsia="Nirmala UI" w:cs="Nirmala UI"/>
        </w:rPr>
        <w:t>“બાબિલોનના અંતિમ શાસક પર, જેમ તેના પ્રથમ પર પ્રતીકરૂપે આવ્યો હતો, તેમ દૈવી જાગ્રતનો આ દંડવચન આવ્યો હતો: ‘હે રાજા,... તને કહેવામાં આવે છે; રાજ્ય તારી પાસેથી જતું રહ્યું છે.’ દાનિયેલ 4:31.” Prophets and Kings, 533.</w:t>
      </w:r>
    </w:p>
    <w:p>
      <w:pPr>
        <w:pStyle w:val="ArticleBody"/>
        <w:jc w:val="left"/>
      </w:pPr>
      <w:r>
        <w:rPr>
          <w:rFonts w:ascii="Nirmala UI" w:hAnsi="Nirmala UI" w:eastAsia="Nirmala UI" w:cs="Nirmala UI"/>
        </w:rPr>
        <w:t>દાનિયેલનું પ્રથમ અધ્યાય 11 ઓગસ્ટ, 1840 થી 22 ઑક્ટોબર, 1844 સુધીના મિલરાઈટ આંદોલનના ઇતિહાસનું પ્રતિનિધિત્વ કરે છે. તે 11 સપ્ટેમ્બર, 2001 થી રવિવારના કાયદા સુધીનું પણ પ્રતિનિધિત્વ કરે છે. તે ત્રણ દૂતોના સંદેશાઓમાંના પ્રથમ સંદેશાનું પણ પ્રતિનિધિત્વ કરે છે, જે 1798 થી રવિવારના કાયદા સુધીના સંયુક્ત રાજ્ય અમેરિકાના ઇતિહાસના બીજા ભવિષ્યવાણીય પ્રતિકનું પણ પ્રતિનિધિત્વ કરે છે.</w:t>
      </w:r>
    </w:p>
    <w:p>
      <w:pPr>
        <w:pStyle w:val="ArticleBody"/>
        <w:jc w:val="left"/>
      </w:pPr>
      <w:r>
        <w:rPr>
          <w:rFonts w:ascii="Nirmala UI" w:hAnsi="Nirmala UI" w:eastAsia="Nirmala UI" w:cs="Nirmala UI"/>
        </w:rPr>
        <w:t>કદાચ દાનિયેલના પ્રથમ અધ્યાયનું સૌથી મહત્ત્વપૂર્ણ પ્રતિનિધિત્વ એ છે કે દાનિયેલનું પુસ્તક અને પ્રકાશનનું પુસ્તક મળીને બનેલા ભવિષ્યવાણીના ગ્રંથમાં આ પ્રથમ ઉલ્લેખિત બાબત છે. ભવિષ્યવાણીના વિદ્યાર્થીએ પ્રભુત્વ મેળવવું જોઈએ એવી ત્રણ ભવિષ્યવાણીપૂર્ણ કસોટીઓમાં આ પ્રથમ છે. અનુગામી કસોટીઓમાં સફળ થવા માટે જે “ખાવું” આવશ્યક છે, તે આ જ છે.</w:t>
      </w:r>
    </w:p>
    <w:p>
      <w:pPr>
        <w:pStyle w:val="ArticleBody"/>
        <w:jc w:val="left"/>
      </w:pPr>
      <w:r>
        <w:rPr>
          <w:rFonts w:ascii="Nirmala UI" w:hAnsi="Nirmala UI" w:eastAsia="Nirmala UI" w:cs="Nirmala UI"/>
        </w:rPr>
        <w:t>અર્લી રાઇટિંગ્સમાં, જેમ કે આ લેખોમાં પહેલેથી જ એકથી વધુ વાર ઉલ્લેખ કરવામાં આવ્યો છે, સિસ્ટર વ્હાઇટ એક પરિચ્છેદમાં ખ્રિસ્તના ઇતિહાસની ત્રિ-ચરણીય પરીક્ષા-પ્રક્રિયાની ઓળખ આપે છે, અને પછીના પરિચ્છેદમાં તે મિલરાઇટ ઇતિહાસની ત્રિ-ચરણીય પરીક્ષા-પ્રક્રિયાની ઓળખ આપે છે. તે દર્શાવે છે કે ખ્રિસ્તના સમયમાં જેમણે યોહાનનો સંદેશ નકારી કાઢ્યો, તેઓ ઈસુના ઉપદેશોથી લાભાન્વિત થઈ શક્યા નહોતા. આગળનો પરિચ્છેદ, જે જોવા ઇચ્છે છે તેના માટે, દર્શાવે છે કે મિલરાઇટો માટેની પ્રથમ પરીક્ષા વિલિયમ મિલર હતો, જેને સિસ્ટર વ્હાઇટ યોહાન બાપ્તિસ્ત અને એલિયાહ—બંને દ્વારા પ્રતિરૂપિત થયેલો હોવાનું ઓળખાવે છે. પ્રથમ પરીક્ષાના તે બે સાક્ષીઓ સ્થાપિત કરે છે કે દાનિયેલ અધ્યાય એક એલિયાહનો સંદેશ છે. જો અધ્યાય એક નકારી કાઢવામાં આવે, તો પછી અધ્યાય બે અને ત્રણમાંથી કોઈ લાભ પ્રાપ્ત થઈ શકતો નથી.</w:t>
      </w:r>
    </w:p>
    <w:p>
      <w:pPr>
        <w:pStyle w:val="ArticleBody"/>
        <w:jc w:val="left"/>
      </w:pPr>
      <w:r>
        <w:rPr>
          <w:rFonts w:ascii="Nirmala UI" w:hAnsi="Nirmala UI" w:eastAsia="Nirmala UI" w:cs="Nirmala UI"/>
        </w:rPr>
        <w:t>યોહાન બાપ્તિસ્મા આપનાર અને પ્રથમ દૂત પોતાના-પોતાના ઇતિહાસોમાં જેમ આવ્યા, તેમ ઈસુ અને બીજો દૂત તેમના અનુસરણમાં આવ્યા. ઈસુ પછી ક્રોસનો ન્યાય થયો, અને તપાસી ન્યાય આરંભાયો ત્યારે ત્રીજો દૂત આવ્યો. ક્રોસ સમયે શિષ્યોની નિરાશા ૨૨ ઑક્ટોબર, ૧૮૪૪ની મહાન નિરાશાનું પ્રતીક છે. દાનિયેલનું પ્રથમ અધ્યાય એ એલિયાહ છે, જેમનું પ્રતિનિધિત્વ યોહાન બાપ્તિસ્મા આપનાર અને વિલિયમ મિલર દ્વારા થાય છે, પરંતુ તેને બીજા અને ત્રીજા અધ્યાયોથી અલગ કરી શકાતું નથી. આ અધ્યાયો મળીને શાશ્વત સુસમાચાર છે, જે હંમેશા ત્રિ-પદિય ભવિષ્યવાણીય પરીક્ષાનો સંદેશ હોય છે, જે પ્રથમ બે વર્ગના ઉપાસકોને ઉત્પન્ન કરે છે અને પછી તેમને અલગ પાડે છે. તેથી, જો આ ત્રણ અધ્યાયોને અલગ કરવામાં આવે, તો તે બીજું જ સુસમાચાર બનશે.</w:t>
      </w:r>
    </w:p>
    <w:p>
      <w:pPr>
        <w:pStyle w:val="ArticleScripture"/>
        <w:jc w:val="left"/>
      </w:pPr>
      <w:r>
        <w:rPr>
          <w:rFonts w:ascii="Nirmala UI" w:hAnsi="Nirmala UI" w:eastAsia="Nirmala UI" w:cs="Nirmala UI"/>
        </w:rPr>
        <w:t>પરંતુ જો અમે, અથવા સ્વર્ગમાંથી કોઈ દૂત, અમે તમને જે સુસમાચાર પ્રચાર્યું છે તે સિવાય બીજું કોઈ સુસમાચાર તમને પ્રચાર કરે, તો તે શાપિત થાઓ. જેમ અમે અગાઉ કહ્યું હતું, તેમ હું હવે ફરી કહું છું: જો કોઈ માણસ તમે પ્રાપ્ત કરેલા સુસમાચાર સિવાય બીજું કોઈ સુસમાચાર તમને પ્રચાર કરે, તો તે શાપિત થાઓ. ગલાતીઓ 1:8, 9.</w:t>
      </w:r>
    </w:p>
    <w:p>
      <w:pPr>
        <w:pStyle w:val="ArticleBody"/>
        <w:jc w:val="left"/>
      </w:pPr>
      <w:r>
        <w:rPr>
          <w:rFonts w:ascii="Nirmala UI" w:hAnsi="Nirmala UI" w:eastAsia="Nirmala UI" w:cs="Nirmala UI"/>
        </w:rPr>
        <w:t>દાનિયેલનો પ્રથમ અધ્યાય કરારના દૂતને અચાનક પોતાના મંદિરમાં આવવા માટે માર્ગ તૈયાર કરે છે, અને તે અરણ્યમાં પોકારતા સ્વરનું પણ પ્રતિનિધિત્વ કરે છે. અરણ્ય છૂટાછવાયા થવાના એક સમયગાળા તરીકે રજૂ થાય છે, જેમાં પવિત્રસ્થાન અને સેનાદળ પગતળે ચકદોળાતા હોય છે. દાનિયેલના પ્રથમ અધ્યાયમાં, દાનિયેલ અરણ્યમાં છે, વિખેરાયેલ અને દાસત્વમાં છે. પ્રથમ અધ્યાયનો સંદેશ બીજા અધ્યાયના સંદેશ માટે માર્ગ તૈયાર કરે છે, જ્યાં ખ્રિસ્ત લેવીના પુત્રોને શુદ્ધ કરે છે અને તેમની સાથે કરારમાં પ્રવેશ કરે છે. લેવીના પુત્રો દેવના પસંદ કરેલા પ્રજાના પ્રતીક તરીકે ઓળખવામાં આવે છે, કારણ કે તેઓ આરોનની સુવર્ણ મૂર્તિના સંકટમાં મોશે સાથે વિશ્વાસપૂર્વક અડગ રહ્યા હતા, અને દાનિયેલનો ત્રીજો અધ્યાય પણ સુવર્ણ મૂર્તિના સંકટ વિષે છે.</w:t>
      </w:r>
    </w:p>
    <w:p>
      <w:pPr>
        <w:pStyle w:val="ArticleBody"/>
        <w:jc w:val="left"/>
      </w:pPr>
      <w:r>
        <w:rPr>
          <w:rFonts w:ascii="Nirmala UI" w:hAnsi="Nirmala UI" w:eastAsia="Nirmala UI" w:cs="Nirmala UI"/>
        </w:rPr>
        <w:t>શદ્રખ, મેશખ અને અબેદનેગો તે લેવીઓ જેવા છે, જેઓ સુવર્ણ મૂર્તિના “પશુની પ્રતિમા”ની કસોટી પહેલાંથી જ શુદ્ધ કરવામાં આવ્યા છે. તે વિધિમાં નેબૂખદ્નેસ્સર વાદ્યવૃંદ પૂરું પાડે છે, સૂરની વેશ્યા ગીતો ગાય છે, અને ધર્મત્યાગી આધ્યાત્મિક ઇઝરાયેલ નમન કરે છે અને પછી સુવર્ણ મૂર્તિની આસપાસ સંગીતના તાલે નિર્વસ્ત્ર થઈને નાચે છે.</w:t>
      </w:r>
    </w:p>
    <w:p>
      <w:pPr>
        <w:pStyle w:val="ArticleBody"/>
        <w:jc w:val="left"/>
      </w:pPr>
      <w:r>
        <w:rPr>
          <w:rFonts w:ascii="Nirmala UI" w:hAnsi="Nirmala UI" w:eastAsia="Nirmala UI" w:cs="Nirmala UI"/>
        </w:rPr>
        <w:t>દાનિયેલ અને પ્રકાશનનાં પુસ્તકો એક જ પુસ્તક છે, અને આલ્ફા અને ઓમેગા તરીકે ખ્રિસ્ત હવે તે પુસ્તકની મુદ્રાઓ ખોલી રહ્યા છે, જે ઈસુ ખ્રિસ્તના પ્રકાશનનું પ્રતિનિધિત્વ કરે છે. તે પુસ્તકમાં તેઓ જે અતિપ્રથમ સત્ય મૂકે છે, તે ત્રણ દેવદૂતોના સંદેશાઓ છે. દાનિયેલના પ્રથમ ત્રણ અધ્યાયો ત્રણ દેવદૂતોના સંદેશાઓ જ છે. પ્રકાશન અધ્યાય ચૌદમાં આવેલા તે ત્રણ દેવદૂતોના સંદેશાઓ સાથે સંકળાયેલા સત્યો, ત્યારે સંપૂર્ણતા સુધી પહોંચે છે જ્યારે એ માન્ય થાય છે કે તેમનો પ્રથમ ઉલ્લેખ દાનિયેલના પ્રથમ ત્રણ અધ્યાયોમાં થયો હતો. પ્રકાશન ચૌદમાં તેઓને સનાતન સુવાર્તા તરીકે ઓળખાવવામાં આવ્યા છે, અને તેઓ આકાશમંડળમાં ઉડી રહ્યા છે; આ રીતે તે સંદેશાની ઓળખ થાય છે જે અંતિમ દિવસોમાં સમગ્ર વિશ્વ સમક્ષ રજૂ કરવામાં આવે છે. દાનિયેલના પ્રથમ ત્રણ અધ્યાયોમાં, તે પુરુષો અને સ્ત્રીઓના અનુભવનું દૃષ્ટાંતરૂપ દર્શન કરવામાં આવ્યું છે, જે આ સંદેશાને વિશ્વ સુધી પહોંચાડે છે. પ્રકાશન ચૌદ સત્યની બાહ્ય રેખા છે, જે પ્રતીકો દ્વારા ત્રણ દેવદૂતોના સંદેશાનું પ્રતિનિધિત્વ કરે છે. સનાતન સુવાર્તા, અને ત્રણેય દેવદૂતોમાંથી દરેકના સંદેશાને, દાનિયેલના પ્રથમ ત્રણ અધ્યાયોમાં પ્રતિનિધિત્વ પામેલી સત્યની આંતરિક રેખા દ્વારા પૂર્ણતા સુધી લાવવામાં આવે છે.</w:t>
      </w:r>
    </w:p>
    <w:p>
      <w:pPr>
        <w:pStyle w:val="ArticleBody"/>
        <w:jc w:val="left"/>
      </w:pPr>
      <w:r>
        <w:rPr>
          <w:rFonts w:ascii="Nirmala UI" w:hAnsi="Nirmala UI" w:eastAsia="Nirmala UI" w:cs="Nirmala UI"/>
        </w:rPr>
        <w:t>પ્રથમ ત્રણ અધ્યાયો અનેક અદ્ભુત સત્યોનું પ્રતિનિધિત્વ કરે છે, અને તે સત્યોમાંનો એક સત્ય એ છે કે આ ત્રણ સંદેશાઓ ત્રણ-પગથિયાંવાળી પરીક્ષાક્રિયા છે, જેમાં પ્રથમ આહાર-સંબંધિત પરીક્ષા આવે છે, ત્યારબાદ દૃશ્ય પરીક્ષા આવે છે, અને તેના પછી લિટમસ પરીક્ષા આવે છે. નિઃસંદેહ, આ ત્રણ પરીક્ષાઓને ઓળખાવવા માટે અન્ય રીતો પણ હોઈ શકે, પરંતુ તે નામકરણો અધ્યાય એકમાં સહેલાઈથી જોઈ શકાય છે, અને ફરીથી અધ્યાય એકથી ત્રણ સુધીમાં પણ જોઈ શકાય છે. આ ત્રણ અધ્યાયોને એક જ પ્રતીક તરીકે સાથે મળીને ઓળખવા આવશ્યક છે.</w:t>
      </w:r>
    </w:p>
    <w:p>
      <w:pPr>
        <w:pStyle w:val="ArticleScripture"/>
        <w:jc w:val="left"/>
      </w:pPr>
      <w:r>
        <w:rPr>
          <w:rFonts w:ascii="Nirmala UI" w:hAnsi="Nirmala UI" w:eastAsia="Nirmala UI" w:cs="Nirmala UI"/>
        </w:rPr>
        <w:t>“પ્રથમ અને દ્વિતીય સંદેશાઓ 1843 અને 1844માં આપવામાં આવ્યા હતા, અને હવે આપણે તૃતીયના પ્રખાપન હેઠળ છીએ; પરંતુ ત્રણેય સંદેશાઓનું પ્રખાપન હજી પણ થવાનું છે. સત્યની શોધમાં રહેલાઓને આ સંદેશાઓ ફરીથી જણાવવામાં આવે, તે હવે પહેલાં જેટલું જ આવશ્યક છે. કલમ અને વાણી દ્વારા આપણે આ પ્રખાપનનો નાદ કરવો છે, તેમના ક્રમને દર્શાવતા, અને તે ભવિષ્યવાણીઓના પ્રયોગને પ્રગટ કરતાં, જે અમને તૃતીય દૂતના સંદેશ સુધી લઈ આવે છે. પ્રથમ અને દ્વિતીય વિના તૃતીય હોઈ જ શકતું નથી. આ સંદેશાઓ આપણે વિશ્વને પ્રકાશનોમાં અને પ્રવચનોમાં આપવાના છે, ભવિષ્યવાણીના ઇતિહાસની રેખામાં જે વાતો થઈ ચૂકી છે અને જે થવાની છે, તે દર્શાવતા.” Selected Messages, book 2, 104, 105.</w:t>
      </w:r>
    </w:p>
    <w:p>
      <w:pPr>
        <w:pStyle w:val="ArticleBody"/>
        <w:jc w:val="left"/>
      </w:pPr>
      <w:r>
        <w:rPr>
          <w:rFonts w:ascii="Nirmala UI" w:hAnsi="Nirmala UI" w:eastAsia="Nirmala UI" w:cs="Nirmala UI"/>
        </w:rPr>
        <w:t>અધ્યાય બે અને ત્રણના વાસ્તવિક ઇતિહાસ વચ્ચે માત્ર એક દિવસ, અથવા એક અઠવાડિયું, અથવા વીસ વર્ષ જેટલો સમય રહ્યો હોય, તે કોઈ ફરક પાડતું નથી; તેઓ પ્રતીકાત્મક રીતે ત્રણ પરીક્ષાઓની ક્રમશઃ થતી કસોટીને દર્શાવે છે. નેબૂખદનેઝ્ઝર ઈશ્વર પ્રત્યે ચકિત અને વિસ્મિત થયો હતો, કારણ કે ઈશ્વરે ભવિષ્યવક્તા દાનિયેલ દ્વારા તેનો સ્વપ્ન જાણી બતાવ્યું, અને સ્વપ્નનું એવું સુદૃઢ અર્થઘટન આપ્યું કે તેને સત્ય સિવાય અન્ય કંઈ રીતે સમજવું શક્ય નહોતું. તો પણ, અધ્યાય ત્રણમાં નેબૂખદનેઝ્ઝર અધ્યાય બેની બીજી કસોટીમાં નિષ્ફળ ગયો, કારણ કે તેણે ગુપ્ત સ્વપ્નના દૈવી અર્થને પ્રગટ કરનાર ઈશ્વરની શક્તિના અદ્ભુત પ્રકટીકરણ કરતાં પોતાના ગર્વભર્યા માનવીય અભિલાષાને ઊંચું સ્થાન આપવાનો નિશ્ચય કર્યો.</w:t>
      </w:r>
    </w:p>
    <w:p>
      <w:pPr>
        <w:pStyle w:val="ArticleBody"/>
        <w:jc w:val="left"/>
      </w:pPr>
      <w:r>
        <w:rPr>
          <w:rFonts w:ascii="Nirmala UI" w:hAnsi="Nirmala UI" w:eastAsia="Nirmala UI" w:cs="Nirmala UI"/>
        </w:rPr>
        <w:t>ત્રીજા અધ્યાયમાં સુવર્ણ પ્રતિમા ઊભી કરીને તેણે ત્રીજી—નિર્ણાયક કસોટીમાં નિષ્ફળતા અનુભવી. શદ્રક, મેશક અને અબેદ્નેગોએ આ નિર્ણાયક કસોટી પાર કરી. નેબૂખદ્નેસ્સરે પશુનું ચિહ્ન પ્રાપ્ત કર્યું અને આ ત્રણ શ્રેષ્ઠજનોએ દેવની મુદ્રા પ્રાપ્ત કરી. દાનિયેલના પ્રથમ ત્રણ અધ્યાયોનો અર્થ પ્રકાશનના ચૌદમા અધ્યાયના ત્રણ દૂતોના સંદર્ભમાં સમજવો જોઈએ. આ ત્રણ અધ્યાયો જેટલા સાદા લાગે છે, કારણ કે તેઓ એટલા સ્પષ્ટ છે કે સામાન્ય રીતે ખ્રિસ્તી બાળકો માટેની વાર્તાઓ તરીકે ઉપયોગમાં લેવાય છે, તેટલા જ તેઓ હકીકતમાં, કદાચ, દેવના વચનના સૌથી ગહન ત્રણ અધ્યાયોનું પ્રતિનિધિત્વ કરે છે.</w:t>
      </w:r>
    </w:p>
    <w:p>
      <w:pPr>
        <w:pStyle w:val="ArticleBody"/>
        <w:jc w:val="left"/>
      </w:pPr>
      <w:r>
        <w:rPr>
          <w:rFonts w:ascii="Nirmala UI" w:hAnsi="Nirmala UI" w:eastAsia="Nirmala UI" w:cs="Nirmala UI"/>
        </w:rPr>
        <w:t>અગાઉના લેખમાં અમે દાનિયેલના ત્રીજા અધ્યાય સાથે આગળ વધશું.</w:t>
      </w:r>
    </w:p>
    <w:p>
      <w:pPr>
        <w:pStyle w:val="ArticleScripture"/>
        <w:jc w:val="left"/>
      </w:pPr>
      <w:r>
        <w:rPr>
          <w:rFonts w:ascii="Nirmala UI" w:hAnsi="Nirmala UI" w:eastAsia="Nirmala UI" w:cs="Nirmala UI"/>
        </w:rPr>
        <w:t>“અહંકારી આડંબર અને દમન, જે અન્યજાતિના રાજા નેબૂખદનેઝરના અપનાવેલા માર્ગમાં દેખાયા હતા, તે આપણા સમયમાં પ્રગટ થઈ રહ્યા છે અને આગળ પણ થતા રહેશે. ઇતિહાસ પોતાને ફરી દોહરાવશે. આ યુગમાં પરીક્ષા શબ્બાથના પાલનના મુદ્દા પર હશે. સ્વર્ગીય વિશ્વબ્રહ્માંડ નિહાળી રહ્યું છે કે મનુષ્યો યહોવાના ધર્મશાસ્ત્રને પગતળી દળી રહ્યા છે, અને ઈશ્વરની સ્મૃતિરૂપ, તેના અને તેની આજ્ઞાઓ પાળનાર પ્રજાજનો વચ્ચેના ચિહ્નને નિષ્ફળ, તુચ્છ ગણવાની વસ્તુ બનાવી રહ્યા છે, જ્યારે એક સ્પર્ધક શબ્બાથને એ જ રીતે ઉન્નત કરવામાં આવી રહ્યો છે જેમ દુરાના મેદાનમાં વિશાળ સુવર્ણ પ્રતિમાને ઉન્નત કરવામાં આવી હતી. પોતાને ખ્રિસ્તી ગણાવનાર લોકો વિશ્વને આ નકલી શબ્બાથનું પાલન કરવા માટે બોલાવશે, જે તેમણે પોતે બનાવ્યો છે. જે કોઈ ઇનકાર કરશે તેને દમનકારી કાયદાઓ હેઠળ મૂકવામાં આવશે. આ અધીર્મના ભેદનું રહસ્ય છે—શેતાની શક્તિઓની રચના—જે પાપના મનુષ્ય દ્વારા અમલમાં મૂકવામાં આવે છે.”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સોળ</dc:title>
  <dc:subject>પ્રતીકો</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