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ક્રમાંક એકસો સિત્તેર</w:t>
      </w:r>
    </w:p>
    <w:p>
      <w:pPr>
        <w:pStyle w:val="ArticleSubtitle"/>
        <w:jc w:val="left"/>
      </w:pPr>
      <w:r>
        <w:rPr>
          <w:rFonts w:ascii="Nirmala UI" w:hAnsi="Nirmala UI" w:eastAsia="Nirmala UI" w:cs="Nirmala UI"/>
        </w:rPr>
        <w:t>આત્માનો દુર્ગ: ભવિષ્યવાણીના પરિપ્રેક્ષ્યમાં દૈવી સિંહાસનસ્થાપન અને રૂપાંતરનું સમજણ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2024-03-31</w:t>
      </w:r>
    </w:p>
    <w:p>
      <w:pPr>
        <w:pStyle w:val="ArticleBody"/>
        <w:jc w:val="left"/>
      </w:pPr>
      <w:r>
        <w:rPr>
          <w:rFonts w:ascii="Nirmala UI" w:hAnsi="Nirmala UI" w:eastAsia="Nirmala UI" w:cs="Nirmala UI"/>
        </w:rPr>
        <w:t>2014માં યુક્રેનિયન યુદ્ધની શરૂઆત કરનાર શક્તિ તરીકે રશિયાની ઓળખ કરવા માટેની કુંજી “કિલ્લો” છે, જે રાજ્યનું મસ્તક, અથવા રાજધાની છે. માનવીય મંદિર મસ્તક અને દેહથી બનેલું છે. મસ્તક ઉચ્ચ સ્વભાવ છે, અને દેહ નીચો સ્વભાવ છે. 1844માં પૂર્ણ થયેલાં “સાત સમય” પછી યેરૂશાલેમ સાથે જોડાવાનાં હતાં, જે યહૂદાનું મસ્તક હતું. યેરૂશાલેમના મંદિરમાં રાજાનો સિંહાસન સ્થિત હતો, જે યેરૂશાલેમનું મસ્તક છે, અને યેરૂશાલેમ યહૂદાનું મસ્તક હતું. દેવત્વનું માનવત્વ સાથેનું સંયોજન, જે એક લાખ ચુંમાલીસ હજારના મુદ્રાંકનનું પ્રતિનિધિત્વ કરે છે, તેને “ખ્રિસ્તનું મન” પ્રાપ્ત કરવું તરીકે દર્શાવવામાં આવ્યું છે. મન ઉચ્ચ સ્વભાવ છે, અને તેથી તે “મસ્તક” છે.</w:t>
      </w:r>
    </w:p>
    <w:p>
      <w:pPr>
        <w:pStyle w:val="ArticleBody"/>
        <w:jc w:val="left"/>
      </w:pPr>
      <w:r>
        <w:rPr>
          <w:rFonts w:ascii="Nirmala UI" w:hAnsi="Nirmala UI" w:eastAsia="Nirmala UI" w:cs="Nirmala UI"/>
        </w:rPr>
        <w:t>જ્યારે દાનિયેલ દ્વારા પ્રતિનિધિત્વ પામનારાઓ તે સ્ત્રીલિંગ કારણરૂપ દર્શનને જુએ છે, જે તેમને ખ્રિસ્તની પ્રતિમામાં પરિવર્તિત કરે છે, ત્યારે તેઓ ખ્રિસ્તનું મન પ્રાપ્ત કરે છે, જે બીજો આદમ છે અને આત્મિક છે. તે સમયે તેમનું શાબ્દિક દેહાધીન મન, જે તેમને પ્રથમ આદમના પતન પછી અને તેની સર્જનક્રમની વ્યવસ્થા ઉલટી થતાં વારસામાં મળ્યું હતું, તે ક્રૂસ પર ચઢાવવામાં આવે છે. દેહાધીન મન, જે દેવના નિયમ વિરુદ્ધ યુદ્ધ કરે છે અને જે તેમણે પોતાના જન્મ સમયે પોતાના કોઈપણ પસંદગી વિના પ્રાપ્ત કર્યું હતું, તેના સ્થાને ખ્રિસ્તનું મન આવે છે, જે તેઓ પોતાની જ પસંદગીથી પ્રાપ્ત કરે છે અને જે દેવના નિયમને સંપૂર્ણ રીતે આધીન છે. ત્યારબાદ તેમનું નવું મન અને ખ્રિસ્તનું મન એક જ મન બને છે, અને બંને સ્વર્ગસ્થ સ્થાનોમાં સિંહાસન ઉપર સાથે નિવાસ કરે છે. મંદિરની અંદર એક એવું સ્થાન છે જ્યાં દેવનું સિંહાસન સ્થિત છે, અને માનવજાત, જે દેવની પ્રતિમામાં સર્જાઈ છે, તેના માટે પણ મંદિરની અંદર એક નિર્ધારિત સ્થાન છે, જે દેવની ઉપસ્થિતિ માટે રચાયેલું છે.</w:t>
      </w:r>
    </w:p>
    <w:p>
      <w:pPr>
        <w:pStyle w:val="ArticleBody"/>
        <w:jc w:val="left"/>
      </w:pPr>
      <w:r>
        <w:rPr>
          <w:rFonts w:ascii="Nirmala UI" w:hAnsi="Nirmala UI" w:eastAsia="Nirmala UI" w:cs="Nirmala UI"/>
        </w:rPr>
        <w:t>તે સ્થાન તેમની નીચલી પ્રકૃતિમાં નથી, જેનું પ્રતીક ઉત્તર રાજ્ય દ્વારા કરવામાં આવે છે. તે તે સ્થળમાં છે જેનું પ્રતીક દક્ષિણ રાજ્ય દ્વારા કરવામાં આવે છે, જ્યાં દેવે પોતાનું નામ સ્થાપવાનું પસંદ કર્યું, અને તે તેમનો સ્વભાવ છે. તે સ્થાન યેરૂશાલેમમાં છે; પરંતુ યહૂદાની રાજધાની તરીકે યેરૂશાલેમ મસ્તક છે, અને રાજધાનીનું મસ્તક રાજા છે. અને યેરૂશાલેમને રાજધાની બનવા માટે પસંદ કરવામાં આવ્યું હતું, પરંતુ સાથે સાથે તેને તે સ્થળ તરીકે પણ પસંદ કરવામાં આવ્યું હતું જ્યાં દેવ પોતાનું મંદિર સ્થાપશે. ત્યારબાદ તેમના મંદિરમાં તેમણે પોતાનો સિંહાસન સ્થાપ્યો. દક્ષિણ રાજ્ય મનુષ્યની ઉચ્ચ પ્રકૃતિનું પ્રતિનિધિત્વ કરે છે, પરંતુ તેમાં રાજા માટે એક વિશેષ સિંહાસન-કક્ષ પણ છે. સિસ્ટર વ્હાઇટ તે સ્થળને આત્માનું “ગઢ” કહે છે. ગઢ, વ્યાખ્યા અનુસાર, એક દુર્ગ છે.</w:t>
      </w:r>
    </w:p>
    <w:p>
      <w:pPr>
        <w:pStyle w:val="ArticleScripture"/>
        <w:jc w:val="left"/>
      </w:pPr>
      <w:r>
        <w:rPr>
          <w:rFonts w:ascii="Nirmala UI" w:hAnsi="Nirmala UI" w:eastAsia="Nirmala UI" w:cs="Nirmala UI"/>
        </w:rPr>
        <w:t>“સમગ્ર હૃદય ઈશ્વરને અર્પણ કરવું જોઈએ; નહિતર ઈશ્વરની સત્યતા જીવન અને ચરિત્ર પર પવિત્ર બનાવનારો પ્રભાવ પેદા કરવામાં નિષ્ફળ જશે. પરંતુ આ એક દુઃખદ સત્ય છે કે ઘણા લોકો, જેઓ ખ્રિસ્તના નામનો દાવો કરે છે, તેમણે કદી પણ પોતાનું હૃદય સરળતાથી તેને અર્પણ કર્યું નથી. તેમણે ખ્રિસ્તી ધર્મના હક્કોની સામે સંપૂર્ણ સમર્પણથી થતી હૃદયવિદારક પસ્તાવાની અનુભૂતિ કદી કરી નથી, અને તેનું પરિણામ એ છે કે સત્યની રૂપાંતરકારક શક્તિ તેમના જીવનમાં નથી; ખ્રિસ્તના પ્રેમનો ઊંડો, કોમળ બનાવનારો પ્રભાવ જીવન અને ચરિત્રમાં પ્રગટ થતો નથી. પરંતુ જો ઉપ-પાળિયાઓ ખ્રિસ્ત સાથે ક્રૂસ પર ચઢાવવામાં આવ્યા હોત અને ઝુંડના મુખ્ય પાળિયા સાથે સહકાર કરવા માટે ઈશ્વર માટે જીવતા હોત, તો ઈશ્વરના ઝુંડને પોષવાનો કેટલો મહાન કાર્ય થઈ શક્યો હોત! ખ્રિસ્ત મનુષ્યોને એમ જ કાર્ય કરવા બોલાવે છે જેમ તે પોતે કાર્ય કર્યો હતો. જે લોકો સત્યમાં વિશ્વાસ કરવાનો દાવો કરે છે, તેમના વ્યવહારિક ભક્તિમય જીવનમાં જેમ સત્યની શક્તિ પ્રગટ થાય છે, તે વિષે વધુ ઊંડું, વધુ શક્તિશાળી, વધુ બળપૂર્વક દબાણ કરનાર સાક્ષ્યની જરૂર છે. આત્મામાં રહેલો ઉદ્ધારકનો પ્રેમ, નાશ પામી રહેલા લોકોના આત્માઓ માટે કામદારો કેવી રીતે પરિશ્રમ કરે છે તેમાં એક નિર્ધારિત પરિવર્તન લાવશે. જ્યારે સત્ય આત્માના ગઢ પર અધિકાર કરે છે, ત્યારે ખ્રિસ્ત હૃદયમાં સિંહાસન ગ્રહણ કરે છે, અને ત્યારે માનવીય સાધન કહી શકે છે, ‘હું ખ્રિસ્ત સાથે ક્રૂસ પર ચઢાવવામાં આવ્યો છું; તથાપિ હું જીવું છું; છતાં હવે હું નહીં, પરંતુ ખ્રિસ્ત મારામાં જીવે છે; અને હું હવે દેહમાં જે જીવન જીવું છું, તે ઈશ્વરના પુત્ર પરના વિશ્વાસથી જીવું છું, જેમણે મને પ્રેમ કર્યો અને મારા માટે પોતાને અર્પણ કર્યા.’” Review and Herald, October 9, 1894.</w:t>
      </w:r>
    </w:p>
    <w:p>
      <w:pPr>
        <w:pStyle w:val="ArticleBody"/>
        <w:jc w:val="left"/>
      </w:pPr>
      <w:r>
        <w:rPr>
          <w:rFonts w:ascii="Nirmala UI" w:hAnsi="Nirmala UI" w:eastAsia="Nirmala UI" w:cs="Nirmala UI"/>
        </w:rPr>
        <w:t>“આત્માનો ગઢ” તે સ્થળ છે જ્યાં “ખ્રિસ્ત સિંહાસનારૂઢ છે.” ખ્રિસ્તનું સિંહાસનારોહણ ત્યારે પૂર્ણ થાય છે જ્યારે દેહસ્વભાવ ક્રૂસ પર ચઢાવવામાં આવે; અને પૌલની વ્યાખ્યા મુજબ દેહસ્વભાવ નીચી પ્રકૃતિ છે, અને તે ઉત્તર રાજ્ય છે. આ કારણે ઉત્તર રાજ્યની ભવિષ્યવાણી માત્ર 1798 સુધી જ પહોંચી. નીચી પ્રકૃતિને દેવત્વ સાથે સંયોજિત કરી શકાય નહીં; બીજા આગમન સમયે આંખ ઝબકાતાં પળમાં તેનું રૂપાંતર થવું આવશ્યક છે. દક્ષિણ રાજ્ય, જેમાં “માથું,” જે યરુશાલેમ હતું, અને “માથું,” જે પવિત્રસ્થાન હતું, સમાવાયેલાં હતાં, તે 1844 સુધી પહોંચ્યું; કારણ કે તે ઊંચી પ્રકૃતિનું પ્રતિનિધિત્વ કરતું હતું, જે દેહસ્વભાવને ક્રૂસ પર ચઢાવવાનું પસંદ કરી શકતી હતી અને વિશ્વાસ દ્વારા પરમપવિત્ર સ્થાનના ગઢમાં પ્રવેશી, ખ્રિસ્ત સાથે સિંહાસન પર બેસી શકતી હતી. જ્યાં આ સંયોજન, અને તે સિંહાસનારોહણ થાય છે તે સ્થાન માનવીય મંદિરના ગઢમાં છે. અગિયારમા અધ્યાયની દસમી કલમ માથાને કિલ્લા તરીકે વ્યાખ્યાયિત કરે છે, પરંતુ તે સત્ય માત્ર યશાયાહના સાક્ષી દ્વારા જ સ્થાપિત થાય છે, જે માંગ કરે છે કે કિલ્લા (ગઢ) વિષયક સત્યને તેના બાહ્ય અને આંતરિક બંને ઉપયોગોમાં સમજવામાં આવે.</w:t>
      </w:r>
    </w:p>
    <w:p>
      <w:pPr>
        <w:pStyle w:val="ArticleScripture"/>
        <w:jc w:val="left"/>
      </w:pPr>
      <w:r>
        <w:rPr>
          <w:rFonts w:ascii="Nirmala UI" w:hAnsi="Nirmala UI" w:eastAsia="Nirmala UI" w:cs="Nirmala UI"/>
        </w:rPr>
        <w:t>ઈશ્વરનું વચન આપણું આધ્યાત્મિક આહાર હોવું જોઈએ. ખ્રિસ્તે કહ્યું, “હું જીવનની રોટલી છું; જે મારી પાસે આવે છે તેને ક્યારેય ભૂખ નહીં લાગે; અને જે મારામાં વિશ્વાસ કરે છે તેને ક્યારેય તરસ નહીં લાગે.” જગત શુદ્ધ, નિર્મિશ્ર સત્યના અભાવે નષ્ટ થઈ રહ્યું છે. ખ્રિસ્ત સત્ય છે. તેમના શબ્દો સત્ય છે, અને તેમાં ઉપરી રીતે દેખાય છે તે કરતાં વધુ ઊંડો અર્થ તથા તેમની નિરાડંબર દેખાવથી પરે એવું મૂલ્ય રહેલું છે. જે મન પવિત્ર આત્માથી સજીવન કરવામાં આવ્યા છે, તેઓ આ શબ્દોનું મૂલ્ય ઓળખશે. જ્યારે અમારી આંખો પવિત્ર નેત્રઔષધથી અભિષિક્ત થશે, ત્યારે અમે સત્યના અમૂલ્ય રત્નોને ઓળખી શકીશું, ભલે તેઓ સપાટીની નીચે દટાયેલા હોય.</w:t>
      </w:r>
    </w:p>
    <w:p>
      <w:pPr>
        <w:pStyle w:val="ArticleScripture"/>
        <w:jc w:val="left"/>
      </w:pPr>
      <w:r>
        <w:rPr>
          <w:rFonts w:ascii="Nirmala UI" w:hAnsi="Nirmala UI" w:eastAsia="Nirmala UI" w:cs="Nirmala UI"/>
        </w:rPr>
        <w:t>“સત્ય સુકુમાર, પરિષ્કૃત અને ઉન્નત છે. જ્યારે તે ચરિત્રને આકાર આપે છે, ત્યારે આત્મા તેના દૈવી પ્રભાવ હેઠળ વિકાસ પામે છે. દરરોજ સત્યને હૃદયમાં સ્વીકારવાનું છે. આ રીતે આપણે ખ્રિસ્તના વચનોને ગ્રહણ કરીએ છીએ, જેને તે આત્મા અને જીવન હોવાનું જાહેર કરે છે. સત્યનો સ્વીકાર કરનાર દરેક વ્યક્તિને દેવનું સંતાન, સ્વર્ગનો વારસ બનાવશે. હૃદયમાં સચવાયેલું સત્ય શીતળ, નિર્જીવ અક્ષર નથી, પરંતુ જીવંત શક્તિ છે.”</w:t>
      </w:r>
    </w:p>
    <w:p>
      <w:pPr>
        <w:pStyle w:val="ArticleScripture"/>
        <w:jc w:val="left"/>
      </w:pPr>
      <w:r>
        <w:rPr>
          <w:rFonts w:ascii="Nirmala UI" w:hAnsi="Nirmala UI" w:eastAsia="Nirmala UI" w:cs="Nirmala UI"/>
        </w:rPr>
        <w:t>“સત્ય પવિત્ર છે, દૈવી છે. ખ્રિસ્તની સમાનતા મુજબના ચરિત્રના ઘડતરમાં તે અન્ય કોઈપણ વસ્તુ કરતાં વધુ દૃઢ અને વધુ શક્તિશાળી છે. તેમાં આનંદની પરિપૂર્ણતા છે. જ્યારે તેને હૃદયમાં સંભાળવામાં આવે છે, ત્યારે ખ્રિસ્તનો પ્રેમ કોઈપણ મનુષ્યના પ્રેમ કરતાં શ્રેષ્ઠ ગણાય છે. આ જ ખ્રિસ્તી ધર્મ છે. આ આત્મામાં રહેલો ઈશ્વરનો પ્રેમ છે. આ રીતે શુદ્ધ, નિષ્કલંક સત્ય સત્તાના ગઢરૂપ સમગ્ર અસ્તિત્વ પર અધિકાર કરે છે. આ વચનો પૂર્ણ થાય છે, ‘હું તમને નવું હૃદય પણ આપીશ, અને તમારામાં નવો આત્મા મૂકીશ.’ જે વ્યક્તિ સત્યના જીવનદાયી પ્રભાવ હેઠળ જીવે છે અને કાર્ય કરે છે, તેના જીવનમાં એક ઉદ્દાતતા હોય છે.” Review and Herald, February 14, 1899.</w:t>
      </w:r>
    </w:p>
    <w:p>
      <w:pPr>
        <w:pStyle w:val="ArticleBody"/>
        <w:jc w:val="left"/>
      </w:pPr>
      <w:r>
        <w:rPr>
          <w:rFonts w:ascii="Nirmala UI" w:hAnsi="Nirmala UI" w:eastAsia="Nirmala UI" w:cs="Nirmala UI"/>
        </w:rPr>
        <w:t>દાનિયેલ અધ્યાય અગિયારમાં પ્રોફેટિક ઇતિહાસનું તે દર્શન ત્યારે શરૂ થાય છે, જ્યારે દ્વિતીય વચન અને છઠ્ઠો તથા અતિ સમૃદ્ધ પ્રમુખ, મસ્તક સાથે—જે અગિયારથી પંદરમા વચનોમાં રશિયા છે—સુસંગત થાય છે. તે ઇતિહાસમાં છઠ્ઠો પ્રમુખ સાતમાંથીનો આઠમો બનશે, અને તે ત્યારે રાજ્ય કરશે જ્યારે સંયુક્ત રાજ્ય અમેરિકા માં ચર્ચ અને રાજ્ય એક થઈ જશે, અને આવનાર જલદીના રવિવાર કાનૂન સમયે, સોળમા વચનમાં, તેમની અપવિત્ર વ્યભિચાર-સંબંધની પૂર્ણતા કરશે.</w:t>
      </w:r>
    </w:p>
    <w:p>
      <w:pPr>
        <w:pStyle w:val="ArticleBody"/>
        <w:jc w:val="left"/>
      </w:pPr>
      <w:r>
        <w:rPr>
          <w:rFonts w:ascii="Nirmala UI" w:hAnsi="Nirmala UI" w:eastAsia="Nirmala UI" w:cs="Nirmala UI"/>
        </w:rPr>
        <w:t>પછી ઊંચું ઉઠાવવામાં આવનાર ધ્વજચિહ્ન નિરાશ થશે અને સાડા ત્રણ દિવસના એક અવધિ માટે મરી જશે, જે Daniel ten માં એકવીસ દિવસ છે. Daniel માટેના શોકના એકવીસ દિવસોના અંતે, જે બે સાક્ષીઓ માટે માર્ગમાં થયેલા સાડા ત્રણ દિવસના મરણના અંત સમાન છે—જેઓ Ezekielની ખીણમાં રહેલા છે, જેઓ મૃત સુકાં હાડકાં છે—ત્યાં એક એવો પ્રબોધક સંદેશ છે જે મૃતોને ફરી જીવંત કરે છે. Daniel chapter ten માં આ પ્રક્રિયા ત્રણ પગલાંઓ દ્વારા પ્રતિનિધિત થાય છે.</w:t>
      </w:r>
    </w:p>
    <w:p>
      <w:pPr>
        <w:pStyle w:val="ArticleScripture"/>
        <w:jc w:val="left"/>
      </w:pPr>
      <w:r>
        <w:rPr>
          <w:rFonts w:ascii="Nirmala UI" w:hAnsi="Nirmala UI" w:eastAsia="Nirmala UI" w:cs="Nirmala UI"/>
        </w:rPr>
        <w:t>અને પ્રથમ મહિનાના ચોવીસમા દિવસે, જ્યારે હું મહાન નદી હિદ્દેકેલની કાંઠે હતો; ત્યારે મેં મારી આંખો ઊંચી કરી અને જોયું, અને જુઓ, શણના વસ્ત્રોમાં પરિધાન કરેલો એક પુરુષ, જેના કટિદેશે ઊફાઝના શુદ્ધ સોનાનો કમરબંધ બાંધેલો હતો. તેનું શરીર બેરિલ જેવું હતું, તેનો મુખ વીજળીના દેખાવ જેવું, તેની આંખો અગ્નિના દીવડા જેવી, તેની ભુજાઓ અને તેના પગ ચમકાવેલા પિત્તળના રંગ જેવા, અને તેના વચનોનો સ્વર બહુજનના સ્વર જેવો હતો. અને હું, દાનિયેલ, એકલો જ એ દર્શન જોયું; કેમ કે જે પુરુષો મારા સાથે હતા તેઓએ એ દર્શન જોયું નહિ; તો પણ તેમની ઉપર ભારે ધ્રુજારી આવી પડી, એટલા માટે તેઓ છુપાઈ જવા ભાગી ગયા. તેથી હું એકલો જ રહી ગયો, અને આ મહાન દર્શન જોયું; અને મારામાં કોઈ બળ રહ્યું નહિ; કારણ કે મારી કાંતિ મારામાં વિકૃતિમાં ફેરવાઈ ગઈ, અને મેં કોઈ બળ જાળવી રાખ્યું નહિ. તો પણ મેં તેના વચનોનો સ્વર સાંભળ્યો; અને જ્યારે મેં તેના વચનોનો સ્વર સાંભળ્યો, ત્યારે હું મુખભૂમિ પર ઘેરી નિદ્રામાં પડ્યો, અને મારું મુખ જમીન તરફ હતું. અને જુઓ, એક હાથે મને સ્પર્શ કર્યો, અને તેણે મને મારા ઘૂંટણો અને મારા હાથની હથેળીઓ ઉપર ઊભો કર્યો. અને તેણે મને કહ્યું, હે દાનિયેલ, અતિપ્રિય પુરુષ, જે વચનો હું તને કહું છું તે સમજ, અને સીધો ઊભો થા; કારણ કે હવે હું તારી પાસે મોકલાયો છું. અને જ્યારે તેણે મને આ વચન કહ્યું, ત્યારે હું ધ્રૂજતો ઊભો રહ્યો. ત્યારે તેણે મને કહ્યું, દાનિયેલ, ભય ન રાખ; કારણ કે જે પ્રથમ દિવસે તું સમજવા માટે અને તારા દેવ સમક્ષ પોતાને નમ્ર કરવા માટે તારા હૃદયને લગાડ્યું, તે દિવસથી જ તારાં વચનો સાંભળવામાં આવ્યા હતા, અને હું તારાં વચનોને લીધે આવ્યો છું. પરંતુ પારસના રાજ્યના અધિપતિએ એકવીસ દિવસ સુધી મારો પ્રતિકાર કર્યો; પરંતુ જુઓ, મુખ્ય અધિપતિઓમાંનો એક, મીખાયેલ, મને મદદ કરવા આવ્યો; અને હું ત્યાં પારસના રાજાઓની સાથે રહ્યો. હવે હું તને સમજાવવા આવ્યો છું કે અંતિમ દિવસોમાં તારી પ્રજા ઉપર શું પસાર થશે; કારણ કે આ દર્શન હજી ઘણા દિવસો માટે છે. દાનિયેલ 10:4–14.</w:t>
      </w:r>
    </w:p>
    <w:p>
      <w:pPr>
        <w:pStyle w:val="ArticleBody"/>
        <w:jc w:val="left"/>
      </w:pPr>
      <w:r>
        <w:rPr>
          <w:rFonts w:ascii="Nirmala UI" w:hAnsi="Nirmala UI" w:eastAsia="Nirmala UI" w:cs="Nirmala UI"/>
        </w:rPr>
        <w:t>ડેનિયલ શોકના એકવીસ દિવસોના અંતે છે, ત્યારે તે ખ્રિસ્તનું દર્શન જુએ છે અને ખ્રિસ્તના શબ્દો સાંભળે છે. દેવના દૃશ્યમાન અને ઉચ્ચારિત વચનનું દર્શન બે વર્ગોની એક વિભક્તિ ઉત્પન્ન કરે છે, અને ડેનિયલ માર્ગમાં મૃતપ્રાય પડ્યો હતો, કારણ કે તે “ગાઢ નિદ્રામાં” હતો.</w:t>
      </w:r>
    </w:p>
    <w:p>
      <w:pPr>
        <w:pStyle w:val="ArticleScripture"/>
        <w:jc w:val="left"/>
      </w:pPr>
      <w:r>
        <w:rPr>
          <w:rFonts w:ascii="Nirmala UI" w:hAnsi="Nirmala UI" w:eastAsia="Nirmala UI" w:cs="Nirmala UI"/>
        </w:rPr>
        <w:t>તેણે આ વાતો કહી; અને ત્યાર પછી તેણે તેઓને કહ્યું, “અમારો મિત્ર લાઝરસ ઊંઘે છે; પરંતુ હું જાઉં છું, જેથી હું તેને ઊંઘમાંથી જાગૃત કરું.” ત્યારે તેના શિષ્યોએ કહ્યું, “પ્રભુ, જો તે ઊંઘે છે, તો તે સારો થઈ જશે.” પરંતુ ઈસુએ તેના મરણ વિષે કહ્યું હતું; જ્યારે તેઓએ એમ માન્યું કે તેણે નિદ્રામાં આરામ લેવાની વાત કરી છે. ત્યારે ઈસુએ તેમને સ્પષ્ટ રીતે કહ્યું, “લાઝરસ મરી ગયો છે.” યોહાન 11:11–14.</w:t>
      </w:r>
    </w:p>
    <w:p>
      <w:pPr>
        <w:pStyle w:val="ArticleBody"/>
        <w:jc w:val="left"/>
      </w:pPr>
      <w:r>
        <w:rPr>
          <w:rFonts w:ascii="Nirmala UI" w:hAnsi="Nirmala UI" w:eastAsia="Nirmala UI" w:cs="Nirmala UI"/>
        </w:rPr>
        <w:t>પછી દાનિએલને પ્રથમ વખત ગેબ્રિએલે સ્પર્શ કર્યો, જેણે તેને જાણ કરી કે દાનિએલ મૃત્યુની નિંદ્રામાં (ઊંઘમાં) હતો ત્યારે જે રાજકીય સંઘર્ષ ચાલી રહ્યો હતો તેની, અને હવે તે તેને એ દર્શનની વ્યાખ્યા આપવા જતો હતો, જેણે હમણાં જ દાનિએલને ખ્રિસ્તના સ્વરૂપમાં રૂપાંતરિત કર્યો હતો. ત્યારબાદ તેને બીજી વખત, ખ્રિસ્તે સ્વયં, સ્પર્શ કરવાનું હતું.</w:t>
      </w:r>
    </w:p>
    <w:p>
      <w:pPr>
        <w:pStyle w:val="ArticleScripture"/>
        <w:jc w:val="left"/>
      </w:pPr>
      <w:r>
        <w:rPr>
          <w:rFonts w:ascii="Nirmala UI" w:hAnsi="Nirmala UI" w:eastAsia="Nirmala UI" w:cs="Nirmala UI"/>
        </w:rPr>
        <w:t>અને જ્યારે તેણે મને આવા શબ્દો કહ્યાં, ત્યારે મેં મારું મુખ ભૂમિ તરફ નમાવ્યું, અને હું મૂક બની ગયો. અને જો, મનુષ્યપુત્રોના સ્વરૂપ જેવો એક મારા હોઠોને સ્પર્શ્યો; ત્યાર પછી મેં મારું મોઢું ખોલ્યું અને બોલ્યો, અને જે મારા સમક્ષ ઊભો હતો તેને કહ્યું, હે મારા પ્રભુ, આ દર્શનને કારણે મારી વ્યથાઓ મારા ઉપર ફરી આવી છે, અને મારામાં કોઈ શક્તિ રહી નથી. કારણ કે આ મારા પ્રભુનો દાસ આ મારા પ્રભુ સાથે કેવી રીતે બોલી શકે? કારણ કે મારી બાબતમાં, તત્ક્ષણે મારામાં કોઈ શક્તિ રહી નહોતી, અને મારામાં શ્વાસ પણ બાકી રહ્યો નહોતો. દાનિયેલ 10:15–17.</w:t>
      </w:r>
    </w:p>
    <w:p>
      <w:pPr>
        <w:pStyle w:val="ArticleBody"/>
        <w:jc w:val="left"/>
      </w:pPr>
      <w:r>
        <w:rPr>
          <w:rFonts w:ascii="Nirmala UI" w:hAnsi="Nirmala UI" w:eastAsia="Nirmala UI" w:cs="Nirmala UI"/>
        </w:rPr>
        <w:t>આ એઝીકિયેલની સડત્રીસમા અધ્યાયની પ્રથમ ભવિષ્યવાણીની સમાનાંતર છે, કારણ કે એઝીકિયેલને ખીણમાં રહેલા મૃત હાડકાંને જે બે ભવિષ્યવાણીઓ પ્રસ્તુત કરવા માટે કહેવામાં આવે છે, તેમાં પ્રથમ ભવિષ્યવાણી શરીરોનું આકારદાન કરે છે, પરંતુ ત્યારે તેમાં શ્વાસ હોતો નથી, ન તો તેમાં પ્રબળ સેનાની શક્તિ હોય છે. એઝીકિયેલની બીજી ભવિષ્યવાણીમાં જ એ શરીરો ચાર પવનોમાંથી શ્વાસ ગ્રહણ કરે છે અને પ્રબળ સેનાની માફક ઊભાં થાય છે; અને દાનિયેલના બીજા સ્પર્શ સમયે, “મારામાં કોઈ શક્તિ રહી નહોતી, અને મારામાં કોઈ શ્વાસ પણ બાકી રહ્યો નહોતો.” ત્યારબાદ દાનિયેલને ફરીથી કુલ ત્રીજી વાર સ્પર્શ કરવામાં આવે છે, અને ગાબ્રિએલ દ્વારા બીજી વાર.</w:t>
      </w:r>
    </w:p>
    <w:p>
      <w:pPr>
        <w:pStyle w:val="ArticleScripture"/>
        <w:jc w:val="left"/>
      </w:pPr>
      <w:r>
        <w:rPr>
          <w:rFonts w:ascii="Nirmala UI" w:hAnsi="Nirmala UI" w:eastAsia="Nirmala UI" w:cs="Nirmala UI"/>
        </w:rPr>
        <w:t>પછી મનુષ્યના સ્વરૂપ જેવો એક ફરી આવ્યો અને તેણે મને સ્પર્શ કર્યો, અને તેણે મને બળ આપ્યું, અને કહ્યું, હે અતિપ્રિય માનવ, ભય ન કર; તને શાંતિ થાઓ; બલવાન થા, હા, બલવાન થા. અને જ્યારે તેણે મને કહ્યું, ત્યારે હું બળવાન થયો, અને મેં કહ્યું, મારા પ્રભુ બોલે; કેમ કે તમે મને બળ આપ્યું છે. દાનિયેલ 10:18, 19.</w:t>
      </w:r>
    </w:p>
    <w:p>
      <w:pPr>
        <w:pStyle w:val="ArticleBody"/>
        <w:jc w:val="left"/>
      </w:pPr>
      <w:r>
        <w:rPr>
          <w:rFonts w:ascii="Nirmala UI" w:hAnsi="Nirmala UI" w:eastAsia="Nirmala UI" w:cs="Nirmala UI"/>
        </w:rPr>
        <w:t>દાનિયેલનો ત્રીજો સ્પર્શ એ યહેઝ્કેલની બીજી ભવિષ્યવાણી છે, જે દેહોને ઊભા કરીને એક પ્રબળ સેનારૂપે સ્થાપિત કરે છે. તેની ભવિષ્યવાણી એવા લોકો માટે સંબોધિત છે, જે સ્વીકારે છે કે તેઓ મૃત છે, કારણ કે તેઓ શોકમાં હતા, જેમ દાનિયેલ હતો.</w:t>
      </w:r>
    </w:p>
    <w:p>
      <w:pPr>
        <w:pStyle w:val="ArticleScripture"/>
        <w:jc w:val="left"/>
      </w:pPr>
      <w:r>
        <w:rPr>
          <w:rFonts w:ascii="Nirmala UI" w:hAnsi="Nirmala UI" w:eastAsia="Nirmala UI" w:cs="Nirmala UI"/>
        </w:rPr>
        <w:t>ત્યારે તેણે મને કહ્યું, “પવનને પ્રભુવાણી કર; હે મનુષ્યપુત્ર, પ્રભુવાણી કર અને પવનને કહેજે, ‘પ્રભુ યહોવા એમ કહે છે: હે શ્વાસ, ચારેય પવનોથી આવ, અને આ ઘાત કરાયેલાઓ ઉપર ફૂંક માર, જેથી તેઓ જીવે.’” તેથી જેમ તેણે મને આજ્ઞા કરી હતી તેમ મેં પ્રભુવાણી કરી; અને શ્વાસ તેઓમાં પ્રવેશ્યો, અને તેઓ જીવ્યા, અને પોતાના પગ પર ઊભા થયા—અતિ વિશાળ સૈન્ય. ત્યારબાદ તેણે મને કહ્યું, “હે મનુષ્યપુત્ર, આ હાડકાં ઇઝરાયેલના સમગ્ર કુટુંબને સૂચવે છે; જુઓ, તેઓ કહે છે, ‘અમારાં હાડકાં સુકાઈ ગયાં છે, અને અમારી આશા નષ્ટ થઈ ગઈ છે; અમે અમારા ભાગોથી કાપી નાખવામાં આવ્યા છીએ.’” યહેઝકેલ 37:9–11.</w:t>
      </w:r>
    </w:p>
    <w:p>
      <w:pPr>
        <w:pStyle w:val="ArticleBody"/>
        <w:jc w:val="left"/>
      </w:pPr>
      <w:r>
        <w:rPr>
          <w:rFonts w:ascii="Nirmala UI" w:hAnsi="Nirmala UI" w:eastAsia="Nirmala UI" w:cs="Nirmala UI"/>
        </w:rPr>
        <w:t>પ્રભુ એઝેકિયલને ભવિષ્યવાણી કરવા આજ્ઞા આપે છે, અને તે તેમને કહે છે કે ઇઝરાયેલના ઘરની સાક્ષી એવી છે કે તેઓ મૃત છે, આશાવિહોણા છે અને અલગ કરી મૂકવામાં આવ્યા છે. તેઓ, દાનિયેલની જેમ, શોક કરી રહ્યા છે, કારણ કે 18 જુલાઈ, 2020 ની નિષ્ફળ નીવડેલી આગાહીથી તેઓ નિરાશ થયા છે, અને એવી જ સ્થિતિમાં એઝેકિયલને ભવિષ્યવાણી કરવા કહેવામાં આવે છે.</w:t>
      </w:r>
    </w:p>
    <w:p>
      <w:pPr>
        <w:pStyle w:val="ArticleScripture"/>
        <w:jc w:val="left"/>
      </w:pPr>
      <w:r>
        <w:rPr>
          <w:rFonts w:ascii="Nirmala UI" w:hAnsi="Nirmala UI" w:eastAsia="Nirmala UI" w:cs="Nirmala UI"/>
        </w:rPr>
        <w:t>આથી તું ભવિષ્યવાણી કર અને તેઓને કહેજે, પ્રભુ યહોવા આ રીતે કહે છે: જો, હે મારા પ્રજાજનો, હું તમારી કબરો ખોલીશ, અને તમને તમારી કબરોમાંથી બહાર કાઢીશ, અને તમને ઇઝરાયલના દેશમાં લાવીશ. અને, હે મારા પ્રજાજનો, જ્યારે હું તમારી કબરો ખોલીશ અને તમને તમારી કબરોમાંથી બહાર કાઢીશ, ત્યારે તમે જાણશો કે હું યહોવા છું. અને હું મારો આત્મા તમારામાં મૂકીશ, અને તમે જીવશો; અને હું તમને તમારી પોતાની ભૂમિમાં સ્થાપિત કરીશ. ત્યારે તમે જાણશો કે હું યહોવાએ આ કહ્યું છે અને તેને પૂર્ણ પણ કર્યું છે, યહોવા કહે છે. હિઝકિયેલ 37:12–14.</w:t>
      </w:r>
    </w:p>
    <w:p>
      <w:pPr>
        <w:pStyle w:val="ArticleBody"/>
        <w:jc w:val="left"/>
      </w:pPr>
      <w:r>
        <w:rPr>
          <w:rFonts w:ascii="Nirmala UI" w:hAnsi="Nirmala UI" w:eastAsia="Nirmala UI" w:cs="Nirmala UI"/>
        </w:rPr>
        <w:t>પ્રભુ, જે મુખ્યદૂત મિખાયેલ છે, તેઓ તેમની કબરો ખોલે છે; અને પ્રકાશન અધ્યાય અગિયારના બે સાક્ષીઓ, જેઓ પછી પુનરુત્થિત થાય છે અને પવિત્ર આત્મા પ્રાપ્ત કરીને ઊભા થાય છે, એ જ પ્રમાણે જેમ એઝેકિએલની બીજી ભવિષ્યવાણીમાં, જ્યારે લોકોને તેમની કબરોમાંથી બહાર લાવવામાં આવ્યા ત્યારે, ઊભા થતા તેમને પવિત્ર આત્મા આપવામાં આવ્યો હતો.</w:t>
      </w:r>
    </w:p>
    <w:p>
      <w:pPr>
        <w:pStyle w:val="ArticleScripture"/>
        <w:jc w:val="left"/>
      </w:pPr>
      <w:r>
        <w:rPr>
          <w:rFonts w:ascii="Nirmala UI" w:hAnsi="Nirmala UI" w:eastAsia="Nirmala UI" w:cs="Nirmala UI"/>
        </w:rPr>
        <w:t>અને સાડા ત્રણ દિવસ પછી દેવ તરફથી જીવનનો આત્મા તેઓમાં પ્રવેશ્યો, અને તેઓ પોતાના પગ પર ઊભા થયા; અને જેઓએ તેમને જોયા તેઓ પર ભારે ભય છવાઈ ગયો. પ્રકટીકરણ 11:11.</w:t>
      </w:r>
    </w:p>
    <w:p>
      <w:pPr>
        <w:pStyle w:val="ArticleBody"/>
        <w:jc w:val="left"/>
      </w:pPr>
      <w:r>
        <w:rPr>
          <w:rFonts w:ascii="Nirmala UI" w:hAnsi="Nirmala UI" w:eastAsia="Nirmala UI" w:cs="Nirmala UI"/>
        </w:rPr>
        <w:t>તે બે સાક્ષીઓને મૂસા અને એલિયાહ તરીકે રજૂ કરવામાં આવ્યા છે, અને મૂસાને પણ મુખ્યદૂતના સ્વર દ્વારા પુનરુત્થાન આપવામાં આવ્યું હતું.</w:t>
      </w:r>
    </w:p>
    <w:p>
      <w:pPr>
        <w:pStyle w:val="ArticleScripture"/>
        <w:jc w:val="left"/>
      </w:pPr>
      <w:r>
        <w:rPr>
          <w:rFonts w:ascii="Nirmala UI" w:hAnsi="Nirmala UI" w:eastAsia="Nirmala UI" w:cs="Nirmala UI"/>
        </w:rPr>
        <w:t>તોય મહાદૂત મીખાએલ, જ્યારે શેતાન સાથે મૂસાના દેહ વિષે વિવાદ કરતાં વાદવિવાદમાં હતો, ત્યારે તેના વિરુદ્ધ અપમાનજનક નિંદાનો આક્ષેપ લાવવા ધજ્યો નહીં, પરંતુ કહ્યું, “પ્રભુ તને ઠપકો આપે.” યહૂદા 1:9.</w:t>
      </w:r>
    </w:p>
    <w:p>
      <w:pPr>
        <w:pStyle w:val="ArticleBody"/>
        <w:jc w:val="left"/>
      </w:pPr>
      <w:r>
        <w:rPr>
          <w:rFonts w:ascii="Nirmala UI" w:hAnsi="Nirmala UI" w:eastAsia="Nirmala UI" w:cs="Nirmala UI"/>
        </w:rPr>
        <w:t>મીખાયેલ, રાજકુમાર અને મુખ્યદૂત, તે જ છે જેઓ દાનિયેલના દસમા અધ્યાયમાં આવીને ગેબ્રિએલને મદદ કરવા આવ્યા હતા, અને તે તેમનો જ સ્વર છે જે પુરુષો અને સ્ત્રીઓને જીવન માટે બોલાવે છે.</w:t>
      </w:r>
    </w:p>
    <w:p>
      <w:pPr>
        <w:pStyle w:val="ArticleScripture"/>
        <w:jc w:val="left"/>
      </w:pPr>
      <w:r>
        <w:rPr>
          <w:rFonts w:ascii="Nirmala UI" w:hAnsi="Nirmala UI" w:eastAsia="Nirmala UI" w:cs="Nirmala UI"/>
        </w:rPr>
        <w:t>કારણ કે પ્રભુ પોતે જ આકાશમાંથી જયઘોષ સાથે, મહાદૂતના સ્વર સાથે અને દેવની તુરી સાથે ઉતરશે; અને ખ્રિસ્તમાં મરેલાં પહેલાં ઊઠશે. 1 થેસ્સલોનિકીઓ 4:16.</w:t>
      </w:r>
    </w:p>
    <w:p>
      <w:pPr>
        <w:pStyle w:val="ArticleBody"/>
        <w:jc w:val="left"/>
      </w:pPr>
      <w:r>
        <w:rPr>
          <w:rFonts w:ascii="Nirmala UI" w:hAnsi="Nirmala UI" w:eastAsia="Nirmala UI" w:cs="Nirmala UI"/>
        </w:rPr>
        <w:t>દાનિયેલના ત્રણ સ્પર્શ ત્રીજા દૂતની લાઓદિકેયી ચળવળમાંથી ત્રીજા દૂતની ફિલાદેલ્ફિયાઈ ચળવળ તરફના પરિવર્તનનું પ્રતિનિધિત્વ કરે છે, અને દાનિયેલ અધ્યાય દસમાં, જે દર્શન લાઓદિકેયાની પ્રતિમાથી ફિલાદેલ્ફિયાની પ્રતિમા સુધીનું પરિવર્તન પૂર્ણ કરે છે, તેનું પ્રતિનિધિત્વ અધ્યાય અગિયારમાં દર્શાવવામાં આવેલી ભવિષ્યવાણીય ઇતિહાસ દ્વારા કરવામાં આવે છે. તે દર્શનનું પ્રતિનિધિત્વ યહેઝ્કેલ દ્વારા ત્રીજા હાયના ઇસ્લામના દર્શન તરીકે કરવામાં આવ્યું છે. 2014માં, રશિયાએ બીજા પ્રોક્સી યુદ્ધની શરૂઆત કરી. 2015માં, સૌથી ધનિક પ્રમુખે છઠ્ઠા પ્રમુખ બનવા માટે પોતાના પ્રયત્નોની શરૂઆત કરી.</w:t>
      </w:r>
    </w:p>
    <w:p>
      <w:pPr>
        <w:pStyle w:val="ArticleBody"/>
        <w:jc w:val="left"/>
      </w:pPr>
      <w:r>
        <w:rPr>
          <w:rFonts w:ascii="Nirmala UI" w:hAnsi="Nirmala UI" w:eastAsia="Nirmala UI" w:cs="Nirmala UI"/>
        </w:rPr>
        <w:t>2020માં, તે પ્રમુખ, રિપબ્લિકન શિંગડાનું પ્રતિનિધિત્વ કરતો, તળિયાવિહોણા ખાડામાંથી આવેલા “વોક” નાસ્તિક પશુ દ્વારા ઘાત થયો, અને એ જ વર્ષે લાઓદીકેયન પ્રોટેસ્ટન્ટ શિંગડું પણ ઘાત થયું. 2023માં, બંને શિંગડા ફરી જીવિત થયા, અને બંનેએ સાતમાંથી ઉત્પન્ન થનાર આઠમામાં તેમના પરિવર્તનની શરૂઆત કરી. એક, ચર્ચ અને રાજ્યને યુનાઇટેડ સ્ટેટ્સમાં એકસાથે લાવવામાં આવે ત્યારે, પશુની રાજકીય મૂર્તિમાં પરિવર્તિત થઈ રહ્યું છે; અને બીજું શિંગડું, લાઓદીકેયાની મૂર્તિમાંથી ખ્રિસ્તની મૂર્તિમાં પરિવર્તિત થઈ રહ્યું છે. બંનેને આવનારી રવિવારની વ્યવસ્થાના સમયે ઊંચા કરવામાં આવશે. એક “Alexander the Great” બનશે, તે દસ રાજાઓનો મુખ્ય રાજા, જે પોતાનું સાતમું રાજ્ય રોમની વ્યભિચારિણીને આપે છે, અને બીજું નિશાનરૂપે ઊંચું કરવામાં આવશે.</w:t>
      </w:r>
    </w:p>
    <w:p>
      <w:pPr>
        <w:pStyle w:val="ArticleBody"/>
        <w:jc w:val="left"/>
      </w:pPr>
      <w:r>
        <w:rPr>
          <w:rFonts w:ascii="Nirmala UI" w:hAnsi="Nirmala UI" w:eastAsia="Nirmala UI" w:cs="Nirmala UI"/>
        </w:rPr>
        <w:t>આ બન્ને પરિવર્તનોને ઉત્પન્ન કરતું દર્શન એ એવો ઇતિહાસ છે જે 11 સપ્ટેમ્બર, 2001 અને રવિવારના કાયદા વચ્ચે પ્રગટ થાય છે. દાનિયેલ અધ્યાય અગિયારની અગિયારમી પંક્તિ વિશેષરૂપે તે સંદર્ભમાં ઓળખવામાં આવી છે કે જો તમે વિશ્વાસ નહીં કરો, તો તમે સ્થિર કરવામાં નહીં આવો.</w:t>
      </w:r>
    </w:p>
    <w:p>
      <w:pPr>
        <w:pStyle w:val="ArticleBody"/>
        <w:jc w:val="left"/>
      </w:pPr>
      <w:r>
        <w:rPr>
          <w:rFonts w:ascii="Nirmala UI" w:hAnsi="Nirmala UI" w:eastAsia="Nirmala UI" w:cs="Nirmala UI"/>
        </w:rPr>
        <w:t>અમે આ અભ્યાસને આગામી લેખમાં આગળ ચાલુ રાખીશું.</w:t>
      </w:r>
    </w:p>
    <w:p>
      <w:pPr>
        <w:pStyle w:val="ArticleScripture"/>
        <w:jc w:val="left"/>
      </w:pPr>
      <w:r>
        <w:rPr>
          <w:rFonts w:ascii="Nirmala UI" w:hAnsi="Nirmala UI" w:eastAsia="Nirmala UI" w:cs="Nirmala UI"/>
        </w:rPr>
        <w:t>“બાઇબલના નિયમો દૈનિક જીવનના માર્ગદર્શક બનવા જોઈએ. ખ્રિસ્તનો ક્રોસ જ એ વિષય બનવો જોઈએ, જે એ પાઠોને પ્રગટ કરે છે કે જેને આપણે શીખવા અને આચરણમાં મૂકવા જોઈએ. ખ્રિસ્તને સર્વ અભ્યાસોમાં લાવવામાં આવવો જોઈએ, જેથી વિદ્યાર્થીગણ દેવના જ્ઞાનને આત્મસાત કરી શકે અને સ્વભાવમાં તેમનું પ્રતિનિધિત્વ કરી શકે. સમયકાળમાં તેમજ અનંતકાળમાં પણ તેમની ઉત્તમતા જ અમારા અભ્યાસનો વિષય બનવી જોઈએ. જૂના અને નવા કરારમાં ખ્રિસ્ત દ્વારા ઉચ્ચારાયેલ દેવનું વચન સ્વર્ગમાંથી આવેલ રોટલી છે; પરંતુ જેને ઘણું ‘વિજ્ઞાન’ કહેવામાં આવે છે તે માનવીય કલ્પનાની વાનગીઓ સમાન, ભેળસેળ કરાયેલ ખોરાક છે; તે સાચું મન્ના નથી.”</w:t>
      </w:r>
    </w:p>
    <w:p>
      <w:pPr>
        <w:pStyle w:val="ArticleScripture"/>
        <w:jc w:val="left"/>
      </w:pPr>
      <w:r>
        <w:rPr>
          <w:rFonts w:ascii="Nirmala UI" w:hAnsi="Nirmala UI" w:eastAsia="Nirmala UI" w:cs="Nirmala UI"/>
        </w:rPr>
        <w:t>“દેવના વચનમાં નિર્વિવાદ, અક્ષય એવી જ્ઞાનતા મળે છે—એવી જ્ઞાનતા, જેનું ઉદ્ભવ સીમિતમાં નહીં, પરંતુ અનંત મનમાં થયું છે. પરંતુ દેવે પોતાના વચનમાં જે ઘણું પ્રગટ કર્યું છે, તે મનુષ્યોને અસ્પષ્ટ રહે છે, કારણ કે સત્યના રત્નો માનવીય જ્ઞાન અને પરંપરાના કચરાના નીચે દટાયેલા છે. ઘણાં લોકો માટે વચનના ખજાના ગુપ્ત જ રહે છે, કારણ કે સુવર્ણ ઉપદેશો સમજાયા ત્યાં સુધી તેઓને તનમય અડગ પ્રયત્નથી શોધવામાં આવ્યા નથી. જે લોકો આ વચનને ગ્રહણ કરે છે તેઓ રાજકુટુંબના સભ્યો, સ્વર્ગીય રાજાના સંતાનો બનવા માટે શુદ્ધ અને તૈયાર થાય, તે માટે વચનનું શોધખોળ કરવી જ જોઈએ.”</w:t>
      </w:r>
    </w:p>
    <w:p>
      <w:pPr>
        <w:pStyle w:val="ArticleScripture"/>
        <w:jc w:val="left"/>
      </w:pPr>
      <w:r>
        <w:rPr>
          <w:rFonts w:ascii="Nirmala UI" w:hAnsi="Nirmala UI" w:eastAsia="Nirmala UI" w:cs="Nirmala UI"/>
        </w:rPr>
        <w:t>ઈશ્વરના વચનનો અભ્યાસ તે પુસ્તકોના અભ્યાસનું સ્થાન લેવું જોઈએ, જેઓએ મનને રહસ્યવાદ તરફ અને સત્યથી દૂર દોરી ગયા છે. તેના જીવંત સિદ્ધાંતો, અમારા જીવનમાં ગૂંથાઈને, પરીક્ષાઓ અને પ્રલોભનોમાં અમારી રક્ષા બનશે; તેની દૈવી શિક્ષા જ સફળતાનો એકમાત્ર માર્ગ છે. જ્યારે પરીક્ષા દરેક આત્મા પર આવશે, ત્યારે ધર્મત્યાગો થશે. કેટલાક વિશ્વાસઘાતી, ઉદ્ધત, અહંકારી અને આત્મનિર્ભર સાબિત થશે, અને સત્યથી વિમુખ થઈ, વિશ્વાસની નૌકાને ડૂબાડી દેશે. કેમ? કારણ કે તેઓ “મનુષ્ય માત્ર રોટલીથી જ નહીં, પરંતુ ઈશ્વરના મોઢામાંથી નીકળતા દરેક વચનથી જીવે છે” તેમ જીવ્યા નહોતા. તેમણે ઊંડે ખોદ્યું નહોતું અને પોતાનો પાયો મજબૂત કર્યો નહોતો.</w:t>
      </w:r>
    </w:p>
    <w:p>
      <w:pPr>
        <w:pStyle w:val="ArticleScripture"/>
        <w:jc w:val="left"/>
      </w:pPr>
      <w:r>
        <w:rPr>
          <w:rFonts w:ascii="Nirmala UI" w:hAnsi="Nirmala UI" w:eastAsia="Nirmala UI" w:cs="Nirmala UI"/>
        </w:rPr>
        <w:t>“જ્યારે પ્રભુના પસંદ કરેલા સંદેશવાહકો દ્વારા તેમના સમક્ષ પ્રભુના વચનો લાવવામાં આવે છે, ત્યારે તેઓ બડબડાટ કરે છે અને માને છે કે માર્ગ અતિ સંકડો બનાવવામાં આવ્યો છે. યોહાનના છઠ્ઠા અધ્યાયમાં આપણે એવા કેટલાક વિષે વાંચીએ છીએ જેઓ ખ્રિસ્તના શિષ્યો ગણાતા હતા, પરંતુ જ્યારે તેમની સમક્ષ સ્પષ્ટ સત્ય રજૂ કરવામાં આવ્યું, ત્યારે તેઓ અસંતોષ પામ્યા અને પછીથી તેમના સાથે ફરી ચાલ્યા નહિ. એ જ રીતે આ ઉપરછલ્લા વિદ્યાર્થીગણ પણ ખ્રિસ્તથી ફરી જશે.” Testimonies, volume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ક્રમાંક એકસો સિત્તેર</dc:title>
  <dc:subject>આત્માનો દુર્ગ: ભવિષ્યવાણીના પરિપ્રેક્ષ્યમાં દૈવી સિંહાસનસ્થાપન અને રૂપાંતરનું સમજણ</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