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એકોતેરમું</w:t>
      </w:r>
    </w:p>
    <w:p>
      <w:pPr>
        <w:pStyle w:val="ArticleSubtitle"/>
        <w:jc w:val="left"/>
      </w:pPr>
      <w:r>
        <w:rPr>
          <w:rFonts w:ascii="Nirmala UI" w:hAnsi="Nirmala UI" w:eastAsia="Nirmala UI" w:cs="Nirmala UI"/>
        </w:rPr>
        <w:t>ભૂરાજકીય શતરંજ: વેટિકન, સામ્યવાદ, અને વિશ્વપ્રભુત્વની શોધ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ધ કીઝ ઑફ ધિસ બ્લડ: ધ સ્ટ્રગલ ફૉર વર્લ્ડ ડોમિનિયન બિટ્વીન પોપ જોન પોલ II, મિખાઇલ ગોર્બાચેફ, એન્ડ ધ કેપિટલિસ્ટ વેસ્ટ નામનું પુસ્તક મલાકી માર્ટિન દ્વારા લખાયું હતું, અને તેનું પ્રથમ પ્રકાશન 1990માં થયું હતું. માર્ટિન 20મી સદીના ઉત્તરાર્ધ દરમિયાન વૈશ્વિક રાજનીતિ અને રાજદ્વારીમાં પોપ જોન પોલ IIની ભૂમિકાનું એક રૂપાંતરકારી વ્યક્તિત્વ તરીકે વિશ્લેષણ કરે છે. તેઓ પૂર્વ યુરોપમાં સામ્યવાદના પતનમાં પોપની ભૂમિકાની ચર્ચા કરે છે. આ પુસ્તક 1989માં અંતકાળે દાનિયેલ અગિયારની ચાલીસમી કલમની પરિપૂર્ણતા લાવનાર ગતિશીલતાઓ અંગે કેથોલિક દૃષ્ટિકોણ રજૂ કરે છે.</w:t>
      </w:r>
    </w:p>
    <w:p>
      <w:pPr>
        <w:pStyle w:val="ArticleBody"/>
        <w:jc w:val="left"/>
      </w:pPr>
      <w:r>
        <w:rPr>
          <w:rFonts w:ascii="Nirmala UI" w:hAnsi="Nirmala UI" w:eastAsia="Nirmala UI" w:cs="Nirmala UI"/>
        </w:rPr>
        <w:t>માર્ટિન મિખાઇલ ગોર્બાચેવના નેતૃત્વ હેઠળના સોવિયેત સંઘની આંતરિક ગતિશીલતાનું વિશ્લેષણ કરે છે, ખાસ કરીને ગોર્બાચેવની “glasnost” (ખુલ્લાપણું) અને “perestroika” (પુનઃરચના) નામની નીતિઓ પર ધ્યાન કેન્દ્રિત કરીને. તે સોવિયેત સંઘ સામે ઊભા થયેલા પડકારો અને કમ્યુનિસ્ટ વ્યવસ્થામાં સુધાર લાવવાના ગોર્બાચેવના પ્રયત્નોની ચર્ચા કરે છે. તે સોવિયેત સંઘ (દક્ષિણનો રાજા—અજગર), કેથોલિક ચર્ચ (ઉત્તરનો રાજા—પશુ), અને જેને તે પુંજીવાદી પશ્ચિમ કહે છે (ઉત્તરનાં રાજાની પ્રોક્સી સેના—ખોટો પ્રબોધક) વચ્ચેના ભૂ-રાજકીય તણાવો અને સત્તાસંઘર્ષોની તપાસ કરે છે. તે શીત યુદ્ધના યુગને લક્ષણરૂપ બનેલા વિચારધારાત્મક સંઘર્ષો, ગુપ્તચર પ્રવૃત્તિઓ અને ગુપ્ત કામગીરીઓની ચર્ચા કરે છે અને વિશ્વના ભવિષ્યને આકાર આપવા માટે વિવિધ પક્ષકારોએ કરેલા પ્રયત્નોનું પરીક્ષણ કરે છે.</w:t>
      </w:r>
    </w:p>
    <w:p>
      <w:pPr>
        <w:pStyle w:val="ArticleBody"/>
        <w:jc w:val="left"/>
      </w:pPr>
      <w:r>
        <w:rPr>
          <w:rFonts w:ascii="Nirmala UI" w:hAnsi="Nirmala UI" w:eastAsia="Nirmala UI" w:cs="Nirmala UI"/>
        </w:rPr>
        <w:t>માર્ટિન વૈશ્વિક રાજકારણ અને કૂટનીતિમાં કેથોલિકવાદના મહત્ત્વને એક શક્તિરૂપે રેખાંકિત કરે છે. તેઓ દલીલ કરે છે કે પોપ જ્હોન પોલ IIના નેતૃત્વ હેઠળ કેથોલિક ચર્ચે આ અવધિ દરમિયાન ઇતિહાસની દિશાને આકાર આપવામાં અને શીત યુદ્ધના પરિણામને પ્રભાવિત કરવામાં કેન્દ્રીય ભૂમિકા ભજવી હતી. તેઓ જ્હોન પોલના પ્રભાવને પોર્ટુગલના ફાતિમામાં થયેલા મરિયન દર્શનોના સંદર્ભમાં સ્થિત કરે છે અને વૈશ્વિક ઘટનાઓ પર ફાતિમાના પ્રભાવ તથા ઇતિહાસની દિશાને આકાર આપવામાં કેથોલિક ચર્ચની ભૂમિકાની ઓળખ કરે છે. માર્ટિન સૂચવે છે કે ફાતિમાની ઘટનાઓમાં મહત્વપૂર્ણ ભવિષ્યવાણીાત્મક અને ભૂ-રાજકીય અર્થસૂચનો સમાયેલા છે, ખાસ કરીને શીત યુદ્ધના યુગના સંદર્ભમાં.</w:t>
      </w:r>
    </w:p>
    <w:p>
      <w:pPr>
        <w:pStyle w:val="ArticleBody"/>
        <w:jc w:val="left"/>
      </w:pPr>
      <w:r>
        <w:rPr>
          <w:rFonts w:ascii="Nirmala UI" w:hAnsi="Nirmala UI" w:eastAsia="Nirmala UI" w:cs="Nirmala UI"/>
        </w:rPr>
        <w:t>માર્ટિન ફાતિમાના ત્રણ રહસ્યોનું અવલોકન કરે છે, જે 1917માં ફાતિમામાં ત્રણ યુવાન માલધારી બાળકોને કુંવારી મરિયમ દ્વારા કથિત રીતે પ્રગટ કરવામાં આવ્યા હતા. તે સૂચવે છે કે ત્રીજું રહસ્ય, જેને શરૂઆતમાં વેટિકન દ્વારા ગુપ્ત રાખવામાં આવ્યું હતું અને માત્ર 2000માં જ જાહેર કરવામાં આવ્યું, તેમાં કેથોલિક ચર્ચ અને વિશ્વના ભવિષ્ય વિષે પ્રલયસૂચક ચેતવણીઓ સમાવિષ્ટ હતી. માર્ટિન દલીલ કરે છે કે ફાતિમાની ઘટનાઓ—જેમાં દર્શનો અને કુંવારી મરિયમ દ્વારા સંપ્રેષિત સંદેશાઓનો સમાવેશ થાય છે—શીત યુદ્ધના યુગ દરમિયાન વૈશ્વિક રાજકારણ તથા સામ્યવાદ અને મૂડીવાદ વચ્ચેના સંઘર્ષ માટે મહત્વપૂર્ણ અર્થસૂચનો ધરાવતા હતા.</w:t>
      </w:r>
    </w:p>
    <w:p>
      <w:pPr>
        <w:pStyle w:val="ArticleBody"/>
        <w:jc w:val="left"/>
      </w:pPr>
      <w:r>
        <w:rPr>
          <w:rFonts w:ascii="Nirmala UI" w:hAnsi="Nirmala UI" w:eastAsia="Nirmala UI" w:cs="Nirmala UI"/>
        </w:rPr>
        <w:t>માર્ટિન ફાતિમાની ભવિષ્યવાણીઓની પરિપૂર્ણતામાં મુખ્ય પાત્ર તરીકે પોપ જ્હોન પૉલ દ્વિતીયની ભૂમિકાને ઉદ્ભાસિત કરે છે. તેઓ સૂચવે છે કે જ્હોન પૉલ દ્વિતીય પોતાને ફાતિમાના ત્રીજા રહસ્યમાં ઉલ્લેખિત “સફેદ વસ્ત્રધારી બિશપ” તરીકે જોતા હતા અને તેઓ પોતાના પાપપદને દુષ્ટતાની શક્તિઓનો સામનો કરવા તથા કેથોલિક ચર્ચ અને વ્યાપક સમાજમાં આધ્યાત્મિક નવીકરણને પ્રોત્સાહિત કરવાની એક દૈવી મિશન તરીકે માનતા હતા.</w:t>
      </w:r>
    </w:p>
    <w:p>
      <w:pPr>
        <w:pStyle w:val="ArticleBody"/>
        <w:jc w:val="left"/>
      </w:pPr>
      <w:r>
        <w:rPr>
          <w:rFonts w:ascii="Nirmala UI" w:hAnsi="Nirmala UI" w:eastAsia="Nirmala UI" w:cs="Nirmala UI"/>
        </w:rPr>
        <w:t>માર્ટિન સૂચવે છે કે ફાતિમાના સંદેશાઓએ આધ્યાત્મિક યુદ્ધના મહત્ત્વને અને કેથોલિક ચર્ચે ચર્ચની અંદર તથા બહાર રહેલી દુષ્ટ શક્તિઓનો સામનો કરવાની આવશ્યકતાને ભારપૂર્વક રજૂ કરી હતી. તે દલીલ કરે છે કે ફાતિમાની ઘટનાઓએ આધુનિક વિશ્વમાં માનવજાત સમક્ષ ઊભા થયેલા પડકારોને સમજવા અને તેમનો સામનો કરવા માટે એક આધ્યાત્મિક અને નૈતિક માળખું પ્રદાન કર્યું હતું. ફાતિમાના સંદેશાઓ તે શૈતાની સંદેશનું પ્રતિનિધિત્વ કરે છે, જે કેથોલિક ધર્મને શૈતાનને ખ્રિસ્ત તરીકે સ્વીકારવા માટે અનુશાસિત કરે છે, જ્યારે તે આવનારા રવિવારના કાયદા સમયે ખ્રિસ્તનું “રૂપ ધારણ” કરે છે.</w:t>
      </w:r>
    </w:p>
    <w:p>
      <w:pPr>
        <w:pStyle w:val="ArticleScripture"/>
        <w:jc w:val="left"/>
      </w:pPr>
      <w:r>
        <w:rPr>
          <w:rFonts w:ascii="Nirmala UI" w:hAnsi="Nirmala UI" w:eastAsia="Nirmala UI" w:cs="Nirmala UI"/>
        </w:rPr>
        <w:t>“પૃથ્વી પર વસનારાઓને ભ્રમિત કરવા માટે શૈતાન ચમત્કારો કરશે. આત્માવાદ મરેલાઓનું રૂપ ધારણ કરાવવાના દ્વારા પોતાનું કાર્ય કરશે. જે ધાર્મિક સંસ્થાઓ દેવના ચેતવણીભર્યા સંદેશાઓ સાંભળવાનો ઇનકાર કરે છે, તેઓ પ્રબળ ભ્રમના આધિન થશે અને સંતો પર ઉત્પીડન ચલાવવા માટે નાગરિક સત્તા સાથે એક થશે. આદેશોને પાળનાર દેવના લોકોએ પર ઉત્પીડન ચલાવવામાં પ્રોટેસ્ટન્ટ ચર્ચો પાપાસત્તા સાથે એક થશે. આ જ તે સત્તા છે જે ઉત્પીડનની મહાન વ્યવસ્થા રચે છે, જે મનુષ્યોના અંતઃકરણો પર આધ્યાત્મિક તાનાશાહી ચલાવશે.”</w:t>
      </w:r>
    </w:p>
    <w:p>
      <w:pPr>
        <w:pStyle w:val="ArticleScripture"/>
        <w:jc w:val="left"/>
      </w:pPr>
      <w:r>
        <w:rPr>
          <w:rFonts w:ascii="Nirmala UI" w:hAnsi="Nirmala UI" w:eastAsia="Nirmala UI" w:cs="Nirmala UI"/>
        </w:rPr>
        <w:t>“‘તેના મેષશાવક જેવા બે શિંગડા હતા, અને તે અજગરની જેમ બોલતો હતો.’ ઈશ્વરના મેષશાવકના અનુયાયીઓ હોવાનો દાવો કરતાં હોવા છતાં, મનુષ્યો અજગરની આત્માથી ઓતપ્રોત થઈ જાય છે. તેઓ નમ્ર અને વિનમ્ર હોવાનો દાવો કરે છે, પરંતુ તેઓ શેતાનની આત્માથી બોલે છે અને કાયદા બનાવે છે, અને પોતાના કાર્યો દ્વારા દર્શાવે છે કે તેઓ જે હોવાનો દાવો કરે છે તેના સંપૂર્ણ વિરુદ્ધ છે. આ મેષશાવક-સમાન સત્તા, ઈશ્વરની આજ્ઞાઓ પાળનારા અને ઈસુ ખ્રિસ્તની સાક્ષી ધરાવનારાઓ સામે યુદ્ધ કરવા માટે અજગર સાથે એક થાય છે. અને શેતાન પ્રોટેસ્ટન્ટો અને પાપવાદીઓ સાથે જોડાય છે, તેમની સાથે સંયુક્ત રીતે આ જગતના દેવ તરીકે કાર્ય કરે છે, મનુષ્યોને એવી રીતે આદેશ આપે છે જાણે તેઓ તેના રાજ્યના પ્રજાજનો હોય, જેથી તેમને તે પોતાની ઇચ્છા મુજબ વાપરી શકે, શાસન કરી શકે અને નિયંત્રિત કરી શકે.”</w:t>
      </w:r>
    </w:p>
    <w:p>
      <w:pPr>
        <w:pStyle w:val="ArticleScripture"/>
        <w:jc w:val="left"/>
      </w:pPr>
      <w:r>
        <w:rPr>
          <w:rFonts w:ascii="Nirmala UI" w:hAnsi="Nirmala UI" w:eastAsia="Nirmala UI" w:cs="Nirmala UI"/>
        </w:rPr>
        <w:t>“જો મનુષ્યો ઈશ્વરની આજ્ઞાઓને પગતળે દબાવી નાખવા માટે સંમત ન થાય, તો અજગરનો આત્મા પ્રગટ થાય છે. તેઓને કેદ કરવામાં આવે છે, પરિષદોની સમક્ષ લાવવામાં આવે છે, અને દંડિત કરવામાં આવે છે. ‘અને તે નાના અને મોટા, ધનિક અને ગરીબ, સ્વતંત્ર અને દાસ, સર્વને એમ કરાવે છે કે તેઓ પોતાના જમણા હાથમાં, અથવા પોતાના કપાળમાં, એક છાપ ગ્રહણ કરે’ [પ્રકટીકરણ 13:16]. ‘અને તેને પશુની પ્રતિમાને પ્રાણ આપવાની શક્તિ આપવામાં આવી, જેથી પશુની પ્રતિમા બોલે પણ, અને જેટલાં લોકો પશુની પ્રતિમાની ઉપાસના ન કરે તેઓને મારવામાં આવે’ [વચન 15]. આ રીતે શેતાન યહોવાહના અધિકારો હડપી લે છે. પાપનો મનુષ્ય ઈશ્વરના આસનમાં બેસે છે, પોતાને ઈશ્વર હોવાનું જાહેર કરે છે, અને ઈશ્વરથી ઉપર વર્તે છે.” Manuscript Releases, volume 14, 162.</w:t>
      </w:r>
    </w:p>
    <w:p>
      <w:pPr>
        <w:pStyle w:val="ArticleBody"/>
        <w:jc w:val="left"/>
      </w:pPr>
      <w:r>
        <w:rPr>
          <w:rFonts w:ascii="Nirmala UI" w:hAnsi="Nirmala UI" w:eastAsia="Nirmala UI" w:cs="Nirmala UI"/>
        </w:rPr>
        <w:t>અંતિક્રિસ્ત રોમના પોપ તથા શેતાન—બન્નેનું પ્રતીક છે, કારણ કે રોમનો પોપ શેતાનનો પૃથ્વી પરનો પ્રતિનિધિ છે. “આ રીતે શેતાન યહોવાના વિશેષાધિકારોનું હરણ કરે છે. પાપનો મનુષ્ય દેવના આસન પર બેસે છે, પોતે જ દેવ હોવાનો દાવો કરે છે, અને દેવથી ઉપર રહીને કાર્ય કરે છે.” જ્યારે શેતાન નિયંત્રણ પોતાના હાથમાં લેશે ત્યારે તે જગતને એટલું સંપૂર્ણપણે પોતાના વશમાં રાખવાનો ઈરાદો ધરાવે છે કે તે “મનુષ્યો સાથે એવી રીતે વર્તશે જાણે તેઓ તેના રાજ્યના પ્રજાજનો હોય, અને તેમને પોતાની ઇચ્છા મુજબ સંભાળવા, શાસન કરવા અને નિયંત્રિત કરવા યોગ્ય ગણશે.” શાસન કરવા માટે ધાર્મિક સિંહાસન પ્રાપ્ત થાય તે માટે તેણે કેથોલિક ચર્ચની રચના કરી, અને રાજકીય સિંહાસન પ્રાપ્ત થાય તે માટે તેણે સંયુક્ત રાષ્ટ્રોની રચના કરી.</w:t>
      </w:r>
    </w:p>
    <w:p>
      <w:pPr>
        <w:pStyle w:val="ArticleScripture"/>
        <w:jc w:val="left"/>
      </w:pPr>
      <w:r>
        <w:rPr>
          <w:rFonts w:ascii="Nirmala UI" w:hAnsi="Nirmala UI" w:eastAsia="Nirmala UI" w:cs="Nirmala UI"/>
        </w:rPr>
        <w:t>“મૂર્તિપૂજા અને ખ્રિસ્તી ધર્મ વચ્ચે થયેલા આ સમાધાનના પરિણામે ભવિષ્યવાણીમાં પૂર્વસૂચિત ‘પાપનો મનુષ્ય’ વિકસિત થયો, જે દેવનો વિરોધ કરે છે અને પોતાને દેવ કરતાં ઊંચો ઠેરવે છે. ખોટા ધર્મની તે વિશાળ વ્યવસ્થા શૈતાનની શક્તિનું એક અદ્વિતીય કૃતિનમૂનું છે—પૃથ્વી પર પોતાની ઇચ્છા મુજબ શાસન કરવા માટે પોતાને સિંહાસન પર બેસાડવાના તેના પ્રયત્નોનું એક સ્મારક.” The Great Controversy, 50.</w:t>
      </w:r>
    </w:p>
    <w:p>
      <w:pPr>
        <w:pStyle w:val="ArticleBody"/>
        <w:jc w:val="left"/>
      </w:pPr>
      <w:r>
        <w:rPr>
          <w:rFonts w:ascii="Nirmala UI" w:hAnsi="Nirmala UI" w:eastAsia="Nirmala UI" w:cs="Nirmala UI"/>
        </w:rPr>
        <w:t>ફાતિમાનો ચમત્કાર, અને તેની શૈતાની ભવિષ્યવાણી, એ જ તે સાધન છે જેને શૈતાને એવી ભવિષ્યવાણીય પરિસ્થિતિ તૈયાર કરવા માટે ઉપયોગમાં લીધું છે કે જેથી, જ્યારે તે પ્રગટ થાય અને ખ્રિસ્તનો સ્વાંગ ધરે, ત્યારે કેથોલિકવાદ ઝડપથી પોતાની ચર્ચને તેની સત્તા હેઠળ સમર્પિત કરી દે. ખ્રિસ્તનો તેનો સ્વાંગ ડેનિયલ અધ્યાય અગિયારની કલમ સોળ, કલમ બાવીસ, કલમ એકત્રીસ અને કલમ એકતાલીસમાં પ્રતિનિધિત્વ પામેલા, અતિશીઘ્ર આવનારા રવિવાર કાયદાથી શરૂ થાય છે.</w:t>
      </w:r>
    </w:p>
    <w:p>
      <w:pPr>
        <w:pStyle w:val="ArticleScripture"/>
        <w:jc w:val="left"/>
      </w:pPr>
      <w:r>
        <w:rPr>
          <w:rFonts w:ascii="Nirmala UI" w:hAnsi="Nirmala UI" w:eastAsia="Nirmala UI" w:cs="Nirmala UI"/>
        </w:rPr>
        <w:t>“દેવના કાયદાના ઉલ્લંઘનરૂપ પાપાસત્તાની સંસ્થાને અમલમાં મૂકતો હુકમ જાહેર થવાથી, આપનું રાષ્ટ્ર પોતાને સંપૂર્ણ રીતે ધર્મથી વિમુખ કરી દેશે. જ્યારે પ્રોટેસ્ટન્ટવાદ પોતાની હાથે ખાઈ પાર કરીને રોમની સત્તાનો હાથ પકડશે, જ્યારે તે અધોગતિના અંધકારમય ગહ્વર ઉપરથી હાથ લંબાવી આત્મવાદ સાથે હાથ મિલાવશે, જ્યારે આ ત્રિવિધ સંઘના પ્રભાવ હેઠળ આપનું દેશ પ્રોટેસ્ટન્ટ અને ગણરાજ્ય શાસનરૂપ પોતાના બંધારણના દરેક સિદ્ધાંતનો ત્યાગ કરશે, અને પાપાસત્તાક અસત્ય તથા ભ્રમોના પ્રસાર માટે જોગવાઈ કરશે, ત્યારે આપણે જાણી શકીશું કે શૈતાનના અદ્ભુત કાર્ય કરવાનો સમય આવી ગયો છે અને અંત નજીક છે.” Testimonies, volume 5, 451.</w:t>
      </w:r>
    </w:p>
    <w:p>
      <w:pPr>
        <w:pStyle w:val="ArticleBody"/>
        <w:jc w:val="left"/>
      </w:pPr>
      <w:r>
        <w:rPr>
          <w:rFonts w:ascii="Nirmala UI" w:hAnsi="Nirmala UI" w:eastAsia="Nirmala UI" w:cs="Nirmala UI"/>
        </w:rPr>
        <w:t>યુનાઇટેડ સ્ટેટ્સમાં રવિવારના કાયદાના સમયે, “શેતાનના અદ્ભુત કાર્યનો સમય આવી પહોંચ્યો છે.” પ્રકાશિતવાક્ય અધ્યાય તેર, પદ અગિયારમાં, યુનાઇટેડ સ્ટેટ્સ અજગરની જેમ “બોલે” છે; અને ત્યારબાદ પદ તેરમાં—જે માત્ર એટલું દર્શાવે છે કે યુનાઇટેડ સ્ટેટ્સ રવિવારનો કાયદો પસાર કરીને જ્યારે “બોલે” છે ત્યારે શું બને છે—શેતાન સ્વર્ગમાંથી અગ્નિ ઉતારવા બોલાવતો હોય તેમ પ્રગટ થાય છે.</w:t>
      </w:r>
    </w:p>
    <w:p>
      <w:pPr>
        <w:pStyle w:val="ArticleScripture"/>
        <w:jc w:val="left"/>
      </w:pPr>
      <w:r>
        <w:rPr>
          <w:rFonts w:ascii="Nirmala UI" w:hAnsi="Nirmala UI" w:eastAsia="Nirmala UI" w:cs="Nirmala UI"/>
        </w:rPr>
        <w:t>“દેવનાં સેવકો, જેમનાં મુખ પવિત્ર સમર્પણથી પ્રકાશિત અને તેજોમય બન્યાં હશે, તેઓ સ્વર્ગમાંથી આવેલ સંદેશ જાહેર કરવા માટે સ્થળેથી સ્થળે ઉતાવળે જશે. પૃથ્વીના સર્વત્ર, હજારો અવાજોથી, ચેતવણી આપવામાં આવશે. ચમત્કારો કરવામાં આવશે, બીમારો સાજા કરવામાં આવશે, અને ચિહ્નો તથા અદ્ભુતો વિશ્વાસીઓની પાછળ ચાલશે. શૈતાન પણ કાર્ય કરે છે, મિથ્યા અદ્ભુતો સાથે, અગર મનુષ્યોની દ્રષ્ટિમાં સ્વર્ગમાંથી અગ્નિ ઉતારે છે. પ્રકાશન 13:13. આ રીતે પૃથ્વીના નિવાસીઓ પોતાનું પક્ષ નક્કી કરવા માટે લાવવામાં આવશે.” The Great Controversy, 611, 612.</w:t>
      </w:r>
    </w:p>
    <w:p>
      <w:pPr>
        <w:pStyle w:val="ArticleBody"/>
        <w:jc w:val="left"/>
      </w:pPr>
      <w:r>
        <w:rPr>
          <w:rFonts w:ascii="Nirmala UI" w:hAnsi="Nirmala UI" w:eastAsia="Nirmala UI" w:cs="Nirmala UI"/>
        </w:rPr>
        <w:t>ફાતિમાના સંદેશાઓની પુષ્ટિ એક એવા ચમત્કાર દ્વારા થઈ હતી, જેના વિષે તે ઘટનામાં હાજર રહેલા નાસ્તિક સરકાર-સમર્થિત અખબારોએ પણ સાક્ષી આપી હતી; તેઓ ત્યાં આ હેતુથી આવ્યા હતા કે મે મહિનાથી લઈને 13 ઓક્ટોબર, 1917ના ચમત્કાર સુધી દર મહિનાની તેરમી તારીખે કહેવાતી કુંવારી મરિયમ ત્રણ બાળકોને દર્શન આપે છે એવા દાવાઓનું ખંડન કરી શકે. ચમત્કારના સમયે ફાતિમામાં હાજર રહેલી દરેક નાસ્તિક સમાચાર સંસ્થાએ આ ઘટનાની પુષ્ટિ કરી હતી. તે એક ખરેખર ચમત્કાર હતો (શેતાનનો).</w:t>
      </w:r>
    </w:p>
    <w:p>
      <w:pPr>
        <w:pStyle w:val="ArticleBody"/>
        <w:jc w:val="left"/>
      </w:pPr>
      <w:r>
        <w:rPr>
          <w:rFonts w:ascii="Nirmala UI" w:hAnsi="Nirmala UI" w:eastAsia="Nirmala UI" w:cs="Nirmala UI"/>
        </w:rPr>
        <w:t>જેમ મલાખી માર્ટિને પોતાના પુસ્તકમાં ઓળખ્યું હતું, તેમ પોપ જોન પૉલ ફાતિમાની મરીયમ પ્રત્યેની પોતાની ભક્તિ દ્વારા માર્ગદર્શન પામતા હતા. ફાતિમાની ગુપ્ત ભવિષ્યવાણી, જેનું પ્રગટકરણ વર્ષ 2000 સુધી કરવામાં આવ્યું ન હતું, નિશ્ચિતપણે એક શૈતાની ભવિષ્યવાણી હતી; પરંતુ અંતિમ દિવસોમાં યેશુ આરંભના દિવસોની પુનરાવર્તન કરે છે. બાઇબલનું સૌથી પ્રાચીન પુસ્તક, મૂસાએ લખેલું પ્રથમ પુસ્તક, એટલે યોબનું પુસ્તક, અને તે દર્શાવે છે કે યોબ, જે એક લાખ ચુંમાલીસ હજારનું પ્રતિનિધિત્વ કરે છે, કારણ કે તમામ ભવિષ્યવાણીઓનું પરિપૂર્ણ પરિપૂર્ણતા અંતિમ દિવસોમાં થાય છે. યોબની વાર્તામાં શૈતાનને યોબ પર મરણ અને વિનાશ લાવવાની અનુમતિ આપવામાં આવે છે, યોબની પરીક્ષા કરવા માટે. અંતિમ દિવસોમાં શૈતાનને જે ચમત્કારો કરવા દેવામાં આવે છે, તે ખરેખર ચમત્કારો જ છે. તે શૈતાની ચમત્કારો છે, પરંતુ દેવએ શૈતાનને પોતાના શિખર-કૃત્યને સિદ્ધ કરવાની અનુમતિ એ જ હેતુસર આપી છે, જે હેતુસર તેણે શૈતાનને યોબની પરીક્ષા લેવા દીધી હતી.</w:t>
      </w:r>
    </w:p>
    <w:p>
      <w:pPr>
        <w:pStyle w:val="ArticleScripture"/>
        <w:jc w:val="left"/>
      </w:pPr>
      <w:r>
        <w:rPr>
          <w:rFonts w:ascii="Nirmala UI" w:hAnsi="Nirmala UI" w:eastAsia="Nirmala UI" w:cs="Nirmala UI"/>
        </w:rPr>
        <w:t>“ઘણા લોકો માધ્યમની તરફથી થયેલ છેતરપિંડી અને હાથચાલાકીનો સહારો લઈને આધ્યાત્મિક પ્રગટતાઓનું સંપૂર્ણ કારણ સમજાવવાનો પ્રયત્ન કરે છે. પરંતુ યદ્યપિ એ સત્ય છે કે કૌટિલ્યના પરિણામોને ઘણી વાર ખરા પ્રગટાવાઓ તરીકે પસાર કરવામાં આવ્યા છે, તથાપિ અલૌકિક શક્તિના સ્પષ્ટ પ્રદર્શન પણ થયા છે. આધુનિક આત્માવાદની શરૂઆત જે રહસ્યમય ટકોરાઓથી થઈ હતી તે માનવીય છેતરપિંડી અથવા કૌશલ્યનું પરિણામ નહોતું, પરંતુ દુષ્ટ દૂતોનું સીધું કાર્ય હતું, જેમણે આ રીતે આત્માને વિનાશ તરફ દોરતી સૌથી સફળ મોહભ્રાંતિઓમાંથી એકનો પ્રવેશ કરાવ્યો. ઘણા લોકો આ માન્યતા દ્વારા ફસાઈ જશે કે આત્માવાદ માત્ર માનવીય કપટ છે; જ્યારે તેઓ એવા પ્રગટાવાઓ સામે આમને-સામને આવશે કે જેને તેઓ અલૌકિક ગણ્યા વિના રહી નહીં શકે, ત્યારે તેઓ છેતરાશે અને તેમને દેવની મહાન શક્તિ તરીકે સ્વીકારવા દોરવામાં આવશે.”</w:t>
      </w:r>
    </w:p>
    <w:p>
      <w:pPr>
        <w:pStyle w:val="ArticleScripture"/>
        <w:jc w:val="left"/>
      </w:pPr>
      <w:r>
        <w:rPr>
          <w:rFonts w:ascii="Nirmala UI" w:hAnsi="Nirmala UI" w:eastAsia="Nirmala UI" w:cs="Nirmala UI"/>
        </w:rPr>
        <w:t>“આ લોકો શાસ્ત્રોના તે સાક્ષ્યને અવગણે છે, જે શૈતાન અને તેના સહાયકો દ્વારા કરવામાં આવેલા અદ્ભુતો વિષે છે. ફિરઔનના જાદુગરોને દેવના કાર્યની નકલ કરવા સક્ષમ બનાવવામાં શૈતાની સહાય જ કાર્યરત હતી. પાઉલ સાક્ષી આપે છે કે ખ્રિસ્તના દ્વિતીય આગમન પહેલાં શૈતાની શક્તિના આવા જ પ્રગટાવો થશે. પ્રભુના આગમન પહેલાં ‘શૈતાનની કાર્યશક્તિ અનુસાર સર્વ પ્રકારની શક્તિ, ચિહ્નો અને ખોટા અદ્ભુતો સાથે, અને અધર્મની સર્વ પ્રકારની છેતરપિંડી સાથે’ આવવાનું છે. 2 થેસ્સલોનિકીઓને 2:9,10. અને પ્રેરિત યોહાન, અંતિમ દિવસોમાં પ્રગટ થનારી અદ્ભુતકારક શક્તિનું વર્ણન કરતાં, જાહેર કરે છે: ‘તે મોટા અદ્ભુતો કરે છે, એટલું સુધી કે તે મનુષ્યોની નજરે પૃથ્વી પર આકાશમાંથી અગ્નિ ઉતારે છે, અને જે અદ્ભુતો તેને કરવા સત્તા આપવામાં આવી છે, તેમના દ્વારા પૃથ્વી પર વસનારાઓને ભ્રમમાં મૂકે છે.’ પ્રકાશન 13:13, 14. અહીં માત્ર છળકપટોની આગાહી કરવામાં આવી નથી. મનુષ્યો તે અદ્ભુતો દ્વારા છેતરાય છે, જે શૈતાનના સહાયકો પાસે કરવાની શક્તિ છે, માત્ર જે કરવાની તેઓ દંભપૂર્વક દાવો કરે છે તે દ્વારા નહીં.” ધ ગ્રેટ કોન્ટ્રોવર્સી, 553.</w:t>
      </w:r>
    </w:p>
    <w:p>
      <w:pPr>
        <w:pStyle w:val="ArticleBody"/>
        <w:jc w:val="left"/>
      </w:pPr>
      <w:r>
        <w:rPr>
          <w:rFonts w:ascii="Nirmala UI" w:hAnsi="Nirmala UI" w:eastAsia="Nirmala UI" w:cs="Nirmala UI"/>
        </w:rPr>
        <w:t>મલાચી માર્ટિનના પુસ્તકમાં ફાતિમાના સંદેશાઓને અંતિમ દિવસોમાં કેથોલિક ધર્મની પ્રબોધકીય રચના તરીકે રજૂ કરવામાં આવ્યા છે, જે ચર્ચની અંદરની આંતરિક સંઘર્ષ સાથે સંબંધિત છે; આ સંઘર્ષને સારા પોપ સામે ખરાબ પોપ, અથવા રૂઢિવાદી પોપ સામે ઉદારવાદી પોપ તરીકે રજૂ કરી શકાય છે. માર્ટિનના ચમત્કારના અર્થઘટન અનુસાર, રૂઢિવાદી અને સારો પોપ પોતાની સમજણનો આધાર પ્રથમ વેટિકન પરિષદ પર રાખે છે, જેને Vatican I તરીકે પણ ઓળખવામાં આવે છે; આ પરિષદ 8 ડિસેમ્બર, 1869 થી 20 જુલાઈ, 1870 સુધી મળી હતી, પોપ પાયસ IX દ્વારા બોલાવવામાં આવી હતી, અને તેનું મુખ્ય ધ્યાન પોપીય અચૂકતાના સિદ્ધાંતને વ્યાખ્યાયિત કરવા તથા તે સમયની કેથોલિક ચર્ચ સમક્ષ રહેલા વિવિધ ધાર્મિક અને સિદ્ધાંતસંબંધી પ્રશ્નોને ઉકેલવા પર કેન્દ્રિત હતું. બીજી વેટિકન પરિષદ, જેને સામાન્ય રીતે Vatican II તરીકે ઓળખવામાં આવે છે, ઘણાં પછી, 11 ઓક્ટોબર, 1962 થી 8 ડિસેમ્બર, 1965 સુધી યોજાઈ હતી. તે પોપ જોન XXIII દ્વારા બોલાવવામાં આવી હતી અને જોન XXIIIના અવસાન પછી પોપ પૉલ VI દ્વારા આગળ વધારવામાં આવી હતી.</w:t>
      </w:r>
    </w:p>
    <w:p>
      <w:pPr>
        <w:pStyle w:val="ArticleBody"/>
        <w:jc w:val="left"/>
      </w:pPr>
      <w:r>
        <w:rPr>
          <w:rFonts w:ascii="Nirmala UI" w:hAnsi="Nirmala UI" w:eastAsia="Nirmala UI" w:cs="Nirmala UI"/>
        </w:rPr>
        <w:t>કેથોલિક ધર્મના અંતિમ દિવસો, જેમ માર્ટિને તેને વ્યક્ત કર્યું હતું, તે વેટિકન I માં પ્રતિપાદિત રોમની ચર્ચની અચૂકતા અને સર્વોચ્ચ સત્તા સામે, હાલમાં ફ્રાન્સિસ જાગૃત-પોપ દ્વારા પ્રગટ થતી અને વેટિકન II ના દસ્તાવેજોમાં પ્રતિનિધિત્વ પામતી ઉદારવાદિતાના સંઘર્ષને ઓળખાવે છે. માર્ટિન સૂચવે છે કે ચર્ચને નિયંત્રિત કરવાની આ બંને પદ્ધતિઓ માટેના સંઘર્ષની વચ્ચે ત્રીજું વિશ્વયુદ્ધ ફાટી નીકળે છે, અને ઈસુ પરત ફરે છે, પૃથ્વી પર અવતરે છે, સારા પોપ પર પોતાનો આશીર્વાદ મૂકે છે અને કેથોલિક ચર્ચના સિંહાસનને ગ્રહણ કરે છે.</w:t>
      </w:r>
    </w:p>
    <w:p>
      <w:pPr>
        <w:pStyle w:val="ArticleBody"/>
        <w:jc w:val="left"/>
      </w:pPr>
      <w:r>
        <w:rPr>
          <w:rFonts w:ascii="Nirmala UI" w:hAnsi="Nirmala UI" w:eastAsia="Nirmala UI" w:cs="Nirmala UI"/>
        </w:rPr>
        <w:t>દાનિયેલ અગિયારના તેરથી પંદર શ્લોકોમાં, શ્લોક સોળના રવિવાર કાયદાને તાત્કાલિક પૂર્વે આવતો ઇતિહાસ પ્રતિનિધિ યુદ્ધોના ત્રીજા અને અંતિમ યુદ્ધનું વર્ણન કરે છે. આ તે યુદ્ધ છે જે શ્લોક અગિયાર અને બારમાં પુટિનની વિજય પછી આવે છે, પરંતુ તે ત્રણ શ્લોકોના મધ્યમાં, શ્લોક ચૌદ દર્શાવે છે કે કેથોલિક ધર્મ અંતિમ દિવસોના ઇતિહાસમાં ક્યારે પ્રવેશ કરે છે.</w:t>
      </w:r>
    </w:p>
    <w:p>
      <w:pPr>
        <w:pStyle w:val="ArticleBody"/>
        <w:jc w:val="left"/>
      </w:pPr>
      <w:r>
        <w:rPr>
          <w:rFonts w:ascii="Nirmala UI" w:hAnsi="Nirmala UI" w:eastAsia="Nirmala UI" w:cs="Nirmala UI"/>
        </w:rPr>
        <w:t>યશાયાહ મુજબ બાઇબલની ભવિષ્યવાણીના છઠ્ઠા રાજ્યના પ્રતીકાત્મક સિત્તેર વર્ષના શાસન દરમિયાન રોમની વેશ્યા ભૂલાઈ જાય છે. પ્રથમ વખત જ્યારે પાપાસત્તા ઈ.સ. 538માં પૃથ્વી પર સિંહાસનાસીન થઈ, ત્યારે તેના સિંહાસનાસીન થવા પહેલાંનું માર્ગચિહ્ન ઈ.સ. 533માં જસ્ટિનિયનનો ફરમાન હતું.</w:t>
      </w:r>
    </w:p>
    <w:p>
      <w:pPr>
        <w:pStyle w:val="ArticleBody"/>
        <w:jc w:val="left"/>
      </w:pPr>
      <w:r>
        <w:rPr>
          <w:rFonts w:ascii="Nirmala UI" w:hAnsi="Nirmala UI" w:eastAsia="Nirmala UI" w:cs="Nirmala UI"/>
        </w:rPr>
        <w:t>જસ્ટિનિયનના ફરમાનની આસપાસનો ઇતિહાસ દર્શાવે છે કે જસ્ટિનિયને પોતાના રાજ્યમાં ઉથલપાથલ સર્જી રહેલા ધાર્મિક વિવાદનો અંત લાવી પોતાના રાજ્ય પરનું નિયંત્રણ સુદૃઢ કરવા પ્રયત્ન કર્યો હતો. તે વિવાદ એ હતો કે પૂર્વમાં કોન્સ્ટાન્ટિનોપલની મંડળી, કે પશ્ચિમમાં રોમની મંડળી, કહેવાતી ખ્રિસ્તી મંડળીનું મસ્તક કઈ છે. તેરમી કલમમાં, સંયુક્ત રાજ્ય અમેરિકાનો અંતિમ રાષ્ટ્રપતિ એવા વિવાદનો સામનો કરશે કે જે તેને જસ્ટિનિયનના ઇતિહાસને સમાનાંતર ચાલવા માટે બાધ્ય કરશે, અને પોતાની સત્તાને સુદૃઢ કરવા માટે જરૂરી રાજકીય સમર્થન સ્થાપિત કરવા હેતુથી ઘોષણા કરશે કે કેથોલિક મંડળી મંડળીઓનું મસ્તક છે અને વિધર્મીઓની સુધારક છે.</w:t>
      </w:r>
    </w:p>
    <w:p>
      <w:pPr>
        <w:pStyle w:val="ArticleBody"/>
        <w:jc w:val="left"/>
      </w:pPr>
      <w:r>
        <w:rPr>
          <w:rFonts w:ascii="Nirmala UI" w:hAnsi="Nirmala UI" w:eastAsia="Nirmala UI" w:cs="Nirmala UI"/>
        </w:rPr>
        <w:t>અમે ફાતિમાની શૈતાનિક ભવિષ્યવાણીઓમાં કોઈ વિશ્વાસ રાખવો જોઈએ નહીં, પરંતુ દેવના વચનમાં જે પ્રકાશિત થયું છે તે જોવાનું અમારે આવશ્યક છે. વીસમી સદીની શરૂઆતમાં પૃથ્વીના પશુના બંને શિંગડા તેમની ત્રીજી પેઢીમાં પ્રવેશ્યાં, જે સમાધાનની પેઢી છે. રિપબ્લિકન શિંગડાએ પોતાની આર્થિક પ્રણાલીને વિશ્વના બેંકરોને સમર્પિત કરી દીધી, જેઓ પોતાના મૂળને રેડ શિલ્ડના ગૃહ, રોથશિલ્ડ્સ, અને ઇલ્યુમિનાટી, ફ્રીમેસનરી, ગુપ્ત સમાજો તથા જેઝ્યુઇટ સંપ્રદાય સાથેના તેના રહસ્યમય સંબંધ સુધી અનુસરી જાય છે. સિસ્ટર વ્હાઇટ સીધી રીતે આ સત્તાઓ વિષે ચેતવણી આપે છે. એ જ સમયગાળા દરમિયાન લાઓદીકેયન એડ્વેન્ટિઝમ, પ્રોટેસ્ટન્ટ શિંગડા તરીકે, પોતાની શૈક્ષણિક અને ધાર્મિક સંસ્થાઓને વિશ્વના શાસનને સમર્પિત કરી દીધી.</w:t>
      </w:r>
    </w:p>
    <w:p>
      <w:pPr>
        <w:pStyle w:val="ArticleBody"/>
        <w:jc w:val="left"/>
      </w:pPr>
      <w:r>
        <w:rPr>
          <w:rFonts w:ascii="Nirmala UI" w:hAnsi="Nirmala UI" w:eastAsia="Nirmala UI" w:cs="Nirmala UI"/>
        </w:rPr>
        <w:t>એ જ સમયગાળામાં, દક્ષિણનો આધુનિક રાજા પોતાની ઇતિહાસયાત્રાની શરૂઆત રશિયન ક્રાંતિથી કરે છે, અને ઉત્તરનો આધુનિક રાજા પોતાની ઇતિહાસયાત્રાની શરૂઆત ફાતિમાના ચમત્કારથી કરે છે. માલાકી માર્ટિન પોતાના પુસ્તકમાં ભારપૂર્વક દર્શાવે છે કે સારા અને ખરાબ પોપ વચ્ચેના આંતરિક સંઘર્ષથી પરે, ફાતિમાના સંદેશાઓએ સામાન્ય રીતે નાસ્તિકતાના વિરુદ્ધ કેથોલિક ધર્મના સંઘર્ષને ઓળખાવ્યો હતો, પરંતુ વધુ વિશેષરૂપે રશિયાની નાસ્તિકતાના વિરુદ્ધના સંઘર્ષને. 1917માં પોપે જેના આધારે કાર્ય કરવાનું હતું તે રહસ્યમાં આ (સૈતાનિક) વચન સમાયેલું હતું કે જો પોપ કૉન્ક્લેવ બોલાવે અને રશિયાને કુમારી મરિયમને અર્પણ કરે, તો બીજું વિશ્વયુદ્ધ નહીં થાય. તેમાં આ પણ ઓળખાવવામાં આવ્યું હતું કે જો પોપ ઇનકાર કરશે, તો રશિયા પોતાની તત્ત્વજ્ઞાનિક વિચારધારા દૂરદૂર સુધી ફેલાવશે અને ત્યારબાદ બીજું વિશ્વયુદ્ધ થશે.</w:t>
      </w:r>
    </w:p>
    <w:p>
      <w:pPr>
        <w:pStyle w:val="ArticleBody"/>
        <w:jc w:val="left"/>
      </w:pPr>
      <w:r>
        <w:rPr>
          <w:rFonts w:ascii="Nirmala UI" w:hAnsi="Nirmala UI" w:eastAsia="Nirmala UI" w:cs="Nirmala UI"/>
        </w:rPr>
        <w:t>બીજું વિશ્વયુદ્ધ રશિયાના સામ્યવાદ સામે કેથોલિકવાદના યુદ્ધને પણ આવરી લેતું હતું. તે યુદ્ધમાં કેથોલિકવાદની પ્રતિનિધિ સૈના નાઝી જર્મની હતી. પેપસી સદા પ્રતિનિધિ સૈનાઓનો જ ઉપયોગ કરે છે. 1933માં કેથોલિક ચર્ચે, કાર્ડિનલ પાચેલીના કાર્ય દ્વારા, એડોલ્ફ હિટલર સાથે એક કોન્કોર્ડેટ પર હસ્તાક્ષર કર્યા, જેના કારણે હિટલરને જર્મની પર નિયંત્રણ સ્થાપિત કરવાની મંજૂરી મળી, અને હિટલરના પોતાના સાક્ષ્ય અનુસાર, તે કરાર (કોન્કોર્ડેટ) જ તે હતું જેના કારણે હિટલરને યહૂદી પ્રશ્નનો ઉકેલ લાવવા સક્ષમ બન્યો. બીજા વિશ્વયુદ્ધમાં નાઝીઓ નિશ્વરવાદી રશિયા સામે પેપસીની પ્રતિનિધિ શક્તિ હતા, અને પ્રતિનિધિ યુદ્ધોની બીજી લડતમાં, જે હવે યુક્રેનમાં કાર્યાન્વિત થઈ રહી છે, તે બીજી એક નાઝી પ્રતિનિધિ સેનાના દ્વારા ચલાવવામાં આવી રહી છે.</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“બે મહાન ભૂલો દ્વારા—આત્માની અમરતા અને રવિવારની પવિત્રતા—શેતાન લોકોને પોતાની છેતરપિંડીના વશમાં લાવશે. જેમાં પ્રથમ ભૂલ આત્માવાદનો પાયો મૂકે છે, ત્યાં બીજી રોમ સાથે સહાનુભૂતિનો બંધન રચે છે. યુનાઇટેડ સ્ટેટ્સના પ્રોટેસ્ટન્ટો આત્માવાદનો હાથ પકડવા માટે ખીણને પાર કરીને પોતાના હાથ લંબાવવામાં અગ્રેસર રહેશે; તેઓ રોમન સત્તા સાથે હાથ મિલાવવા માટે અગાધ ખાઈને પાર પહોંચશે; અને આ ત્રિગુણ સંઘના પ્રભાવ હેઠળ, આ દેશ અંતઃકરણના અધિકારોને પગે કચડી નાખવામાં રોમના પગલે ચાલશે.”</w:t>
      </w:r>
    </w:p>
    <w:p>
      <w:pPr>
        <w:pStyle w:val="ArticleScripture"/>
        <w:jc w:val="left"/>
      </w:pPr>
      <w:r>
        <w:rPr>
          <w:rFonts w:ascii="Nirmala UI" w:hAnsi="Nirmala UI" w:eastAsia="Nirmala UI" w:cs="Nirmala UI"/>
        </w:rPr>
        <w:t>“જેમ જેમ આત્માવાદ આજના નામમાત્રના ખ્રિસ્તી ધર્મનું વધુ નજીકથી અનુકરણ કરે છે, તેમ તેમ તેને ભ્રમિત કરવા અને ફસાવી લેવાની વધુ શક્તિ પ્રાપ્ત થાય છે. સાક્ષાત્ શેતાન પોતે પણ આધુનિક વ્યવસ્થાના ક્રમ અનુસાર પરિવર્તિત થયેલો જણાશે. તે પ્રકાશના દૂતના સ્વરૂપે પ્રગટ થશે. આત્માવાદના માધ્યમથી ચમત્કારો કરવામાં આવશે, બીમારો સાજા કરવામાં આવશે, અને ઘણા નિર્વિવાદ અદ્ભુતો પ્રગટ કરવામાં આવશે. અને કારણ કે આત્માઓ બાઇબલમાં વિશ્વાસ હોવાનો દાવો કરશે, તથા ચર્ચની સંસ્થાઓ પ્રત્યે માન દર્શાવશે, તેથી તેમનું કાર્ય દૈવી શક્તિના પ્રકટ સ્વરૂપ તરીકે સ્વીકારવામાં આવશે.”</w:t>
      </w:r>
    </w:p>
    <w:p>
      <w:pPr>
        <w:pStyle w:val="ArticleScripture"/>
        <w:jc w:val="left"/>
      </w:pPr>
      <w:r>
        <w:rPr>
          <w:rFonts w:ascii="Nirmala UI" w:hAnsi="Nirmala UI" w:eastAsia="Nirmala UI" w:cs="Nirmala UI"/>
        </w:rPr>
        <w:t>“ખ્રિસ્તી હોવાનો દાવો કરનારાઓ અને અધર્મીઓ વચ્ચેનો ભેદનો રેખાંકન હવે મુશ્કેલીથી જ ઓળખી શકાય એવું રહ્યું છે. ચર્ચના સભ્યો દુનિયા જેને પ્રેમ કરે છે તેને જ પ્રેમ કરે છે અને તેઓ તેમની સાથે જોડાઈ જવા તૈયાર છે; અને શૈતાન તેમને એક જ દેહમાં એકત્રિત કરવાની તથા આ રીતે સર્વને આત્માવાદની પંક્તિઓમાં ઝૂંટવી લઈને પોતાના કાર્યને મજબૂત કરવાની ઠાને છે. પાપિસ્ટો, જે ચમત્કારોને સાચી ચર્ચનું નિશ્ચિત ચિહ્ન ગણાવી ગૌરવ કરે છે, આ અદ્ભુત-કાર્યક શક્તિથી સહેલાઈથી ભ્રમિત થશે; અને પ્રોટેસ્ટન્ટો, જેમણે સત્યની ઢાલ ફેંકી દીધી છે, તેઓ પણ ભ્રમમાં પડી જશે. પાપિસ્ટો, પ્રોટેસ્ટન્ટો અને દુન્યવી લોકો સમાન રીતે ભક્તિનું સ્વરૂપ તો સ્વીકારશે, પરંતુ તેની શક્તિ વિના; અને તેઓ આ એકતામાં દુનિયાના પરિવર્તન તથા લાંબા સમયથી અપેક્ષિત સહસ્રાબ્દી યુગના પ્રારંભ માટેનું એક ભવ્ય આંદોલન જોશે.”</w:t>
      </w:r>
    </w:p>
    <w:p>
      <w:pPr>
        <w:pStyle w:val="ArticleScripture"/>
        <w:jc w:val="left"/>
      </w:pPr>
      <w:r>
        <w:rPr>
          <w:rFonts w:ascii="Nirmala UI" w:hAnsi="Nirmala UI" w:eastAsia="Nirmala UI" w:cs="Nirmala UI"/>
        </w:rPr>
        <w:t>“આત્માવાદ દ્વારા શૈતાન માનવજાતિનો હિતેચ્છુ તરીકે પ્રગટ થાય છે, લોકોનાં રોગોને સ્વસ્થ કરતો અને ધાર્મિક વિશ્વાસની એક નવી અને વધુ ઉન્નત વ્યવસ્થા રજૂ કરવાનો દાવો કરતો; પરંતુ એ જ સમયે તે વિનાશક તરીકે કાર્ય કરે છે. તેની પ્રલોભનાઓ અસંખ્ય લોકોને વિનાશ તરફ દોરી રહી છે. અસંયમ બુદ્ધિને ગાદીચ્યૂત કરી દે છે; ઇન્દ્રિયસુખમાં લિપ્તતા, કલહ અને રક્તપાત તેનો અનુસરો કરે છે. શૈતાન યુદ્ધમાં આનંદ પામે છે, કારણ કે તે આત્માની અતિ નીચ વાસનાઓને ઉશ્કેરે છે અને પછી દુર્વ્યસન અને રક્તમાં ડૂબેલા પોતાના ભોગોને અનંતકાળમાં વહાવી લઈ જાય છે. રાષ્ટ્રોને પરસ્પર યુદ્ધ માટે ઉશ્કેરવાનું જ તેનો હેતુ છે, કારણ કે આ રીતે તે લોકોને દેવના દિવસમાં ઊભા રહેવા માટેની તૈયારીના કાર્યથી તેમના મનને ભટકાવી શકે છે.”</w:t>
      </w:r>
    </w:p>
    <w:p>
      <w:pPr>
        <w:pStyle w:val="ArticleScripture"/>
        <w:jc w:val="left"/>
      </w:pPr>
      <w:r>
        <w:rPr>
          <w:rFonts w:ascii="Nirmala UI" w:hAnsi="Nirmala UI" w:eastAsia="Nirmala UI" w:cs="Nirmala UI"/>
        </w:rPr>
        <w:t>“સાતાન તત્ત્વો દ્વારા પણ કાર્ય કરે છે જેથી તે અણતૈયાર આત્માઓનો પોતાનો પાક એકત્ર કરી શકે. તેણે પ્રકૃતિની પ્રયોગશાળાઓના રહસ્યોનું અધ્યયન કર્યું છે, અને દેવ જેટલી મંજૂરી આપે તેટલી હદ સુધી તે તત્ત્વો પર નિયંત્રણ રાખવા પોતાની સર્વ શક્તિ વાપરે છે. જ્યારે તેને અયૂબને પીડિત કરવાની છૂટ આપવામાં આવી, ત્યારે કેટલી ઝડપથી ઢોરઢાંખર, પશુધન, સેવકો, ઘરો, સંતાનો—એક પછી એક આફત એવી રીતે આવી ચડ્યાં જાણે પળમાં બધું વહી ગયું હોય. દેવ જ છે જે પોતાની સૃષ્ટિઓને ઢાંકી રાખે છે અને તેમને વિનાશકની શક્તિથી ઘેરી સુરક્ષિત રાખે છે. પરંતુ ખ્રિસ્તી જગતે યહોવાહની વ્યવસ્થા પ્રત્યે તિરસ્કાર દર્શાવ્યો છે; અને પ્રભુ એ જ કરશે જે તેણે જાહેર કર્યું છે કે તે કરશે—તે પૃથ્વી પરથી પોતાની આશીર્વાદો પાછાં ખેંચી લેશે અને જે લોકો તેની વ્યવસ્થા સામે બળવો કરે છે તથા તેના ઉપદેશનો વિરોધ કરે છે અને બીજાઓને પણ એ જ કરવા માટે બળ આપે છે, તેમના પરથી પોતાની રક્ષણકારી કાળજી દૂર કરી દેશે. દેવ જેમને વિશેષ રીતે રક્ષણ આપતો નથી, તે બધાં પર સાતાનનું નિયંત્રણ છે. પોતાના હેતુઓ આગળ ધપાવવા માટે તે કેટલાકને અનુકૂળતા આપશે અને સમૃદ્ધ કરશે, અને બીજાઓ પર સંકટ લાવશે તથા માણસોને એવો વિશ્વાસ કરાવશે કે દેવ જ તેમને પીડા આપી રહ્યો છે.”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એકોતેરમું</dc:title>
  <dc:subject>ભૂરાજકીય શતરંજ: વેટિકન, સામ્યવાદ, અને વિશ્વપ્રભુત્વની શોધ</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