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દાનિએલનું પુસ્તક - એકસો ચોતેરમું</w:t>
      </w:r>
    </w:p>
    <w:p>
      <w:pPr>
        <w:pStyle w:val="ArticleSubtitle"/>
        <w:jc w:val="left"/>
      </w:pPr>
      <w:r>
        <w:rPr>
          <w:rFonts w:ascii="Nirmala UI" w:hAnsi="Nirmala UI" w:eastAsia="Nirmala UI" w:cs="Nirmala UI"/>
        </w:rPr>
        <w:t>પ્રવચનાત્મક અંતર્દૃષ્ટિઓ અને દૈવી પ્રકટતાઓ: દાનિયેલના દર્શન અને તેના અંતિમ-દિવસના તાત્પર્યોને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2024-04-04</w:t>
      </w:r>
    </w:p>
    <w:p>
      <w:pPr>
        <w:pStyle w:val="ArticleBody"/>
        <w:jc w:val="left"/>
      </w:pPr>
      <w:r>
        <w:rPr>
          <w:rFonts w:ascii="Nirmala UI" w:hAnsi="Nirmala UI" w:eastAsia="Nirmala UI" w:cs="Nirmala UI"/>
        </w:rPr>
        <w:t>જ્યારે આપણે તેરથી પંદરમી વચનોમાં પ્રતિનિધિત્વ પામેલા ત્રીજા પ્રતિનિધિ યુદ્ધનો વિચાર કરીએ છીએ, ત્યારે આપણે આપણને યાદ કરાવીશું કે આ વચનો સુધી શું થયું છે. દસમા અધ્યાયમાં, દાનિયેલને તેનું અંતિમ દર્શન પ્રાપ્ત થાય છે, અને તે કરતાં તે આંતરિક તેમજ બાહ્ય ભવિષ્યવાણીય દર્શનો બંનેને સમજતો હોવાનું ઓળખવામાં આવે છે. “દાબાર” નામનો હિબ્રુ શબ્દ, જેનો અર્થ “વચન” થાય છે, તેનો અનુવાદ “વસ્તુ” તરીકે કરવામાં આવ્યો છે. નવમા અધ્યાયમાં, જ્યારે ગેબ્રિએલ દાનિયેલને બે હજાર ત્રણસો દિવસોના દર્શનને સમજાવવા આવ્યો, ત્યારે “દાબાર” નામના હિબ્રુ શબ્દનો અનુવાદ “વિષય” તરીકે કરવામાં આવ્યો હતો.</w:t>
      </w:r>
    </w:p>
    <w:p>
      <w:pPr>
        <w:pStyle w:val="ArticleScripture"/>
        <w:jc w:val="left"/>
      </w:pPr>
      <w:r>
        <w:rPr>
          <w:rFonts w:ascii="Nirmala UI" w:hAnsi="Nirmala UI" w:eastAsia="Nirmala UI" w:cs="Nirmala UI"/>
        </w:rPr>
        <w:t>હા, હું પ્રાર્થનામાં બોલતો જ હતો ત્યારે, તે માનવસદૃશ ગેબ્રિએલ, જેને મેં શરૂઆતની દર્શનમાં જોયો હતો, ઝડપી ઉડાનથી આવવા પ્રેરિત થઈને, સાંજના અર્પણના સમયે મને સ્પર્શ્યો. અને તેણે મને જાણ કરી, અને મારી સાથે વાત કરી, અને કહ્યું, હે દાનિયેલ, તને કુશળતા અને સમજ આપવાને માટે હું હવે નીકળીને આવ્યો છું. તારી વિનંતિઓના આરંભે જ આજ્ઞા નીકળી હતી, અને હું તને બતાવવા આવ્યો છું; કારણ કે તું અતિ પ્રિય છે; તેથી આ બાબત સમજી લે અને આ દર્શન પર વિચાર કર. દાનિયેલ 9:21–23.</w:t>
      </w:r>
    </w:p>
    <w:p>
      <w:pPr>
        <w:pStyle w:val="ArticleBody"/>
        <w:jc w:val="left"/>
      </w:pPr>
      <w:r>
        <w:rPr>
          <w:rFonts w:ascii="Nirmala UI" w:hAnsi="Nirmala UI" w:eastAsia="Nirmala UI" w:cs="Nirmala UI"/>
        </w:rPr>
        <w:t>જ્યારે ગેબ્રિએલે દાનિયેલને “આ વાત સમજી લે અને દર્શન પર વિચાર કર” એવું કહ્યું, ત્યારે હિબ્રુ શબ્દ “biyn” નો અનુવાદ “સમજી લે” તેમજ “વિચાર કર” એમ બંને રીતે કરવામાં આવ્યો હતો. આ શબ્દનો અર્થ મનમાં અલગ પાડવો એવો થાય છે. ગેબ્રિએલે દાનિયેલને સૂચિત કર્યું કે “dabar”, જેનો અનુવાદ “વાત” તરીકે થયો છે, અને “mareh”, જેનો અનુવાદ “દર્શન” તરીકે થયો છે, તેમના વચ્ચે મનમાં ભેદ કરવો. ગેબ્રિએલ દાનિયેલને બે હજાર ત્રણસો વર્ષોની ભવિષ્યવાણી વિષે જે અર્થસ્પષ્ટતા આપી રહ્યો હતો તેને સમજવા માટે, દાનિયેલે “વાત” તરીકે દર્શાવવામાં આવેલ ભવિષ્યવાણીના દર્શન અને ભવિષ્યવાણીના “mareh” દર્શન વચ્ચેનો ભેદ ઓળખવો હતો. “વાત”, જે “dabar” છે અને જેનો અર્થ શબ્દ થાય છે, તે ભવિષ્યવાણીની બાહ્ય રેખાનું પ્રતિનિધિત્વ કરે છે, અને “mareh” દર્શન ભવિષ્યવાણીની આંતરિક રેખાનું પ્રતિનિધિત્વ કરે છે.</w:t>
      </w:r>
    </w:p>
    <w:p>
      <w:pPr>
        <w:pStyle w:val="ArticleBody"/>
        <w:jc w:val="left"/>
      </w:pPr>
      <w:r>
        <w:rPr>
          <w:rFonts w:ascii="Nirmala UI" w:hAnsi="Nirmala UI" w:eastAsia="Nirmala UI" w:cs="Nirmala UI"/>
        </w:rPr>
        <w:t>દાનિયેલના દસમા અધ્યાયમાં ભવિષ્યવાણીના વિદ્યાર્થીને પ્રથમ જે સત્ય પ્રગટ થાય છે તે એ છે કે દાનિયેલ અંતિમ દિવસોમાં એવા દેવલોકનો પ્રતિનિધિત્વ કરે છે, જે ભવિષ્યવાણીની આંતરિક તથા બાહ્ય બંને રેખાઓને સમજે છે.</w:t>
      </w:r>
    </w:p>
    <w:p>
      <w:pPr>
        <w:pStyle w:val="ArticleScripture"/>
        <w:jc w:val="left"/>
      </w:pPr>
      <w:r>
        <w:rPr>
          <w:rFonts w:ascii="Nirmala UI" w:hAnsi="Nirmala UI" w:eastAsia="Nirmala UI" w:cs="Nirmala UI"/>
        </w:rPr>
        <w:t>પર્શિયાના રાજા કુરુશના ત્રીજા વર્ષમાં દાનિયેલને, જેને બેલ્તશઝ્ઝર નામથી બોલાવવામાં આવતો હતો, એક વાત પ્રગટ કરવામાં આવી; અને તે વાત સત્ય હતી, પરંતુ નિયત સમય લાંબો હતો; અને તેણે તે વાત સમજી, અને તેને તે દર્શનનો બોધ થયો. દાનિયેલ 10:1.</w:t>
      </w:r>
    </w:p>
    <w:p>
      <w:pPr>
        <w:pStyle w:val="ArticleBody"/>
        <w:jc w:val="left"/>
      </w:pPr>
      <w:r>
        <w:rPr>
          <w:rFonts w:ascii="Nirmala UI" w:hAnsi="Nirmala UI" w:eastAsia="Nirmala UI" w:cs="Nirmala UI"/>
        </w:rPr>
        <w:t>“વસ્તુ” માટેનો હિબ્રૂ શબ્દ “dabar” છે, અને “દર્શન” એ “mareh” દર્શન છે. એક પ્રભુવક્તા તરીકે, દાનિયેલ દેવના અંતિમ દિવસોના લોકોને પ્રતિનિધિત્વ કરે છે, જેમની સંપૂર્ણ પરિપૂર્ણતા એક લાખ ચુમ્માલીસ હજાર છે. કોરેશના ત્રીજા વર્ષથી દાનિયેલને તે સુધારણા-રેખામાં સ્થિત કરવામાં આવે છે, જે 1989માં અંતકાળે શરૂ થઈ હતી. “તે દિવસોમાં,” જે 1989ના ઇતિહાસથી લઈને યુનાઇટેડ સ્ટેટ્સમાં જલ્દી આવનારી રવિવારની કાનૂન સુધીના ઇતિહાસનું પ્રતિનિધિત્વ કરે છે, દાનિયેલ ત્રણ અઠવાડિયા સુધી શોકમાં હતો. એક લાખ ચુમ્માલીસ હજારની સુધારણા-રેખામાં, આ શોકનો સમય પ્રકાશન અધ્યાય અગિયારના બે સાક્ષીઓ માર્ગ પર મૃત પડ્યા હતા તે સાડા ત્રણ દિવસને ચિહ્નિત કરે છે. તે મહાન શહેરની માર્ગ, જે સદોમ અને મિસ્ર કહેવાય છે, જ્યાં અમારા પ્રભુને પણ ક્રૂસ પર ચઢાવવામાં આવ્યા હતા, તે જ હઝકિયેલની સૂકી, મૃત હાડકાંની ખીણ પણ છે.</w:t>
      </w:r>
    </w:p>
    <w:p>
      <w:pPr>
        <w:pStyle w:val="ArticleBody"/>
        <w:jc w:val="left"/>
      </w:pPr>
      <w:r>
        <w:rPr>
          <w:rFonts w:ascii="Nirmala UI" w:hAnsi="Nirmala UI" w:eastAsia="Nirmala UI" w:cs="Nirmala UI"/>
        </w:rPr>
        <w:t>દસમા અધ્યાયમાં, દાનિયેલ ખ્રિસ્તની પ્રતિમામાં રૂપાંતરિત થાય છે, અને દાનિયેલે જે દર્શન જોયું હતું તેનું ગેબ્રિયલ દ્વારા અર્થઘટન કરવામાં આવે તે પહેલાં તેને ત્રણ વાર સ્પર્શ કરવામાં આવે છે. આ દર્શને ઉપાસકોના બે વર્ગો વચ્ચે વિભાજન ઉત્પન્ન કર્યું. શાશ્વત સુસમાચાર હંમેશા ઉપાસકોના બે વર્ગો ઉત્પન્ન કરે છે. દાનિયેલે તે ઉપાસકોના વર્ગનું પ્રતિનિધિત્વ કર્યું, જેને એક લાખ ચુંમાલીસ હજાર તરીકે દર્શાવવામાં આવ્યા છે, તેના વિરુદ્ધ તે વર્ગ હતો જે દર્શનથી ભયભીત થઈ ભાગી ગયો.</w:t>
      </w:r>
    </w:p>
    <w:p>
      <w:pPr>
        <w:pStyle w:val="ArticleBody"/>
        <w:jc w:val="left"/>
      </w:pPr>
      <w:r>
        <w:rPr>
          <w:rFonts w:ascii="Nirmala UI" w:hAnsi="Nirmala UI" w:eastAsia="Nirmala UI" w:cs="Nirmala UI"/>
        </w:rPr>
        <w:t>દસમા અધ્યાય પહેલાં ગેબ્રિયલ દાનિયેલ પાસે દર્શનનો અર્થ સમજાવવા ત્રણ વખત આવ્યો હતો. તેણે સાતમા અને આઠમા અધ્યાયનાં દર્શનોનો અર્થ સમજાવ્યો, જેઓ બાઇબલની ભવિષ્યવાણીઓનાં રાજ્યોને તેમના રાજકીય પ્રકટ સ્વરૂપમાં (અધ્યાય સાત) તેમજ તેમના ધાર્મિક પ્રકટ સ્વરૂપમાં (અધ્યાય આઠ) દર્શાવે છે. પછી નવમા અધ્યાયમાં ગેબ્રિયલે બાવીસ સો વર્ષોની ભવિષ્યવાણીનો અર્થ સમજાવ્યો. ગેબ્રિયલ દસમા અધ્યાયમાં એ અર્થઘટન પૂર્ણ કરવા આવે છે, જે નવમા અધ્યાયમાં અધૂરું રહ્યું હતું, અને દાનિયેલને તે દર્શનનો અર્થ આપવા માટે આવે છે, જેણે ઉપાસકોના બે વર્ગો ઉત્પન્ન કર્યા હતા. ગેબ્રિયલ પ્રથમ ચૌદમી કલમમાં દાનિયેલને દર્શનનો એક સામાન્ય સર્વેક્ષણ આપે છે.</w:t>
      </w:r>
    </w:p>
    <w:p>
      <w:pPr>
        <w:pStyle w:val="ArticleScripture"/>
        <w:jc w:val="left"/>
      </w:pPr>
      <w:r>
        <w:rPr>
          <w:rFonts w:ascii="Nirmala UI" w:hAnsi="Nirmala UI" w:eastAsia="Nirmala UI" w:cs="Nirmala UI"/>
        </w:rPr>
        <w:t>હવે હું તને સમજાવવા આવ્યો છું કે અંતિમ દિવસોમાં તારી પ્રજાને શું થશે; કારણ કે આ દર્શન હજી અનેક દિવસો માટે છે. દાનિયેલ 10:14.</w:t>
      </w:r>
    </w:p>
    <w:p>
      <w:pPr>
        <w:pStyle w:val="ArticleBody"/>
        <w:jc w:val="left"/>
      </w:pPr>
      <w:r>
        <w:rPr>
          <w:rFonts w:ascii="Nirmala UI" w:hAnsi="Nirmala UI" w:eastAsia="Nirmala UI" w:cs="Nirmala UI"/>
        </w:rPr>
        <w:t>ખ્રિસ્તનું તે દર્શન, જેના દ્વારા ઉપાસકોના બે વર્ગો ઉત્પન્ન થયા, અંતિમ દિવસોમાં ઈશ્વરના લોકો પર જે આવશે તેનું પ્રતિનિધિત્વ કરે છે. સાતમા અને આઠમા અધ્યાયોની વ્યાખ્યા, બાઇબલની ભવિષ્યવાણીમાં દર્શાવવામાં આવેલા રાજ્યોના ઉદય અને પતન દ્વારા પ્રતિનિધિત થયેલા ઇતિહાસની વ્યાખ્યા હતી, જે અનુક્રમે હિંસક પશુઓ અને પવિત્રસ્થાનના પ્રાણીઓ દ્વારા ચિત્રિત કરવામાં આવ્યો હતો. નવમા અધ્યાયની વ્યાખ્યા, તેવીસ સો વર્ષોની ભવિષ્યવાણીમાં સમાવિષ્ટ વિવિધ ભવિષ્યવાણીક અવધિઓનું વિગતવાર વિભાજન હતી. દસમા અધ્યાયમાં મહિમાન્વિત ખ્રિસ્તનું દર્શન, કોઈ રીતે, અંતિમ દિવસોમાં ઈશ્વરના લોકોને જે આવશે તેનું પ્રતિનિધિત્વ કરતું હતું. ગેબ્રિયલ મહિમાન્વિત ખ્રિસ્તના દર્શનની વ્યાખ્યા રૂપ એવા ઇતિહાસની વિગતવાર રૂપરેખા રજૂ કરવાનું શરૂ કરે તે પહેલાં, તે દાનિયેલને યાદ અપાવે છે કે આ વ્યાખ્યા શું દર્શાવે છે તે તે પહેલેથી જ દાનિયેલને કહી ચૂક્યો છે.</w:t>
      </w:r>
    </w:p>
    <w:p>
      <w:pPr>
        <w:pStyle w:val="ArticleScripture"/>
        <w:jc w:val="left"/>
      </w:pPr>
      <w:r>
        <w:rPr>
          <w:rFonts w:ascii="Nirmala UI" w:hAnsi="Nirmala UI" w:eastAsia="Nirmala UI" w:cs="Nirmala UI"/>
        </w:rPr>
        <w:t>તેણે પછી કહ્યું, શું તું જાણે છે કે હું તારી પાસે શા માટે આવ્યો છું? અને હવે હું પરશિયાના અધિપતિ સાથે યુદ્ધ કરવા પાછો ફરીશ; અને જ્યારે હું નીકળી જઈશ, ત્યારે જુઓ, ગ્રીસનો અધિપતિ આવશે. દાનિયેલ 10:20.</w:t>
      </w:r>
    </w:p>
    <w:p>
      <w:pPr>
        <w:pStyle w:val="ArticleBody"/>
        <w:jc w:val="left"/>
      </w:pPr>
      <w:r>
        <w:rPr>
          <w:rFonts w:ascii="Nirmala UI" w:hAnsi="Nirmala UI" w:eastAsia="Nirmala UI" w:cs="Nirmala UI"/>
        </w:rPr>
        <w:t>ગાબ્રિએલે દાનિયેલને સ્મરણ કરાવ્યું કે તેણે ચૌદમી વાચામાં દાનિયેલને કહ્યું હતું કે તે અંતિમ દિવસોમાં દેવના લોક પર જે આવશે તે દાનિયેલને સમજાવવા આવ્યો છે, અને તેણે અપેક્ષા રાખી હતી કે દાનિયેલ ભવિષ્યવાણીના ઇતિહાસના આગળ આવતા આ વર્ણનને તે જ પરિપ્રેક્ષ્યમાં મૂકે. દાનિયેલે જે પ્રથમ દિવસે વિલાપ કરવો શરૂ કર્યો હતો, એ જ દિવસથી તે એક નિશ્ચિત સમજ મેળવવા માગતો હતો.</w:t>
      </w:r>
    </w:p>
    <w:p>
      <w:pPr>
        <w:pStyle w:val="ArticleScripture"/>
        <w:jc w:val="left"/>
      </w:pPr>
      <w:r>
        <w:rPr>
          <w:rFonts w:ascii="Nirmala UI" w:hAnsi="Nirmala UI" w:eastAsia="Nirmala UI" w:cs="Nirmala UI"/>
        </w:rPr>
        <w:t>ત્યાર પછી તેણે મને કહ્યું, “ભય ન રાખ, દાનિયેલ; કારણ કે જે પ્રથમ દિવસે તું સમજ મેળવવા માટે પોતાના હૃદયને લગાડ્યું અને પોતાના દેવ સમક્ષ પોતાને નમ્ર કર્યું, તે દિવસથી જ તારી વાતો સાંભળવામાં આવી હતી; અને હું તારી વાતોના કારણે આવ્યો છું. પરંતુ ફારસના રાજ્યના રાજકુમારે એકવીસ દિવસ સુધી મારો વિરોધ કર્યો; છતાં જો, મુખ્ય રાજકુમારોમાંથી એક, મીખાયેલ, મારી સહાય કરવા આવ્યો; અને હું ત્યાં ફારસના રાજાઓ સાથે રહ્યો.” દાનિયેલ 10:12, 13.</w:t>
      </w:r>
    </w:p>
    <w:p>
      <w:pPr>
        <w:pStyle w:val="ArticleBody"/>
        <w:jc w:val="left"/>
      </w:pPr>
      <w:r>
        <w:rPr>
          <w:rFonts w:ascii="Nirmala UI" w:hAnsi="Nirmala UI" w:eastAsia="Nirmala UI" w:cs="Nirmala UI"/>
        </w:rPr>
        <w:t>દાનિયેલના ત્રણ અઠવાડિયાના શોક પછી, તેણે ખ્રિસ્તનું જે દર્શન જોયું, તે પ્રબોધકીય રીતે પાત્મોસમાં યોહાને જોયેલા ખ્રિસ્તના દર્શન સાથે સુસંગત હતું.</w:t>
      </w:r>
    </w:p>
    <w:p>
      <w:pPr>
        <w:pStyle w:val="ArticleScripture"/>
        <w:jc w:val="left"/>
      </w:pPr>
      <w:r>
        <w:rPr>
          <w:rFonts w:ascii="Nirmala UI" w:hAnsi="Nirmala UI" w:eastAsia="Nirmala UI" w:cs="Nirmala UI"/>
        </w:rPr>
        <w:t>દેવપુત્ર કરતાં ઓછા કોઈ વ્યક્તિ દાનિયેલને પ્રગટ થયા નહોતાં. આ વર્ણન તે વર્ણન સાથે સમાન છે, જે યોહાનને આપવામાં આવ્યું હતું જ્યારે ખ્રિસ્ત તેને પાત્મોસ દ્વીપ પર પ્રગટ થયા. આપણો પ્રભુ હવે બીજા એક સ્વર્ગીય દૂત સાથે દાનિયેલને અંતિમ દિવસોમાં શું થશે તે શીખવવા આવે છે. આ જ્ઞાન દાનિયેલને આપવામાં આવ્યું અને પ્રેરણાથી અમારા માટે લખી રાખવામાં આવ્યું, જેમના ઉપર જગતના અંતો આવી પહોંચ્યા છે.</w:t>
      </w:r>
    </w:p>
    <w:p>
      <w:pPr>
        <w:pStyle w:val="ArticleScripture"/>
        <w:jc w:val="left"/>
      </w:pPr>
      <w:r>
        <w:rPr>
          <w:rFonts w:ascii="Nirmala UI" w:hAnsi="Nirmala UI" w:eastAsia="Nirmala UI" w:cs="Nirmala UI"/>
        </w:rPr>
        <w:t>“જગતના ઉદ્ધારક દ્વારા પ્રગટ કરવામાં આવેલ મહાન સત્યો તેઓ માટે છે, જેઓ સત્યને ગુપ્ત ખજાનાં સમાન શોધે છે. દાનિયેલ વૃદ્ધ પુરુષ હતો. તેનું જીવન એક અવિશ્વાસી રાજદરબારના મોહમય આકર્ષણોની વચ્ચે વિતેલું હતું, તેનું મન એક મહાન સામ્રાજ્યના કાર્યોની ચિંતાઓથી ઘેરાયેલું હતું; તેમ છતાં તે આ બધાથી અલગ થઈ પોતાની આત્માને ઈશ્વર સમક્ષ નમ્ર કરે છે અને પરમોચ્ચના હેતુઓનું જ્ઞાન મેળવવા પ્રયત્નશીલ બને છે. અને તેની વિનંતિઓના પ્રતિઉત્તરમાં, અંતિમ દિવસોમાં જીવવાના હતા તેઓ માટે સ્વર્ગીય દરબારોમાંથી પ્રકાશ પ્રગટ કરવામાં આવ્યો. તો પછી, કેટલા ઉષ્માભર્યા મનોભાવથી આપણે ઈશ્વરને શોધવા જોઈએ, જેથી તે આપણી સમજને ઉઘાડે અને સ્વર્ગમાંથી આપણાં સુધી લાવવામાં આવેલા સત્યોને સમજવા માટે સક્ષમ બનાવે.”</w:t>
      </w:r>
    </w:p>
    <w:p>
      <w:pPr>
        <w:pStyle w:val="ArticleScripture"/>
        <w:jc w:val="left"/>
      </w:pPr>
      <w:r>
        <w:rPr>
          <w:rFonts w:ascii="Nirmala UI" w:hAnsi="Nirmala UI" w:eastAsia="Nirmala UI" w:cs="Nirmala UI"/>
        </w:rPr>
        <w:t>“‘અને હું, દાનિયેલ, એકલો જ તે દર્શન જોયું; કારણ કે જે પુરુષો મારી સાથે હતા તેઓએ તે દર્શન જોયું નહોતું; પરંતુ તેઓ પર ભયંકર કંપારી આવી પડી, જેથી તેઓ છુપાઈ જવા ભાગી ગયા…. અને મારામાં કોઈ બળ રહ્યું નહીં; કારણ કે મારું સૌંદર્ય મારામાં વિકારમાં ફેરાઈ ગયું, અને મેં કોઈ બળ રાખ્યું નહીં.’ આ અનુભવ દરેક એવા વ્યક્તિનો થશે જે ખરેખર પવિત્ર બનાવવામાં આવ્યો છે. ખ્રિસ્તની મહાનતા, મહિમા અને પૂર્ણતાના તેમના દર્શનો જેટલા વધુ સ્પષ્ટ થશે, તેટલી જ વધુ જીવંત રીતે તેઓ પોતાની નબળાઈ અને અપૂર્ણતાને જોશે. તેઓ નિષ્પાપ સ્વભાવનો દાવો કરવાની કોઈ વૃત્તિ રાખશે નહીં; જે કંઈ પોતામાં તેમને યોગ્ય અને સુંદર લાગતું હતું, તે ખ્રિસ્તની પવિત્રતા અને મહિમાની તુલનામાં માત્ર અયોગ્ય અને નાશવાન જ દેખાશે. જ્યારે મનુષ્યો દેવથી અલગ થઈ જાય છે, જ્યારે ખ્રિસ્ત વિષે તેમની દૃષ્ટિ અત્યંત અસ્પષ્ટ હોય છે, ત્યારે તેઓ કહે છે, ‘હું નિષ્પાપ છું; હું પવિત્ર બનાવવામાં આવ્યો છું.’”</w:t>
      </w:r>
    </w:p>
    <w:p>
      <w:pPr>
        <w:pStyle w:val="ArticleScripture"/>
        <w:jc w:val="left"/>
      </w:pPr>
      <w:r>
        <w:rPr>
          <w:rFonts w:ascii="Nirmala UI" w:hAnsi="Nirmala UI" w:eastAsia="Nirmala UI" w:cs="Nirmala UI"/>
        </w:rPr>
        <w:t>“પછી ગબ્રિએલ ભવિષ્યવક્તાને પ્રગટ થયો અને તેને આ રીતે સંબોધ્યો: ‘હે દાનિયેલ, અતિ પ્રિય પુરુષ, હું તને જે વચનો કહું છું તે સમજી લે અને સીધો ઊભો રહેજે; કેમ કે હવે હું તારી પાસે મોકલવામાં આવ્યો છું.’ અને જ્યારે તેણે મને આ વચન કહ્યું, ત્યારે હું કાંપતો ઊભો રહ્યો. પછી તેણે મને કહ્યું: ‘ભય ન રાખ, દાનિયેલ; કારણ કે જે પ્રથમ દિવસે તું સમજ મેળવવા માટે અને તારા દેવ સમક્ષ તારી જાતને નમ્ર કરવા માટે તારા હૃદયને લગાડ્યું હતું, તે દિવસથી જ તારા વચનો સાંભળવામાં આવ્યા હતા, અને હું તારા વચનોને લીધે આવ્યો છું.’”</w:t>
      </w:r>
    </w:p>
    <w:p>
      <w:pPr>
        <w:pStyle w:val="ArticleScripture"/>
        <w:jc w:val="left"/>
      </w:pPr>
      <w:r>
        <w:rPr>
          <w:rFonts w:ascii="Nirmala UI" w:hAnsi="Nirmala UI" w:eastAsia="Nirmala UI" w:cs="Nirmala UI"/>
        </w:rPr>
        <w:t>“સ્વર્ગની મહિમાએ દાનિએલને કેટલો મહાન સન્માન દર્શાવ્યો! તે પોતાના કંપતા સેવકને શાંતિ આપે છે, અને તેને ખાતરી આપે છે કે તેની પ્રાર્થના સ્વર્ગમાં સાંભળવામાં આવી હતી, અને તે ઉષ્માભરી વિનંતિના ઉત્તરરૂપે, ફારસના રાજાના હૃદયને પ્રભાવિત કરવા દેવદૂત ગબ્રિએલ મોકલવામાં આવ્યો હતો. દાનિએલ ઉપવાસ અને પ્રાર્થના કરતો હતો તે ત્રણ અઠવાડિયા દરમિયાન રાજાએ દેવના આત્માની પ્રેરણાઓનો વિરોધ કર્યો હતો; પરંતુ દાનિએલની પ્રાર્થનાનો ઉત્તર આપવા માટે કોઈ નિશ્ચિત પગલું ભરે તે માટે તે હઠીલા રાજાના હૃદયને ફેરવવા સ્વર્ગના રાજકુમાર, મુખ્યદૂત મીકાયેલને મોકલવામાં આવ્યો હતો.”</w:t>
      </w:r>
    </w:p>
    <w:p>
      <w:pPr>
        <w:pStyle w:val="ArticleScripture"/>
        <w:jc w:val="left"/>
      </w:pPr>
      <w:r>
        <w:rPr>
          <w:rFonts w:ascii="Nirmala UI" w:hAnsi="Nirmala UI" w:eastAsia="Nirmala UI" w:cs="Nirmala UI"/>
        </w:rPr>
        <w:t>“‘અને જ્યારે તેણે મને એવા શબ્દો કહ્યા, ત્યારે મેં મારો મુખ ભૂમિ તરફ કર્યો, અને હું મૂંગો થઈ ગયો. અને જોયું, મનુષ્યપુત્રોની સમાન પ્રતિમા જેવો એક મારા હોઠોને સ્પર્શ્યો…. અને તેણે કહ્યું, હે અતિ પ્રિય મનુષ્ય, ભય ન રાખ: તને શાંતિ થાઓ; દૃઢ થા, હા, દૃઢ થા. અને જ્યારે તેણે મને કહ્યું, ત્યારે હું બળવાન થયો, અને કહ્યું, મારા પ્રભુ બોલે; કારણ કે તમે મને બળવાન કર્યો છે.’ દાનિયેલને પ્રગટ કરાયેલ દિવ્ય મહિમા એટલો મહાન હતો કે તે તે દર્શન સહન કરી શક્યો નહીં. ત્યારબાદ સ્વર્ગના દૂતે પોતાની હાજરીનું તેજ આવરી દીધું અને પ્રભુવક્તાને ‘મનુષ્યપુત્રોની સમાન પ્રતિમા જેવો એક’ તરીકે પ્રગટ થયો. પોતાની દિવ્ય શક્તિ દ્વારા તેણે આ સત્યનિષ્ઠા અને વિશ્વાસવાળા મનુષ્યને મજબૂત કર્યો, જેથી તે દેવ તરફથી તેને મોકલાયેલ સંદેશ સાંભળી શકે.”</w:t>
      </w:r>
    </w:p>
    <w:p>
      <w:pPr>
        <w:pStyle w:val="ArticleScripture"/>
        <w:jc w:val="left"/>
      </w:pPr>
      <w:r>
        <w:rPr>
          <w:rFonts w:ascii="Nirmala UI" w:hAnsi="Nirmala UI" w:eastAsia="Nirmala UI" w:cs="Nirmala UI"/>
        </w:rPr>
        <w:t>“દાનિયેલ પરમોચ્ચના સમર્પિત સેવક હતા. તેમનું દીર્ઘ આયુષ્ય પોતાના સ્વામીની સેવા માટેના ઉત્તમ કાર્યો વડે પરિપૂર્ણ થયું હતું. તેમના ચરિત્રની પવિત્રતા અને અચળ વિશ્વાસુતા, તેમના હૃદયની નમ્રતા અને ઈશ્વર સમક્ષના તેમના પશ્ચાત્તાપ સિવાય બીજી કોઈ બાબત સાથે સરખાવી શકાય તેવી નથી. અમે ફરી કહીએ છીએ, દાનિયેલનું જીવન સત્ય પવિત્રીકરણનું પ્રેરિત દૃષ્ટાંત છે.” Review and Herald, February 8, 1881.</w:t>
      </w:r>
    </w:p>
    <w:p>
      <w:pPr>
        <w:pStyle w:val="ArticleBody"/>
        <w:jc w:val="left"/>
      </w:pPr>
      <w:r>
        <w:rPr>
          <w:rFonts w:ascii="Nirmala UI" w:hAnsi="Nirmala UI" w:eastAsia="Nirmala UI" w:cs="Nirmala UI"/>
        </w:rPr>
        <w:t>દસમા અધ્યાયમાં દાનિયેલનો અનુભવ અંતિમ દિવસોમાંના ઈશ્વરના લોકોનું પ્રતિનિધિત્વ કરે છે, જે દાનિયેલ અને યોહાનની જેમ ઈસુ ખ્રિસ્તના પ્રકાશનને સમજે છે. દાનિયેલને તેની અનુભૂતિ જ્યાં સ્થિત છે તે ભવિષ્યવાણીના ઇતિહાસમાં સ્થિર કરવાનો મુખ્ય આધાર આ હકીકત પર નિર્ભર છે કે તે શોકમાં હતો, અને એકવીસ દિવસોના અંતે મીખાયેલ મોકલવામાં આવ્યો હતો. પ્રથમ વચનમાં, દાનિયેલ નોંધે છે કે તેને ભવિષ્યવાણીના આંતરિક અને બાહ્ય બંને દર્શનોની સમજ હતી. એકવીસ દિવસો પહેલાં દાનિયેલને આ બે દર્શનોની અધૂરી સમજ હતી, પરંતુ ગેબ્રિયલની વ્યાખ્યાના દ્વારા દાનિયેલ “વસ્તુ” અને “દર્શન”ને જુદા જુદા પ્રકાશનો તરીકે સંપૂર્ણપણે સમજી જાય છે.</w:t>
      </w:r>
    </w:p>
    <w:p>
      <w:pPr>
        <w:pStyle w:val="ArticleScripture"/>
        <w:jc w:val="left"/>
      </w:pPr>
      <w:r>
        <w:rPr>
          <w:rFonts w:ascii="Nirmala UI" w:hAnsi="Nirmala UI" w:eastAsia="Nirmala UI" w:cs="Nirmala UI"/>
        </w:rPr>
        <w:t>“સિત્તેર વર્ષોની બંધિવાસની અવધિ પૂર્ણ થવાનો સમય નજીક આવતાં, દાનિયેલનું મન યિરમિયાની ભવિષ્યવાણીઓ ઉપર અત્યંત વ્યાકુળ થયું. તેણે જોયું કે તે સમય આવી પહોંચ્યો હતો જ્યારે દેવ પોતાના પસંદ કરેલા લોકોને ફરી એક વાર પરીક્ષામાં મૂકશે; અને ઉપવાસ, આત્મનમ્રતા અને પ્રાર્થના સાથે, તેણે ઇઝરાયેલની તરફેથી સ્વર્ગના દેવને આ શબ્દોમાં વિનંતી કરી: ‘હે પ્રભુ, મહાન અને ભયંકર દેવ, જે તને પ્રેમ કરનારાઓ સાથે અને તારી આજ્ઞાઓ પાળનારાઓ સાથે કરાર અને કરુણા જાળવી રાખે છે’; અમે પાપ કર્યું છે, અને અધર્મ આચર્યો છે, અને દુષ્ટતા કરી છે, અને બળવો કર્યો છે, એટલેકે અમે તારા વિધિઓ અને તારાં ન્યાયોથી વિમુખ થયા છીએ; અને અમે તારાં દાસ પ્રભુવક્તાઓની વાત સાંભળી નથી, જેઓએ તારાં નામે અમારા રાજાઓ, અમારા મુખ્યાઓ, અમારા પિતૃઓ અને દેશના સર્વ લોકોને સંબોધ્યા હતા.”</w:t>
      </w:r>
    </w:p>
    <w:p>
      <w:pPr>
        <w:pStyle w:val="ArticleScripture"/>
        <w:jc w:val="left"/>
      </w:pPr>
      <w:r>
        <w:rPr>
          <w:rFonts w:ascii="Nirmala UI" w:hAnsi="Nirmala UI" w:eastAsia="Nirmala UI" w:cs="Nirmala UI"/>
        </w:rPr>
        <w:t>“આ શબ્દો પર ધ્યાન આપો. દાનિયેલ પ્રભુ સમક્ષ પોતાની સ્વનિષ્ઠાની ઘોષણા કરતો નથી. પોતે શુદ્ધ અને પવિત્ર હોવાનો દાવો કરવા બદલે, તે પોતાને ઇઝરાયેલના ખરેખર પાપી લોકો સાથે એકરૂપ કરે છે. દેવે તેને જે જ્ઞાન આપ્યું હતું તે દુનિયાના જ્ઞાની પુરુષોના જ્ઞાનથી એટલું અતિશય શ્રેષ્ઠ હતું, જેટલું મધ્યાહ્ને આકાશમાં પ્રકાશતો સૂર્યનો તેજ અતિ નિર્બળ તારાથી વધુ પ્રભાસ્વરૂપ હોય છે. તો પણ સ્વર્ગદ્વારા એટલો વિશેષ અનુગ્રહ પામેલા આ મનુષ્યના હોઠોમાંથી નીકળેલી પ્રાર્થના પર વિચાર કરો. ઊંડા દૈન્યભાવ સાથે, આંસુઓ સાથે, અને હૃદયના વિદલન સાથે, તે પોતાના માટે અને પોતાના લોકો માટે વિનંતી કરે છે. તે પોતાની આત્માને ઈશ્વર સમક્ષ ખુલ્લી મૂકે છે, પોતાની નીચતાનું અંગીકાર કરતાં અને પ્રભુની મહાનતા તથા મહિમાને સ્વીકારતાં.”</w:t>
      </w:r>
    </w:p>
    <w:p>
      <w:pPr>
        <w:pStyle w:val="ArticleScripture"/>
        <w:jc w:val="left"/>
      </w:pPr>
      <w:r>
        <w:rPr>
          <w:rFonts w:ascii="Nirmala UI" w:hAnsi="Nirmala UI" w:eastAsia="Nirmala UI" w:cs="Nirmala UI"/>
        </w:rPr>
        <w:t>“કેટલી ગંભીરતા અને ઉષ્માભર્યો આવેશ તેની વિનંતિઓને ચિહ્નિત કરે છે! તે ઈશ્વર પાસે વધુ ને વધુ નજીક આવતો જાય છે. વિશ્વાસનો હાથ સર્વોચ્ચના કદી નિષ્ફળ ન જતાં વચનોને ઝપટે પકડવા માટે ઉપર લંબાય છે. તેનો આત્મા વ્યથામાં સંઘર્ષ કરી રહ્યો છે. અને તેની પાસે એનો પુરાવો છે કે તેની પ્રાર્થના સાંભળવામાં આવી છે. તેને અનુભવ થાય છે કે વિજય તેનો છે. જો આપણે એક પ્રજા તરીકે દાનિયેલે જેમ પ્રાર્થના કરી તેમ પ્રાર્થના કરીએ, અને જેમ તેણે સંઘર્ષ કર્યો તેમ સંઘર્ષ કરીએ, ઈશ્વર સમક્ષ આપણી આત્માઓને નમ્ર કરતાં, તો અમારી વિનંતિઓના એટલા જ સ્પષ્ટ ઉત્તરોનો અનુભવ કરીએ જેટલા દાનિયેલને આપવામાં આવ્યા હતા. સાંભળો, તે સ્વર્ગના દરબારમાં પોતાનો કેસ કેવી રીતે રજૂ કરે છે:”</w:t>
      </w:r>
    </w:p>
    <w:p>
      <w:pPr>
        <w:pStyle w:val="ArticleScripture"/>
        <w:jc w:val="left"/>
      </w:pPr>
      <w:r>
        <w:rPr>
          <w:rFonts w:ascii="Nirmala UI" w:hAnsi="Nirmala UI" w:eastAsia="Nirmala UI" w:cs="Nirmala UI"/>
        </w:rPr>
        <w:t>“‘હે મારા દેવ, તારું કાન નમાવ અને સાંભળ; તારી આંખો ખોલ અને અમારી ઉજાડ સ્થિતિને, તેમજ તે શહેરને જે તારાં નામથી ઓળખાય છે, નિહાળ; કારણ કે અમે અમારી ધર્મિકતાઓને આધારે તારી સમક્ષ અમારી વિનંતિઓ રજૂ કરતાં નથી, પણ તારી મહાન દયાઓને આધારે કરીએ છીએ. હે પ્રભુ, સાંભળ; હે પ્રભુ, ક્ષમા કર; હે પ્રભુ, ધ્યાન આપ અને કાર્ય કર; વિલંબ ન કર, તારા પોતાના હિતાર્થે, હે મારા દેવ; કારણ કે તારું શહેર અને તારા લોકો તારાં નામથી ઓળખાય છે. અને જ્યારે હું બોલતો, પ્રાર્થના કરતો, અને મારા પાપ તથા મારા લોકોના પાપનો સ્વીકાર કરતો હતો, … ત્યારે ગેબ્રિયલ નામનો તે પુરુષ, જેને મેં શરૂઆતના દર્શનમાં જોયો હતો, અતિ વેગથી ઉડીને આવતાં, સાંજના અર્પણના સમયે મને સ્પર્શ્યો.’”</w:t>
      </w:r>
    </w:p>
    <w:p>
      <w:pPr>
        <w:pStyle w:val="ArticleScripture"/>
        <w:jc w:val="left"/>
      </w:pPr>
      <w:r>
        <w:rPr>
          <w:rFonts w:ascii="Nirmala UI" w:hAnsi="Nirmala UI" w:eastAsia="Nirmala UI" w:cs="Nirmala UI"/>
        </w:rPr>
        <w:t>“જ્યારે દાનિયેલની પ્રાર્થના આગળ વધતી જાય છે, ત્યારે સ્વર્ગીય દરબારોમાંથી દેવદૂત ગેબ્રિયલ ત્વરાપૂર્વક નીચે ઉતરી આવે છે, જેથી તેને જણાવે કે તેની વિનંતિઓ સાંભળવામાં આવી છે અને તેમનો ઉત્તર આપવામાં આવ્યો છે. આ શક્તિશાળી દેવદૂતને તેને કુશળતા અને સમજણ આપવા માટે નિયુક્ત કરવામાં આવ્યો છે,—તેની સમક્ષ ભાવી યુગોના રહસ્યો ઉઘાડવા માટે. આ રીતે, જ્યારે દાનિયેલ સત્યને જાણવા અને સમજવા માટે હૃદયપૂર્વક પ્રયત્નશીલ હતો, ત્યારે તેને સ્વર્ગના નિયુક્ત દૂત સાથે સંવાદમાં લાવવામાં આવ્યો.”</w:t>
      </w:r>
    </w:p>
    <w:p>
      <w:pPr>
        <w:pStyle w:val="ArticleScripture"/>
        <w:jc w:val="left"/>
      </w:pPr>
      <w:r>
        <w:rPr>
          <w:rFonts w:ascii="Nirmala UI" w:hAnsi="Nirmala UI" w:eastAsia="Nirmala UI" w:cs="Nirmala UI"/>
        </w:rPr>
        <w:t>“ઈશ્વરના મનુષ્ય આનંદમય ભાવાવેશની કોઈ ઉડાન માટે નહીં, પરંતુ દૈવી ઇચ્છાના જ્ઞાન માટે પ્રાર્થના કરી રહ્યો હતો. અને તે આ જ્ઞાન માત્ર પોતાના માટે જ નહીં, પરંતુ પોતાની પ્રજા માટે પણ ઇચ્છતો હતો. તેનો મહાન ભાર ઇઝરાયલ માટે હતો, જે કડક અર્થમાં જોઈએ તો, ઈશ્વરના નિયમનું પાલન કરતા નહોતાં. તે સ્વીકારે છે કે તેમની બધી દુર્દશાઓ તે પવિત્ર નિયમના તેમના અતિક્રમણોના પરિણામે તેમના પર આવી છે. તે કહે છે, ‘અમે પાપ કર્યું છે, અમે દુષ્ટતા આચરી છે…. કારણ કે અમારા પાપો અને અમારા પિતૃઓના અપરાધોના લીધે, યેરૂશાલેમ અને તારી પ્રજા અમારા ચારે બાજુ રહેનાર સૌ માટે નિંદાનો વિષય બની ગયા છે.’ તેઓ ઈશ્વરની પસંદ કરેલી પ્રજા તરીકેનો પોતાનો વિશિષ્ટ, પવિત્ર સ્વભાવ ગુમાવી ચૂક્યા હતા. ‘હવે તેથી, હે અમારા ઈશ્વર, તારા સેવકની પ્રાર્થના અને તેની વિનંતિઓ સાંભળ, અને તારા ઉજ્જડ થયેલા પવિત્રસ્થાન પર તારો મુખપ્રકાશ ચમકવા દે.’ દાનિયેલનું હૃદય ઈશ્વરના ઉજ્જડ થયેલા પવિત્રસ્થાન તરફ તીવ્ર આતુરતાથી વળી જાય છે. તે જાણે છે કે તેની સમૃદ્ધિ માત્ર ત્યારે જ પુનઃસ્થાપિત થઈ શકે, જ્યારે ઇઝરાયલ ઈશ્વરના નિયમના પોતાના અતિક્રમણો અંગે પસ્તાવો કરશે, અને નમ્ર, વિશ્વાસુ અને આજ્ઞાકારી બનશે.</w:t>
      </w:r>
    </w:p>
    <w:p>
      <w:pPr>
        <w:pStyle w:val="ArticleScripture"/>
        <w:jc w:val="left"/>
      </w:pPr>
      <w:r>
        <w:rPr>
          <w:rFonts w:ascii="Nirmala UI" w:hAnsi="Nirmala UI" w:eastAsia="Nirmala UI" w:cs="Nirmala UI"/>
        </w:rPr>
        <w:t>તેણીની વિનંતિના ઉત્તરરૂપે, દાનિએલને માત્ર તે પ્રકાશ અને સત્ય જ પ્રાપ્ત થયા નહીં, જેઓની તેને અને તેની પ્રજાને સર્વાધિક જરૂર હતી, પરંતુ ભવિષ્યની મહાન ઘટનાઓનું દૃશ્ય પણ મળ્યું, અહીં સુધી કે જગતના ઉદ્ધારકના આગમન સુધી. જે લોકો પોતાને પવિત્ર થયેલા હોવાનો દાવો કરે છે, જ્યારે તેમને શાસ્ત્રોના અનુસંધાન કરવાની કોઈ ઇચ્છા નથી, અથવા બાઇબલના સત્યના વધુ સ્પષ્ટ બોધ માટે પ્રાર્થનામાં દેવ સાથે સંઘર્ષ કરવાની પણ ચાહના નથી, તેઓ સાચું પવિત્રીકરણ શું છે તે જાણતા નથી.</w:t>
      </w:r>
    </w:p>
    <w:p>
      <w:pPr>
        <w:pStyle w:val="ArticleScripture"/>
        <w:jc w:val="left"/>
      </w:pPr>
      <w:r>
        <w:rPr>
          <w:rFonts w:ascii="Nirmala UI" w:hAnsi="Nirmala UI" w:eastAsia="Nirmala UI" w:cs="Nirmala UI"/>
        </w:rPr>
        <w:t>“જે બધા હૃદયથી ઈશ્વરના વચન પર વિશ્વાસ કરે છે, તેઓ તેની ઇચ્છાના જ્ઞાન માટે ભૂખ્યા અને તરસ્યા રહેશે. ઈશ્વર સત્યના કર્તા છે. તે અંધકારગ્રસ્ત સમજણને પ્રકાશિત કરે છે, અને માનવીય મનને તે પ્રગટ કરેલ સત્યોને ગ્રહણ અને સમજવાની શક્તિ આપે છે.</w:t>
      </w:r>
    </w:p>
    <w:p>
      <w:pPr>
        <w:pStyle w:val="ArticleScripture"/>
        <w:jc w:val="left"/>
      </w:pPr>
      <w:r>
        <w:rPr>
          <w:rFonts w:ascii="Nirmala UI" w:hAnsi="Nirmala UI" w:eastAsia="Nirmala UI" w:cs="Nirmala UI"/>
        </w:rPr>
        <w:t>“દાનીયેલે દેવ સાથે વાત કરી. સ્વર્ગ તેના સમક્ષ ખુલ્લું મૂકવામાં આવ્યું. પરંતુ તેને પ્રદાન કરાયેલા ઉચ્ચ માનસન્માનો અપમાનિત થવા અને હૃદયપૂર્વકની શોધના પરિણામ હતા. તેણે, આજકાલના ઘણા લોકો જેવું, એવું માન્યું નહોતું કે આપણે શું માનીએ તે કોઈ મહત્વની બાબત નથી, જો આપણે માત્ર નિષ્ઠાવાન હોઈએ અને ઈસુને પ્રેમ કરતાં હોઈએ. ઈસુ પ્રત્યેનો સચ્ચો પ્રેમ શું સત્ય છે તે અંગે અતિ નજીકથી અને હૃદયપૂર્વક પૂછપરછ કરવા દોરી જશે. ખ્રિસ્તે પ્રાર્થના કરી કે તેના શિષ્યો સત્ય દ્વારા પવિત્ર કરવામાં આવે. જે વ્યક્તિ સત્ય માટે ચિંતાપૂર્વક અને પ્રાર્થનાપૂર્વક શોધ કરવા માટે અતિ આળસુ છે, તેને એવી ભૂલોએ ઘેરી લેશે જે તેના આત્માના વિનાશનું કારણ સાબિત થશે.”</w:t>
      </w:r>
    </w:p>
    <w:p>
      <w:pPr>
        <w:pStyle w:val="ArticleScripture"/>
        <w:jc w:val="left"/>
      </w:pPr>
      <w:r>
        <w:rPr>
          <w:rFonts w:ascii="Nirmala UI" w:hAnsi="Nirmala UI" w:eastAsia="Nirmala UI" w:cs="Nirmala UI"/>
        </w:rPr>
        <w:t>“ગેબ્રિયલની મુલાકાતના સમયે પ્રભુવક્તા દાનિયેલ વધુ સૂચના ગ્રહણ કરવા અસમર્થ હતા; પરંતુ થોડાં વર્ષો પછી, હજી સુધી સંપૂર્ણ રીતે સમજાવવામાં ન આવેલા વિષયો વિષે વધુ જાણવા ઇચ્છીને, તેમણે ફરી એકવાર પોતાને ઈશ્વર પાસેથી પ્રકાશ અને જ્ઞાન શોધવા અર્પણ કર્યા. ‘તે દિવસોમાં હું દાનિયેલ ત્રણ સંપૂર્ણ અઠવાડિયા સુધી શોક કરતો હતો. મેં કોઈ મનોહર અન્ન ખાધું નહોતું, ન તો માંસ કે દ્રાક્ષારસ મારા મોઢામાં આવ્યા, ન તો મેં મને કદી અભ્યંજિત કર્યો…. પછી મેં મારી આંખો ઊંચી કરી અને જોયું, અને જુઓ, એક મનુષ્ય, જે મલમલના વસ્ત્રોમાં પરિધાન કરેલો હતો, જેના કમરને ઊફાઝના શુદ્ધ સોનાથી કસવામાં આવી હતી. તેનું શરીર પણ બેરિલ જેવું હતું, અને તેનો મુખ વીજળીના દેખાવ જેવું, અને તેની આંખો અગ્નિના દીવટાં જેવી, અને તેના ભુજાઓ અને તેના પગ ચમકાવેલા પિત્તળના વર્ણ જેવા, અને તેના વચનોનો સ્વર બહુજનની વાણીના સ્વર જેવો હતો.’”</w:t>
      </w:r>
    </w:p>
    <w:p>
      <w:pPr>
        <w:pStyle w:val="ArticleScripture"/>
        <w:jc w:val="left"/>
      </w:pPr>
      <w:r>
        <w:rPr>
          <w:rFonts w:ascii="Nirmala UI" w:hAnsi="Nirmala UI" w:eastAsia="Nirmala UI" w:cs="Nirmala UI"/>
        </w:rPr>
        <w:t>દેવના પુત્રથી ઓછા એવા કોઈ વ્યક્તિ નહીં, દાનિયેલને પ્રગટ થયા. આ વર્ણન તે વર્ણન જેવું જ છે, જે યોહાનને ત્યારે આપવામાં આવ્યું હતું જ્યારે ખ્રિસ્ત તેને પાત્મોસ ટાપુ પર પ્રગટ થયા હતા. હવે આપણો પ્રભુ બીજી એક સ્વર્ગીય દૂત સાથે દાનિયેલને શીખવવા આવે છે કે અંતિમ દિવસોમાં શું થવાનું હતું. આ જ્ઞાન દાનિયેલને આપવામાં આવ્યું અને પ્રેરણાથી આપણાં માટે લખવામાં આવ્યું, જેઓ ઉપર જગતના અંતો આવી પહોંચ્યા છે.” Review and Herald, February 8, 1881.</w:t>
      </w:r>
    </w:p>
    <w:p>
      <w:pPr>
        <w:pStyle w:val="ArticleBody"/>
        <w:jc w:val="left"/>
      </w:pPr>
      <w:r>
        <w:rPr>
          <w:rFonts w:ascii="Nirmala UI" w:hAnsi="Nirmala UI" w:eastAsia="Nirmala UI" w:cs="Nirmala UI"/>
        </w:rPr>
        <w:t>ગેબ્રિયલ, “સ્વર્ગના સોંપાયેલા દૂત,” દાનિયેલને જે અર્થઘટન લાવી રહ્યો હતો, તે અધ્યાય નવમાં દાનિયેલને આપવાનું જે અર્થઘટન તેણે શરૂ કર્યું હતું તેની પૂર્ણતા હતી. “પંક્તિ પર પંક્તિ” ની પદ્ધતિ એ માંગે છે કે આપણે ભવિષ્યવાણીય દૃષ્ટાંતને યોગ્ય રીતે વિભાજિત કરવા માટે અધ્યાય નવ અને દસ બંનેના અર્થઘટન તથા સંબંધિત પરિસ્થિતિઓને સાથે સુસંગત કરીએ. આ જ અર્થઘટનમાં ઉલાઈ અને હિદ્દેકેલ નદીઓનાં દર્શનો એકત્ર થાય છે.</w:t>
      </w:r>
    </w:p>
    <w:p>
      <w:pPr>
        <w:pStyle w:val="ArticleBody"/>
        <w:jc w:val="left"/>
      </w:pPr>
      <w:r>
        <w:rPr>
          <w:rFonts w:ascii="Nirmala UI" w:hAnsi="Nirmala UI" w:eastAsia="Nirmala UI" w:cs="Nirmala UI"/>
        </w:rPr>
        <w:t>દાનિયેલે યિરમિયા અને મૂસાના ગ્રંથોમાંથી સમજ્યું હતું કે દેવના લોકોની મુક્તિ નજીક આવી હતી. આ રીતે, દાનિયેલ અંતિમ દિવસોના દેવના લોકોનું પ્રતિનિધિત્વ કરે છે, જે સમજે છે કે દેવના લોકોની અંતિમ મુક્તિ નજીક છે. તે અંતિમ-દિવસોના લોકો ઓળખશે કે તેઓ આત્મિક રીતે વિખેરાઈ ગયા છે, જેમ દાનિયેલ બાબેલમાં સિત્તેર વર્ષોની બંધકાઈની ગુલામીમાં વિખેરાઈ ગયો હતો તેમ. ત્યારબાદ તેઓ સમજશે કે તેઓએ, દાનિયેલની જેમ, પોતાની વિખેરાયેલી અવસ્થાપ્રતિ એવો પ્રતિસાદ પ્રગટ કરવો જોઈએ જે લૈવીયવ્યવસ્થા અધ્યાય છવ્વીસના “સાત વખત” દ્વારા દર્શાવવામાં આવેલા ઉપચાર સાથે સુસંગત હોય.</w:t>
      </w:r>
    </w:p>
    <w:p>
      <w:pPr>
        <w:pStyle w:val="ArticleBody"/>
        <w:jc w:val="left"/>
      </w:pPr>
      <w:r>
        <w:rPr>
          <w:rFonts w:ascii="Nirmala UI" w:hAnsi="Nirmala UI" w:eastAsia="Nirmala UI" w:cs="Nirmala UI"/>
        </w:rPr>
        <w:t>જ્યારે દાનિયેલ દ્વારા પ્રતીકરૂપે દર્શાવવામાં આવેલ નમ્રતાનો અનુભવ—જે લેવીવ્યવસ્થા છવીસમાં પ્રસ્તુત ઉપચાર દ્વારા માંગવામાં આવ્યો છે—અંતિમ દિવસોમાં પ્રગટ થાય છે, ત્યારે દેવની અંતિમ-દિવસોની પ્રજા નિર્ધારિત સમયગાળા સુધી શોક માનતી રહી હશે. તે સમયગાળો મુખ્યદૂત મીખાએલ અવતરતા પૂર્ણ થાય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અને તમે જાતિઓ વચ્ચે નાશ પામશો, અને તમારા શત્રુઓની ભૂમિ તમને ગળી જશે. અને તમારામાંથી જે બાકી રહેશે તેઓ તમારા શત્રુઓની ભૂમિઓમાં પોતાના અધર્મમાં ક્ષીણ થતાં જશે; અને તેમના પિતૃઓના અધર્મોમાં પણ તેઓ તેમની સાથે ક્ષીણ થતાં જશે. જો તેઓ પોતાના અધર્મનો, અને પોતાના પિતૃઓના અધર્મનો, તથા જે અપરાધ તેમણે મારી વિરુદ્ધ કર્યો તેનો સ્વીકાર કરશે, અને એ પણ કે તેઓ મારી વિરુદ્ધ ચાલ્યા હતા; અને હું પણ તેમની વિરુદ્ધ ચાલ્યો હતો, અને તેમને તેમના શત્રુઓની ભૂમિમાં લઈ આવ્યો હતો; જો પછી તેમના અખતના ન થયેલા હૃદયો નમ્ર બનશે, અને તેઓ ત્યાર પછી પોતાના અધર્મની સજાને સ્વીકારશે: ત્યારે હું યાકૂબ સાથેનો મારો કરાર યાદ કરીશ, અને ઇસ્હાક સાથેનો મારો કરાર પણ, અને અબ્રાહામ સાથેનો મારો કરાર પણ હું યાદ કરીશ; અને હું દેશને યાદ કરીશ. દેશ પણ તેમનાથી છોડાયેલો રહેશે, અને જ્યારે તે તેમના વિના ઉજ્જડ પડી રહેશે ત્યારે તે પોતાના શબ્બાથોનો ઉપભોગ કરશે: અને તેઓ પોતાના અધર્મની સજાને સ્વીકારશે; કારણ કે, હા, કારણ કે તેમણે મારા નિયમોને તિરસ્કાર્યા, અને તેમની આત્માએ મારી વિધિઓથી ઘૃણા કરી. તો પણ આ બધાની વચ્ચે, જ્યારે તેઓ પોતાના શત્રુઓની ભૂમિમાં હશે, ત્યારે હું તેમને ત્યજી દઈશ નહીં, ન તો હું તેમથી એવી ઘૃણા કરીશ કે તેમને સંપૂર્ણ નાશ કરી નાખું, અને તેમનો સાથેનો મારો કરાર તોડી નાખું: કારણ કે હું યહોવા તેમનો દેવ છું. પરંતુ તેમના હિતાર્થે હું તેમના પૂર્વજોના કરારને યાદ કરીશ, જેમને મેં જાતિઓની નજરે મિસરની ભૂમિમાંથી બહાર કાઢ્યા, જેથી હું તેમનો દેવ બની રહું: હું યહોવા છું. લેવિય વ્યવસ્થા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દાનિએલનું પુસ્તક - એકસો ચોતેરમું</dc:title>
  <dc:subject>પ્રવચનાત્મક અંતર્દૃષ્ટિઓ અને દૈવી પ્રકટતાઓ: દાનિયેલના દર્શન અને તેના અંતિમ-દિવસના તાત્પર્યોને સમજવું</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