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પંચોતેરમું</w:t>
      </w:r>
    </w:p>
    <w:p>
      <w:pPr>
        <w:pStyle w:val="ArticleSubtitle"/>
        <w:jc w:val="left"/>
      </w:pPr>
      <w:r>
        <w:rPr>
          <w:rFonts w:ascii="Nirmala UI" w:hAnsi="Nirmala UI" w:eastAsia="Nirmala UI" w:cs="Nirmala UI"/>
        </w:rPr>
        <w:t>મહિમાન્વિત ખ્રિસ્ત: દાનિયેલ અને પ્રકાશિતવાક્યમાં ભવિષ્યવાણીય સમાનતાઓ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દાનિયેલના દસમો અધ્યાયમાં ખ્રિસ્તનું જે દર્શન છે, તે જ દર્શન યોહાને પ્રકાશિતવાક્યમાં જોયું હતું. તે “મરાહ” દર્શન હતું, જે ખ્રિસ્તના પ્રગટ થવાના “મારેહ” દર્શનનું સ્ત્રીલિંગ સ્વરૂપ છે. “મારેહ” એ બે હજાર ત્રણસો વર્ષોનું દર્શન છે, અને તેનો મુખ્ય અર્થ “પ્રગટ થવું” એવો છે. દાનિયેલ અને યોહાન બન્ને સાથે ખ્રિસ્તનું જે “પ્રગટ થવું” થયું, તે બન્ને મહિમાપ્રાપ્ત ખ્રિસ્તનાં દર્શનો હતા.</w:t>
      </w:r>
    </w:p>
    <w:p>
      <w:pPr>
        <w:pStyle w:val="ArticleScripture"/>
        <w:jc w:val="left"/>
      </w:pPr>
      <w:r>
        <w:rPr>
          <w:rFonts w:ascii="Nirmala UI" w:hAnsi="Nirmala UI" w:eastAsia="Nirmala UI" w:cs="Nirmala UI"/>
        </w:rPr>
        <w:t>પ્રથમ મહિનાની ચોવીસમી તારીખે, જ્યારે હું હિદ્દેકેલ નામની મહાન નદીના કિનારે હતો, ત્યારે મેં મારી આંખો ઊંચી કરી અને જોયું; અને જુઓ, શણના વસ્ત્રોમાં પરિધાન કરેલો એક પુરુષ, જેના કટિદેશે ઊફાઝના ખરા સોનાનો પટ્ટો બાંધેલો હતો. તેનું શરીર બેરિલ જેવું હતું, અને તેનું મુખ વીજળીના દર્શન સમાન, અને તેની આંખો અગ્નિના દીવટાં જેવી, અને તેની ભુજાઓ તથા તેના પગ ઘસાયેલ પિત્તળના રંગ જેવા, અને તેના વચનોનો અવાજ બહુજનસમૂહના અવાજ જેવો હતો. દાનિયેલ 10:4–6.</w:t>
      </w:r>
    </w:p>
    <w:p>
      <w:pPr>
        <w:pStyle w:val="ArticleBody"/>
        <w:jc w:val="left"/>
      </w:pPr>
      <w:r>
        <w:rPr>
          <w:rFonts w:ascii="Nirmala UI" w:hAnsi="Nirmala UI" w:eastAsia="Nirmala UI" w:cs="Nirmala UI"/>
        </w:rPr>
        <w:t>“મારેહ” શબ્દ, જેનો અર્થ “દેખાવ” થાય છે, આ અવતરણમાં “વીજળીના દેખાવ” તરીકે અનુવાદિત થયો છે. આ શબ્દ અધ્યાય દસમાં ચાર વખત વપરાયો છે, અને તેમાં બે વખત તેનો અનુવાદ “દર્શન” તરીકે, અને બે વખત “દેખાવ” તરીકે કરવામાં આવ્યો છે. તેનો સ્ત્રીલિંગ સ્વરૂપમાં અન્ય ત્રણ વખત ઉપયોગ થયો છે. “મારાહ” શબ્દ “દેખાવ” દર્શનનું સ્ત્રીલિંગ સ્વરૂપ છે. તેની વ્યાખ્યા “અરીસો” એવી આપવામાં આવે છે, અને તે એવું “કારક” ક્રિયાવિશેષણ છે કે જે જોવામાં આવે ત્યારે કંઈક બનવાનું કારણ બને છે.</w:t>
      </w:r>
    </w:p>
    <w:p>
      <w:pPr>
        <w:pStyle w:val="ArticleBody"/>
        <w:jc w:val="left"/>
      </w:pPr>
      <w:r>
        <w:rPr>
          <w:rFonts w:ascii="Nirmala UI" w:hAnsi="Nirmala UI" w:eastAsia="Nirmala UI" w:cs="Nirmala UI"/>
        </w:rPr>
        <w:t>કારણદર્શક ક્રિયાવિશેષણ એવું વિશેષણમાંથી ઉત્પન્ન થાય છે, જે કોઈ ઘટના બનવા પ્રેરિત કરે છે અથવા કોઈ અસર ઉત્પન્ન કરે છે. ભાષા અને વ્યાકરણમાં, તે ઘણીવાર એવા ક્રિયાપદો અથવા રચનાઓને સૂચવે છે, જે કોઈ વ્યક્તિ અથવા વસ્તુને કોઈ ક્રિયા કરવા અથવા કોઈ અવસ્થાનો અનુભવ કરવા પ્રેરિત કરવાની કલ્પના વ્યક્ત કરે છે.</w:t>
      </w:r>
    </w:p>
    <w:p>
      <w:pPr>
        <w:pStyle w:val="ArticleBody"/>
        <w:jc w:val="left"/>
      </w:pPr>
      <w:r>
        <w:rPr>
          <w:rFonts w:ascii="Nirmala UI" w:hAnsi="Nirmala UI" w:eastAsia="Nirmala UI" w:cs="Nirmala UI"/>
        </w:rPr>
        <w:t>ઉદાહરણ તરીકે, “She made him laugh” આ વાક્યમાં “made” ક્રિયાપદ પ્રયોજક છે, કારણ કે તે દર્શાવે છે કે કર્તા (she) એ કર્મ (him) ને ક્રિયા (laughing) કરવા પ્રેરિત કર્યો.</w:t>
      </w:r>
    </w:p>
    <w:p>
      <w:pPr>
        <w:pStyle w:val="ArticleBody"/>
        <w:jc w:val="left"/>
      </w:pPr>
      <w:r>
        <w:rPr>
          <w:rFonts w:ascii="Nirmala UI" w:hAnsi="Nirmala UI" w:eastAsia="Nirmala UI" w:cs="Nirmala UI"/>
        </w:rPr>
        <w:t>“મેં મારી કાર મરામત કરાવી.” (આ વાક્યમાં, કર્તા “હું”એ કારની મરામત કરવાની ક્રિયા કોઈ બીજા દ્વારા કરાવી.)</w:t>
      </w:r>
    </w:p>
    <w:p>
      <w:pPr>
        <w:pStyle w:val="ArticleBody"/>
        <w:jc w:val="left"/>
      </w:pPr>
      <w:r>
        <w:rPr>
          <w:rFonts w:ascii="Nirmala UI" w:hAnsi="Nirmala UI" w:eastAsia="Nirmala UI" w:cs="Nirmala UI"/>
        </w:rPr>
        <w:t>“તેણીએ પોતાના વિદ્યાર્થીઓને પરીક્ષા માટે અભ્યાસ કરાવ્યો.” (અહીં કર્તા “તેણી”એ પોતાના વિદ્યાર્થીઓને પરીક્ષા માટે અભ્યાસ કરવાની ક્રિયામાં પ્રવૃત્ત કર્યા.)</w:t>
      </w:r>
    </w:p>
    <w:p>
      <w:pPr>
        <w:pStyle w:val="ArticleBody"/>
        <w:jc w:val="left"/>
      </w:pPr>
      <w:r>
        <w:rPr>
          <w:rFonts w:ascii="Nirmala UI" w:hAnsi="Nirmala UI" w:eastAsia="Nirmala UI" w:cs="Nirmala UI"/>
        </w:rPr>
        <w:t>“તેણે પોતાના વાળ કપાવ્યા.” (આ કિસ્સામાં, કર્તા “તેણે”એ પોતાના વાળ કાપવાની ક્રિયા કોઈ બીજા પાસેથી કરાવી.)</w:t>
      </w:r>
    </w:p>
    <w:p>
      <w:pPr>
        <w:pStyle w:val="ArticleBody"/>
        <w:jc w:val="left"/>
      </w:pPr>
      <w:r>
        <w:rPr>
          <w:rFonts w:ascii="Nirmala UI" w:hAnsi="Nirmala UI" w:eastAsia="Nirmala UI" w:cs="Nirmala UI"/>
        </w:rPr>
        <w:t>“કંપનીએ ઇમારતનું નવીનીકરણ કરાવ્યું.” (આ વાક્યમાં, કંપનીએ કોઈ અન્ય વ્યક્તિ દ્વારા ઇમારતના નવીનીકરણની ક્રિયા કરાવી.)</w:t>
      </w:r>
    </w:p>
    <w:p>
      <w:pPr>
        <w:pStyle w:val="ArticleBody"/>
        <w:jc w:val="left"/>
      </w:pPr>
      <w:r>
        <w:rPr>
          <w:rFonts w:ascii="Nirmala UI" w:hAnsi="Nirmala UI" w:eastAsia="Nirmala UI" w:cs="Nirmala UI"/>
        </w:rPr>
        <w:t>“અમે બાળકોને ઘરકામોમાં મદદ કરવા લગાડશું.” (અહીં, કર્તા “અમે” બાળકોને ઘરકામોમાં મદદ કરવાની ક્રિયામાં ભાગ લેવા પ્રેરિત કરવાની યોજના કરે છે.) આ દરેક ઉદાહરણમાં, કાર્યકારક ક્રિયાપદો (had, made, got, get) દર્શાવે છે કે કર્તા મુખ્ય ક્રિયાપદ (repaired, study, cut, renovated, help) દ્વારા નિર્દિષ્ટ કરાયેલ ક્રિયા કરવા માટે અન્ય કોઈને પ્રેરિત કરે છે.</w:t>
      </w:r>
    </w:p>
    <w:p>
      <w:pPr>
        <w:pStyle w:val="ArticleBody"/>
        <w:jc w:val="left"/>
      </w:pPr>
      <w:r>
        <w:rPr>
          <w:rFonts w:ascii="Nirmala UI" w:hAnsi="Nirmala UI" w:eastAsia="Nirmala UI" w:cs="Nirmala UI"/>
        </w:rPr>
        <w:t>“મારેહ” દેખાવનું દર્શન, જ્યારે સ્ત્રીલિંગ કાળમાં “મારાહ” તરીકે વ્યક્ત થાય છે, અને “અરીસો” તરીકે વ્યાખ્યાયિત થાય છે, ત્યારે તે દર્શાવે છે કે મહિમાવાન ખ્રિસ્તનું દર્શન, જે લોકો તે દર્શન નિહાળે છે તેઓમાં પુનઃપ્રતિબિંબિત થાય છે. જ્યારે દાનિયેએ ખ્રિસ્તના “દેખાવ”ને વીજળી સમાન જોયો, ત્યારે એક વર્ગના લોકો ભયથી ભાગી ગયા, પરંતુ દાનિયેલ માટે તેનાથી તેના અંદર એક ચમત્કારિક પરિવર્તન ઉત્પન્ન થયું.</w:t>
      </w:r>
    </w:p>
    <w:p>
      <w:pPr>
        <w:pStyle w:val="ArticleScripture"/>
        <w:jc w:val="left"/>
      </w:pPr>
      <w:r>
        <w:rPr>
          <w:rFonts w:ascii="Nirmala UI" w:hAnsi="Nirmala UI" w:eastAsia="Nirmala UI" w:cs="Nirmala UI"/>
        </w:rPr>
        <w:t>અને હું દાનિયેલ એકલો જ તે દર્શન જોયું; કારણ કે મારી સાથે રહેલા પુરુષોએ તે દર્શન જોયું નહિ; પરંતુ તેમના પર ભારે કંપારી આવી પડી, જેથી તેઓ પોતાની જાતને છુપાવવા ભાગી ગયા. તેથી હું એકલો જ રહી ગયો, અને આ મહાન દર્શન જોયું; અને મારામાં કોઈ શક્તિ રહી નહિ; કારણ કે મારું સૌંદર્ય મારામાં ભ્રષ્ટતામાં ફેરવાઈ ગયું, અને મેં કોઈ શક્તિ જાળવી રાખી નહિ. દાનિયેલ 10:7, 8.</w:t>
      </w:r>
    </w:p>
    <w:p>
      <w:pPr>
        <w:pStyle w:val="ArticleBody"/>
        <w:jc w:val="left"/>
      </w:pPr>
      <w:r>
        <w:rPr>
          <w:rFonts w:ascii="Nirmala UI" w:hAnsi="Nirmala UI" w:eastAsia="Nirmala UI" w:cs="Nirmala UI"/>
        </w:rPr>
        <w:t>સત્યનું પ્રતિનિધિત્વ હિબ્રુ શબ્દ “truth” દ્વારા થાય છે, જે હિબ્રુ વર્ણમાળાના પ્રથમ, તેરમા અને છેલ્લાં અક્ષરોથી બનેલું છે। ખ્રિસ્ત માટે પ્રથમ અક્ષર અને છેલ્લું અક્ષર હંમેશાં એકસરખાં રહે છે, કારણ કે Alpha અને Omega તરીકે, તે હંમેશાં આરંભ સાથે અંતનું પ્રતિનિધિત્વ કરે છે। મધ્યનું, અથવા તેરમું, અક્ષર બળવો દર્શાવે છે। દાનિયેલ કહે છે, “હું દાનિયેલ એકલો જ તે દર્શન જોયું,” પરંતુ દાનિયેલ સાથે રહેલા પુરુષોએ, જે બળવામાં જીવતા હતા, “તે દર્શન જોયું નહોતું।” તેથી દાનિયેલે “એકલા” જ “મહાન દર્શન” જોયું। આરંભે અને અંતે દાનિયેલે એકલાએ જ તે દર્શન જોયું, અને બીજા ઉલ્લેખે ભાગી ગયેલાઓએ પોતાનો બળવો પ્રગટ કર્યો। દાનિયેલ અંતિમ દિવસોમાંના દેવના લોકોનું પ્રતિનિધિત્વ કરે છે, જેઓ તેમની પ્રતિમાને નિહાળવાની પ્રક્રિયા દ્વારા ખ્રિસ્તના સ્વરૂપમાં રૂપાંતરિત થાય છે। આપણને “looking glass” દર્શન તરફ જોવું છે।</w:t>
      </w:r>
    </w:p>
    <w:p>
      <w:pPr>
        <w:pStyle w:val="ArticleScripture"/>
        <w:jc w:val="left"/>
      </w:pPr>
      <w:r>
        <w:rPr>
          <w:rFonts w:ascii="Nirmala UI" w:hAnsi="Nirmala UI" w:eastAsia="Nirmala UI" w:cs="Nirmala UI"/>
        </w:rPr>
        <w:t>“જીવંત અનુભવ દ્વારા આપણને દેવનું જ્ઞાન હોવું જોઈએ. જો આપણે યહોવાને જાણવામાં આગળ વધીએ, તો આપણે જાણશું કે તેમનું પ્રગટ થવું પ્રભાત સમું નિશ્ચિત છે. ખ્રિસ્ત આપણને દેવની સમસ્ત પૂર્ણતાથી ભરપૂર થવા આહ્વાન કરે છે. ત્યારે જ આપણે ખ્રિસ્તી ધર્મની પરિપૂર્ણતાનું સત્ય પ્રતિનિધિત્વ કરી શકીએ. ‘જે કોઈ એ પાણી પીશે, જે હું તેને આપીશ,’ ત્રાણકર્તા જાહેરાત કરે છે, ‘તે કદી તરસ્યો નહીં રહે; પરંતુ જે પાણી હું તેને આપીશ તે તેમાં અનંત જીવન માટે ઊછળતા જળના ઝરણા સમાન થશે.’ ખ્રિસ્ત ઇચ્છે છે કે આપણે તેમના સહકાર્યકરો થઈએ. જ્યારે આપણે સ્વથી ખાલી થઈએ, ત્યારે તેઓ અમને તેમનો એવો અનુગ્રહ આપશે કે જે આપણે બીજાઓને વહેંચી શકીએ. બે જૈતૂનની ડાળીઓ, જે બે સુવર્ણ નળીઓ દ્વારા પોતામાંથી સુવર્ણ તેલ બહાર કાઢે છે, તે નિશ્ચિતપણે શુદ્ધ કરાયેલા પાત્રોને પ્રકાશ, સાંત્વના, આશા અને જરૂરિયાતમંદો માટેનો પ્રેમ પૂરો પાડશે. આપણે દેવને માત્ર ક્ષણિક સેવા કરતાં વધુ અર્પણ કરવું જોઈએ. પરંતુ આપણે આ માત્ર ઈસુ પાસેથી શીખવાથી, તેમની નમ્રતા અને હૃદયની દીનતાને પોષવાથી જ કરી શકીએ. આવો, આપણે પોતાને દેવમાં છુપાવી દઈએ. આવો, આપણે તેમના પર વિશ્વાસ રાખીએ. આવો, આપણે ખ્રિસ્તમાં સ્થિર રહીએ. ત્યારે આપણે બધા જ ‘ઉઘાડા મુખે, જાણે દર્પણમાં પ્રભુની મહિમા નિહાળતા, એ જ સ્વરૂપમાં મહિમાથી મહિમામાં રૂપાંતરિત થઈએ છીએ,’—ચરિત્રથી ચરિત્રમાં. દેવ તમારાથી કે મારાથી અશક્ય વસ્તુઓની અપેક્ષા રાખતા નથી. તેમને નિહાળતાં, આપણે તેમના સ્વરૂપમાં પરિવર્તિત થઈ શકીએ.” Signs of the Times, April 25, 1900.</w:t>
      </w:r>
    </w:p>
    <w:p>
      <w:pPr>
        <w:pStyle w:val="ArticleBody"/>
        <w:jc w:val="left"/>
      </w:pPr>
      <w:r>
        <w:rPr>
          <w:rFonts w:ascii="Nirmala UI" w:hAnsi="Nirmala UI" w:eastAsia="Nirmala UI" w:cs="Nirmala UI"/>
        </w:rPr>
        <w:t>દાનિયેલના દસમો અધ્યાય અને નવમા અધ્યાયમાં, ગબ્રિએલ દાનિયેલને ભવિષ્યવાણીના બાહ્ય અને આંતરિક દર્શનોનો અર્થ પ્રદાન કરે છે; અને દસમો અધ્યાયના પ્રથમ પદમાં દાનિયેલનું પ્રથમ નિવેદન એ છે કે તેને બંને દર્શનોની સમજ હતી, જે “વસ્તુ” અને “દર્શન” રૂપે રજૂ કરાયેલા છે. આ સમજ તેને એકવીસ દિવસના અંતે પ્રાપ્ત થઈ, જેમાં તે શોકમાં હતો. તે એકવીસ દિવસ મહાદૂત મિખાએલના આગમન સાથે પૂર્ણ થયા. બે સો વીસ સંખ્યા, અને બાવીસ સંખ્યા—જે બે સો વીસનો દસમો ભાગ, અથવા દશાંશ છે—દૈવીત્વ અને માનવત્વના સંયોજનનું પ્રતીક છે; અને બાવીસમા દિવસે દાનિયેલ ખ્રિસ્તના સ્વરૂપમાં પરિવર્તિત થયો.</w:t>
      </w:r>
    </w:p>
    <w:p>
      <w:pPr>
        <w:pStyle w:val="ArticleScripture"/>
        <w:jc w:val="left"/>
      </w:pPr>
      <w:r>
        <w:rPr>
          <w:rFonts w:ascii="Nirmala UI" w:hAnsi="Nirmala UI" w:eastAsia="Nirmala UI" w:cs="Nirmala UI"/>
        </w:rPr>
        <w:t>મેં કોઈ મનોહર અન્ન ખાધું નહીં; મારા મોઢામાં માંસ કે દ્રાક્ષારસ આવ્યો નહીં; અને પૂરા ત્રણ અઠવાડિયા પૂર્ણ ન થયા ત્યાં સુધી મેં જાતને કદી અભિષેક કર્યો નહીં. અને પ્રથમ મહિનાના ચોવીસમા દિવસે, જ્યારે હું મહાન નદી, એટલે હિદ્દેકેલ, ના કિનારે હતો; ત્યારે મેં મારી આંખો ઊંચી કરી અને જોયું, અને જુઓ, સૂક્ષ્મ શણના વસ્ત્રોમાં પરિધાન કરેલો એક પુરુષ હતો, જેના કમરે ઊફાઝના શુદ્ધ સોનાનો પટ્ટો બંધાયેલો હતો. દાનિયેલ 10:3–5.</w:t>
      </w:r>
    </w:p>
    <w:p>
      <w:pPr>
        <w:pStyle w:val="ArticleBody"/>
        <w:jc w:val="left"/>
      </w:pPr>
      <w:r>
        <w:rPr>
          <w:rFonts w:ascii="Nirmala UI" w:hAnsi="Nirmala UI" w:eastAsia="Nirmala UI" w:cs="Nirmala UI"/>
        </w:rPr>
        <w:t>દાનિયેલ છેલ્લાં દિવસોના દેવના તે લોકોને પ્રતિનિધિત્વ આપે છે જેઓ દેવના ભવિષ્યવાણીય વચન દ્વારા ઓળખી ચૂક્યા છે કે તેઓ વિખેરાઈ ગયા છે, અને જેઓ પોતાની આ વિખેરાયેલી સ્થિતિ અંગે શોક પામે છે અને પ્રકાશની શોધ કરે છે. તેમની વિખેરાયેલી સ્થિતિનું ચિત્રણ હિઝકિયેલના સૈત્રીસમા અધ્યાયમાં સુકાઈ ગયેલાં મરણ પામેલાં હાડકાંની ખીણ તરીકે કરવામાં આવ્યું છે. હાડકાં મરણ પામેલાં છે, અને તેઓ વિખેરાયેલાં છે, તોય તેઓ ઇઝરાયેલના ઘર તરીકે ઓળખાવવામાં આવ્યા છે. છેલ્લાં દિવસોમાંનું ઇઝરાયેલનું ઘર એ એક લાખ ચુમ્માલીસ હજાર છે. તેઓ વિખેરાયેલાં છે, જેમ દાનિયેલે યિરમિયા અને મૂસા ના ગ્રંથોમાંથી ઓળખ્યું હતું. હિઝકિયેલમાં મરણ પામેલાં દર્શાવે છે કે તેઓ પોતાની સ્થિતિને ઓળખે છે.</w:t>
      </w:r>
    </w:p>
    <w:p>
      <w:pPr>
        <w:pStyle w:val="ArticleScripture"/>
        <w:jc w:val="left"/>
      </w:pPr>
      <w:r>
        <w:rPr>
          <w:rFonts w:ascii="Nirmala UI" w:hAnsi="Nirmala UI" w:eastAsia="Nirmala UI" w:cs="Nirmala UI"/>
        </w:rPr>
        <w:t>ત્યારે તેણે મને કહ્યું, હે મનુષ્યપુત્ર, આ હાડકાં ઇઝરાયેલના સમગ્ર ઘરના છે; જો, તેઓ કહે છે, અમારા હાડકાં સુકાઈ ગયા છે, અને અમારી આશા નષ્ટ થઈ ગઈ છે; અમે અમારા ભાગોથી કાપી નાખવામાં આવ્યા છીએ. યહેજ્કેલ 37:11.</w:t>
      </w:r>
    </w:p>
    <w:p>
      <w:pPr>
        <w:pStyle w:val="ArticleBody"/>
        <w:jc w:val="left"/>
      </w:pPr>
      <w:r>
        <w:rPr>
          <w:rFonts w:ascii="Nirmala UI" w:hAnsi="Nirmala UI" w:eastAsia="Nirmala UI" w:cs="Nirmala UI"/>
        </w:rPr>
        <w:t>ઇઝરાયેલનું ઘરાણું, જે હાડકાં છે, ઘોષણા કરે છે કે તેઓ “અમારા ભાગોથી માટે કાપી નાખવામાં આવ્યા છીએ.” તેઓએ પોતાની વિખરાયેલી સ્થિતિને ઓળખી છે. અંતિમ દિવસોનું ઇઝરાયેલનું ઘરાણું દસ કુંવારીઓની ઉપમા અક્ષરશઃ પૂર્ણ કરે છે, અને મિલરાઇટ ઇતિહાસમાં તે પૂર્ણતા—કે તેઓ પોતાના ભાગોથી કાપી નાખવામાં આવ્યા હતા—તે સમયે ઓળખાઈ, જ્યારે બુદ્ધિશાળી કુંવારીઓએ સમજ્યું કે તેઓ વિલંબના સમયમાં હતા, અને એ પણ કે વિલંબનો સમય ઉપમાનો એક નિશ્ચિત અવધિ હતો. યહેજ્કેલમાં જે લોકો પોતાની વિખરાયેલી સ્થિતિને ઓળખે છે તેઓ એ જ છે, જેઓએ પ્રથમ નિરાશા પછી ઓળખ્યું કે તેઓ વિલંબના સમયમાં હતા.</w:t>
      </w:r>
    </w:p>
    <w:p>
      <w:pPr>
        <w:pStyle w:val="ArticleBody"/>
        <w:jc w:val="left"/>
      </w:pPr>
      <w:r>
        <w:rPr>
          <w:rFonts w:ascii="Nirmala UI" w:hAnsi="Nirmala UI" w:eastAsia="Nirmala UI" w:cs="Nirmala UI"/>
        </w:rPr>
        <w:t>એકવીસ દિવસો દરમિયાન દાનિયેલના શોક દ્વારા, બંને—એઝેકિયેલનાં હાડકાં તથા દસ કન્યાઓના દૃષ્ટાંતમાંની બુદ્ધિમાન કન્યાઓ—પ્રતિનિધિત્વ પામે છે. એકવીસ દિવસો પછી, બાવીસમા દિવસે, મિખાયેલ ઉતર્યો, અને દાનિયેલને મહિમાવાન ખ્રિસ્તનું એવું દર્શન આપવામાં આવ્યું કે જેણે દાનિયેલને ખ્રિસ્તના સ્વરૂપમાં રૂપાંતરિત કરી દીધો. બુદ્ધિમાન કન્યાઓ અને મૃત હાડકાંએ પણ દર્પણસમાન દર્શન દ્વારા સંપન્ન થતું આ રૂપાંતર અવશ્ય અનુભવું જોઈએ.</w:t>
      </w:r>
    </w:p>
    <w:p>
      <w:pPr>
        <w:pStyle w:val="ArticleBody"/>
        <w:jc w:val="left"/>
      </w:pPr>
      <w:r>
        <w:rPr>
          <w:rFonts w:ascii="Nirmala UI" w:hAnsi="Nirmala UI" w:eastAsia="Nirmala UI" w:cs="Nirmala UI"/>
        </w:rPr>
        <w:t>દાનિયેલ, એઝેકિયેલનાં મૃત હાડકાં, અને મિલરાઇટ ઇતિહાસની જ્ઞાની કન્યાઓ—આ બધું પ્રકટીકરણ અધ્યાય અગિયારમાં વધ કરવામાં આવેલા બે સાક્ષીઓ સાથે સુસંગત છે. મોસેસ અને એલિયાહનું વધ કરવામાં આવ્યું હતું, પરંતુ ત્રણ અને અડધી પ્રતીકાત્મક દિવસોના અંતે તેઓનું પુનરુત્થાન થવાનું હતું. યહૂદાના પત્રમાં દર્શાવ્યા મુજબ મોસેસને માઈકલ દ્વારા પુનર્જીવિત કરવામાં આવ્યો હતો.</w:t>
      </w:r>
    </w:p>
    <w:p>
      <w:pPr>
        <w:pStyle w:val="ArticleScripture"/>
        <w:jc w:val="left"/>
      </w:pPr>
      <w:r>
        <w:rPr>
          <w:rFonts w:ascii="Nirmala UI" w:hAnsi="Nirmala UI" w:eastAsia="Nirmala UI" w:cs="Nirmala UI"/>
        </w:rPr>
        <w:t>તથાપિ મુખ્યદૂત મીખાયેલે, જ્યારે મૂસાના દેહ વિષે શેતાન સાથે વિવાદ કરતાં તેની સાથે તર્ક કર્યો, ત્યારે તેના વિરુદ્ધ અપમાનજનક દોષારોપણ લાવવાનો ધાડસ કર્યો નહિ, પરંતુ કહ્યું, પ્રભુ તને ઠપકો આપે. યહૂદા 1:9.</w:t>
      </w:r>
    </w:p>
    <w:p>
      <w:pPr>
        <w:pStyle w:val="ArticleBody"/>
        <w:jc w:val="left"/>
      </w:pPr>
      <w:r>
        <w:rPr>
          <w:rFonts w:ascii="Nirmala UI" w:hAnsi="Nirmala UI" w:eastAsia="Nirmala UI" w:cs="Nirmala UI"/>
        </w:rPr>
        <w:t>દાનીયેલના દસમા અધ્યાયમાં, એકવીસ દિવસના વિલાપ પછી જ્યારે મીખાયલ અવતરિત થાય છે ત્યારે દાનીયેલને દર્પણ દર્શન પ્રાપ્ત થાય છે. મીખાયલનો જ અવાજ છે જે મૃતકોને ઉઠાવે છે.</w:t>
      </w:r>
    </w:p>
    <w:p>
      <w:pPr>
        <w:pStyle w:val="ArticleScripture"/>
        <w:jc w:val="left"/>
      </w:pPr>
      <w:r>
        <w:rPr>
          <w:rFonts w:ascii="Nirmala UI" w:hAnsi="Nirmala UI" w:eastAsia="Nirmala UI" w:cs="Nirmala UI"/>
        </w:rPr>
        <w:t>કારણ કે પ્રભુ પોતે જ ગર્જના સાથે, મુખ્યદૂતના સ્વર સાથે, અને ઈશ્વરની તૂર્યધ્વનિ સાથે સ્વર્ગમાંથી અવતરશે; અને ખ્રિસ્તમાં જે મરણ પામેલા છે તેઓ પ્રથમ ઊભા થશે. 1 થેસ્સલોનિકીઓને 4:16.</w:t>
      </w:r>
    </w:p>
    <w:p>
      <w:pPr>
        <w:pStyle w:val="ArticleBody"/>
        <w:jc w:val="left"/>
      </w:pPr>
      <w:r>
        <w:rPr>
          <w:rFonts w:ascii="Nirmala UI" w:hAnsi="Nirmala UI" w:eastAsia="Nirmala UI" w:cs="Nirmala UI"/>
        </w:rPr>
        <w:t>દાનિયેલનો દસમો અધ્યાય ત્રીજા દૂતની લાઉદીકેયાની ચળવળમાંથી ત્રીજા દૂતની ફિલાદેલ્ફિયાની ચળવળમાં થતા સંક્રમણને ઓળખાવે છે. તે પ્રકાશન અધ્યાય અગિયારના બે સાક્ષીઓ, યહેઝ્કેલ અધ્યાય સડત્રીસનાં સુકાં હાડકાં, દસ કન્યાઓના દૃષ્ટાંતની બુદ્ધિમાન કન્યાઓ, અને તે દૃષ્ટાંતને પૂર્ણ કરનાર મિલરાઇટો સાથે સુસંગત થાય છે. ગેબ્રિયલએ મહાન દર્શન-દર્પણની વ્યાખ્યા પ્રદાન કરી, અને તેમ કરતાં તેણે અધ્યાય નવમાં શરૂ કરેલું વ્યાખ્યાના કાર્યને પૂર્ણ કર્યું. આ વ્યાખ્યા ગેબ્રિયલ દ્વારા અધ્યાય અગિયારમાં રહેલા ભવિષ્યવાણીય ઇતિહાસની ઓળખ કરવાથી પૂર્ણ કરવામાં આવી, જે વાસ્તવમાં અધ્યાય બારની પ્રથમ ત્રણ કલમો સુધી આગળ વધે છે. પછી અધ્યાય બારની ચોથી કલમમાં, દાનિયેલને પોતાની પુસ્તકને મુદ્રાંકિત કરવા કહેવામાં આવે છે.</w:t>
      </w:r>
    </w:p>
    <w:p>
      <w:pPr>
        <w:pStyle w:val="ArticleBody"/>
        <w:jc w:val="left"/>
      </w:pPr>
      <w:r>
        <w:rPr>
          <w:rFonts w:ascii="Nirmala UI" w:hAnsi="Nirmala UI" w:eastAsia="Nirmala UI" w:cs="Nirmala UI"/>
        </w:rPr>
        <w:t>દાનિયેલના દસમા અધ્યાયમાં, “પંક્તિ પર પંક્તિ” પ્રમાણે, દાનિયેલ દેવના અંતિમ દિવસોના લોકોનું પ્રતિનિધિત્વ કરે છે, જેઓ દાનિયેલના બીજા અધ્યાયમાં પણ એ રીતે દર્શાવવામાં આવ્યા છે કે તેઓ મૃત્યુના ભય હેઠળ ગહન આતુરતાથી શોધ કરે છે, જેથી નેબૂખદનેઝ્ઝરની પશુઓની ગુપ્ત પ્રતિમા દ્વારા પ્રતિનિધિત્વ પામેલા બાહ્ય ભવિષ્યવાણી સંદેશને સમજી શકે. તે સાથે સાથે તે તેવી દૃષ્ટિને પણ સમજવા પ્રયત્નશીલ છે, જે બે હજાર ત્રણસો દિવસો દ્વારા પ્રતિનિધિત્વ પામેલા આંતરિક ભવિષ્યવાણી સંદેશને દર્શાવે છે. દસમા અધ્યાયમાં શોકના એકવીસ સાંકેતિક દિવસો પછી, અંતે તે બંને પ્રકટનાઓને સમજી ગયો એવો દર્શાવવામાં આવે છે. તેનું આ સમજણ ત્યારે પૂર્ણ થાય છે જ્યારે મુખ્યદૂત ઉતરે છે, અને તેને ત્રણ વાર સ્પર્શ કરવામાં આવે છે.</w:t>
      </w:r>
    </w:p>
    <w:p>
      <w:pPr>
        <w:pStyle w:val="ArticleBody"/>
        <w:jc w:val="left"/>
      </w:pPr>
      <w:r>
        <w:rPr>
          <w:rFonts w:ascii="Nirmala UI" w:hAnsi="Nirmala UI" w:eastAsia="Nirmala UI" w:cs="Nirmala UI"/>
        </w:rPr>
        <w:t>મીખાયેલ સાથેનો તેનો અનુભવ, મીખાયેલનું તે દર્શન જે માત્ર તે એકલો જ જુએ છે, તેને ભવિષ્યવાણીના આંતરિક અને બાહ્ય બંને દર્શનોનું સંપૂર્ણ અર્થઘટન સ્વીકારવા તૈયાર કરે છે. તે અનુભવ, જ્યારે તેને એઝેકીયેલ અધ્યાય સડત્રીસ, પ્રકાશિતવાક્ય અધ્યાય અગિયાર અને યશાયા અધ્યાય છ સાથે સંયોજિત કરવામાં આવે છે, ત્યારે પંક્તિ પર પંક્તિ અત્યંત વિગતવાર રીતે રજૂ કરવામાં આવે છે. અધ્યાય અગિયારમાં જે વચનમાં ગબ્રિએલ બંને દર્શનોને એકત્ર કરે છે, તે વચન દસ છે, કારણ કે ત્યાં ઉત્તરનો રાજા ગઢ સુધી આગળ વધે છે, પરંતુ તેનાથી આગળ નથી વધતો. યશાયા અધ્યાય સાતમાં જે રીતે વ્યાખ્યાયિત કરવામાં આવ્યું છે તે મુજબ, તે ગઢ તે રાષ્ટ્ર છે, અથવા રાજધાની છે, અથવા તે વચનમાં મિસરના રાજા છે.</w:t>
      </w:r>
    </w:p>
    <w:p>
      <w:pPr>
        <w:pStyle w:val="ArticleScripture"/>
        <w:jc w:val="left"/>
      </w:pPr>
      <w:r>
        <w:rPr>
          <w:rFonts w:ascii="Nirmala UI" w:hAnsi="Nirmala UI" w:eastAsia="Nirmala UI" w:cs="Nirmala UI"/>
        </w:rPr>
        <w:t>કારણ કે અરામનું મસ્તક દમસ્કસ છે, અને દમસ્કસનું મસ્તક રેઝીન છે; અને પાસઠ વર્ષોની અંદર એફ્રાઈમ એવો ભંગ પામશે કે તે પ્રજા તરીકે રહેશે નહીં. અને એફ્રાઈમનું મસ્તક સમારિયા છે, અને સમારિયાનું મસ્તક રમાલ્યાહનો પુત્ર છે. જો તમે વિશ્વાસ નહીં કરો, તો નિશ્ચય જ તમે સ્થિર રહી શકશો નહીં. યશાયા 7:8, 9.</w:t>
      </w:r>
    </w:p>
    <w:p>
      <w:pPr>
        <w:pStyle w:val="ArticleBody"/>
        <w:jc w:val="left"/>
      </w:pPr>
      <w:r>
        <w:rPr>
          <w:rFonts w:ascii="Nirmala UI" w:hAnsi="Nirmala UI" w:eastAsia="Nirmala UI" w:cs="Nirmala UI"/>
        </w:rPr>
        <w:t>દાનિયેલના અગિયારમા અધ્યાયની દસમી વચનમાં, ઉત્તરનો રાજા મિસરની સીમા સુધી ચડી આવે છે, અને તે વચન તેને મિસર (દક્ષિણના રાજા)નું “ગઢ” તરીકે નિર્ધારિત કરે છે. દસમી વચન ૧૯૮૯નું પ્રતિનિધિત્વ કરે છે તે બતાવી શકાય છે, જ્યારે સોવિયેત સંઘ પાપાસત્તા અને તેની પ્રતિનિધિ સેનાએ, એટલે કે યુનાઇટેડ સ્ટેટ્સે, વહાવી નાખ્યો હતો. તે ત્રણ પ્રતિનિધિ યુદ્ધોમાંનું પહેલું હતું, જે ત્રીજા પ્રતિનિધિ યુદ્ધમાં (પાનિયમ) અંતે ત્રીજા વિશ્વયુદ્ધમાં રૂપાંતરિત થાય છે. બીજું પ્રતિનિધિ યુદ્ધ અગિયારમી અને બારમી વચનોથી પ્રતીકરૂપે દર્શાવવામાં આવ્યું છે, અને તે હવે યુક્રેનમાં ચાલી રહ્યું છે, જ્યાં રશિયા દક્ષિણના રાજાનું પ્રતિનિધિત્વ કરે છે, જેમ ૧૯૮૯માં તેની પરાજય વખતે સોવિયેત સંઘ દક્ષિણના રાજાનું પ્રતિનિધિત્વ કરતો હતો.</w:t>
      </w:r>
    </w:p>
    <w:p>
      <w:pPr>
        <w:pStyle w:val="ArticleBody"/>
        <w:jc w:val="left"/>
      </w:pPr>
      <w:r>
        <w:rPr>
          <w:rFonts w:ascii="Nirmala UI" w:hAnsi="Nirmala UI" w:eastAsia="Nirmala UI" w:cs="Nirmala UI"/>
        </w:rPr>
        <w:t>ભૂતકાળમાં મેં “કોલ્ડ વોર” એવો શબ્દપ્રયોગ આ ત્રણ પ્રોક્સી યુદ્ધો અને વિશ્વયુદ્ધો વચ્ચેનો ભેદ દર્શાવવા માટે કર્યો છે. યુક્રેનમાં વાસ્તવમાં સાચું યુદ્ધ ચાલી રહ્યું છે, તેથી તે ખરેખર કોલ્ડ વોર નથી; પરંતુ તે પાપાસત્તા અને તેના સાથીઓ તથા રશિયા વચ્ચેનું એક પ્રોક્સી યુદ્ધ છે. પરંતુ એક તૃતીય વિશ્વયુદ્ધ આવવાનું છે, જેમાં લગભગ દરેક રાષ્ટ્રને લક્ષ્ય ગણવામાં આવશે.</w:t>
      </w:r>
    </w:p>
    <w:p>
      <w:pPr>
        <w:pStyle w:val="ArticleScripture"/>
        <w:jc w:val="left"/>
      </w:pPr>
      <w:r>
        <w:rPr>
          <w:rFonts w:ascii="Nirmala UI" w:hAnsi="Nirmala UI" w:eastAsia="Nirmala UI" w:cs="Nirmala UI"/>
        </w:rPr>
        <w:t>“કાશ, ઈશ્વરના લોકોને હજારો શહેરો પર આવી રહેલા વિનાશની સમજ હોત, જે હવે લગભગ મૂર્તિપૂજાને સમર્પિત થઈ ચૂક્યાં છે!…”</w:t>
      </w:r>
    </w:p>
    <w:p>
      <w:pPr>
        <w:pStyle w:val="ArticleScripture"/>
        <w:jc w:val="left"/>
      </w:pPr>
      <w:r>
        <w:rPr>
          <w:rFonts w:ascii="Nirmala UI" w:hAnsi="Nirmala UI" w:eastAsia="Nirmala UI" w:cs="Nirmala UI"/>
        </w:rPr>
        <w:t>“અપરાધ લગભગ તેની મર્યાદા સુધી પહોંચી ગયો છે. ગૂંચવણ વિશ્વને વ્યાપી રહી છે, અને માનવો ઉપર ટૂંક સમયમાં એક મહાન ભય આવવાનો છે. અંત ખૂબ જ નજીક છે. અમે, જેઓ સત્યને જાણીએ છીએ, વિશ્વ ઉપર જલદી જ એક અપરિહાર્ય આશ્ચર્યરૂપે તૂટી પડનાર બાબત માટે તૈયારી કરી રહ્યા હોવા જોઈએ.” Review and Herald, September 10, 1903.</w:t>
      </w:r>
    </w:p>
    <w:p>
      <w:pPr>
        <w:pStyle w:val="ArticleBody"/>
        <w:jc w:val="left"/>
      </w:pPr>
      <w:r>
        <w:rPr>
          <w:rFonts w:ascii="Nirmala UI" w:hAnsi="Nirmala UI" w:eastAsia="Nirmala UI" w:cs="Nirmala UI"/>
        </w:rPr>
        <w:t>અગિયારમી અને બારમી કલમોમાં, દક્ષિણનો રાજા રશિયા પાપસત્તાની પ્રતિનિધિ સેનાને પરાજિત કરશે; આ સેના નાઝી શાસન દ્વારા પ્રતિનિધિત્વ પામે છે, જે યુક્રેનના યુદ્ધપ્રયત્નને દિશા આપી રહ્યું છે, અને જેને પાપસત્તાની અગાઉની પ્રતિનિધિ સેના, સંયુક્ત રાજ્ય અમેરિકા, સમર્થન આપે છે. દ્વિતીય વિશ્વયુદ્ધમાં, કોમ્યુનિસ્ટ રશિયા વિરુદ્ધ ઉત્તરનો રાજા એવા પાપસત્તાની પ્રતિનિધિ સેના જર્મનીનું નાઝી શાસન હતું, અને તે પ્રતિનિધિ સેના હારી ગઈ હતી, જેમ તે નજીકના ભવિષ્યમાં યુક્રેનમાં ફરી હારશે.</w:t>
      </w:r>
    </w:p>
    <w:p>
      <w:pPr>
        <w:pStyle w:val="ArticleBody"/>
        <w:jc w:val="left"/>
      </w:pPr>
      <w:r>
        <w:rPr>
          <w:rFonts w:ascii="Nirmala UI" w:hAnsi="Nirmala UI" w:eastAsia="Nirmala UI" w:cs="Nirmala UI"/>
        </w:rPr>
        <w:t>ત્રીજું પ્રતિનિધિ યુદ્ધ તેરથી પંદર પદોમાં દર્શાવવામાં આવ્યું છે, અને તેનું પ્રાચીન ઇતિહાસમાં પાનિયમના યુદ્ધ દ્વારા પરિપૂર્ણ થવું થયું હતું. ત્રીજું પ્રતિનિધિ યુદ્ધ પાપાસત્તાનું પ્રતિનિધિ સૈન્ય એવા સંયુક્ત રાજ્ય અમેરિકા દ્વારા ચલાવવામાં આવશે, અને ઉત્તરનો રાજા તે યુદ્ધમાં નાસ્તિકતાના વિરુદ્ધ પ્રબળ સાબિત થશે, જેમ તે પ્રથમ પ્રતિનિધિ યુદ્ધ (શીત યુદ્ધ) માં થયો હતો. પ્રથમ અને ત્રીજા પ્રતિનિધિ યુદ્ધમાં, ઉત્તરનો રાજા—પાપાસત્તા—દક્ષિણના રાજાને (સોવિયેત યુનિયનને) પરાજિત કરે છે, અને ત્યારબાદ સંયુક્ત રાષ્ટ્રને પણ પરાજિત કરે છે. આ બંને યુદ્ધોમાં તેનું પ્રતિનિધિ સૈન્ય સંયુક્ત રાજ્ય અમેરિકા હતું અને ફરી રહેશે.</w:t>
      </w:r>
    </w:p>
    <w:p>
      <w:pPr>
        <w:pStyle w:val="ArticleBody"/>
        <w:jc w:val="left"/>
      </w:pPr>
      <w:r>
        <w:rPr>
          <w:rFonts w:ascii="Nirmala UI" w:hAnsi="Nirmala UI" w:eastAsia="Nirmala UI" w:cs="Nirmala UI"/>
        </w:rPr>
        <w:t>યુક્રેનમાં પુતિનની વિજય પછી, ટ્રમ્પ આઠમા પ્રમુખ તરીકે ફરીથી ચૂંટાશે, અર્થાત્ 1989માં પ્રથમ પ્રોક્સી યુદ્ધ (શીત યુદ્ધ) પૂર્ણ થયું ત્યારથી સંયુક્ત રાજ્ય અમેરિકામાં શાસન કરનાર સાત પ્રમુખોમાંનો તે આઠમો છે; અને તે સમય ત્રીજા દૂતના સુધારણા આંદોલન માટે અંતનો સમય હતો. ટ્રમ્પ પૃથ્વીના પશુ પરના રિપબ્લિકન શીંગનું પ્રતિનિધિત્વ કરે છે, અને 2020માં “વોક” નાસ્તિકતાના પશુના હાથે તેને પ્રાણઘાતક ઘા મળ્યો, જે પ્રકાશન અધ્યાય અગિયારના બે સાક્ષીઓ માર્ગમાં હત્યા પામવાના પરિપૂર્ણ થવામાં હતું.</w:t>
      </w:r>
    </w:p>
    <w:p>
      <w:pPr>
        <w:pStyle w:val="ArticleBody"/>
        <w:jc w:val="left"/>
      </w:pPr>
      <w:r>
        <w:rPr>
          <w:rFonts w:ascii="Nirmala UI" w:hAnsi="Nirmala UI" w:eastAsia="Nirmala UI" w:cs="Nirmala UI"/>
        </w:rPr>
        <w:t>અમેરિકા માટેનું ભવિષ્ય એ જ ઇતિહાસકાળ દરમિયાન સાચા પ્રોટેસ્ટન્ટ શિંગડાનું પ્રતિનિધિત્વ કરે છે, અને 2020માં, “વોક” નાસ્તિકતાના પશુના હાથે અમેરિકા માટેના ભવિષ્યને પ્રાણઘાતક ઘા પહોંચાડવામાં આવ્યો. 2023માં, 2001 પછી બાવીસ વર્ષ બાદ, માઈકલ એઝેકિયલ, યોહાન, દાનિયેલ અને યશાયા દ્વારા પ્રતિનિધિત્વિત પ્રક્રિયાની શરૂઆત કરવા ઉતર્યો—એવી શક્તિશાળી સેનાનું પુનરુત્થાન કરવા માટે, જેને જલ્દી આવનારા રવિવારના કાયદા સમયે ધ્વજરૂપે ઊંચે ઉઠાવવામાં આવશે.</w:t>
      </w:r>
    </w:p>
    <w:p>
      <w:pPr>
        <w:pStyle w:val="ArticleBody"/>
        <w:jc w:val="left"/>
      </w:pPr>
      <w:r>
        <w:rPr>
          <w:rFonts w:ascii="Nirmala UI" w:hAnsi="Nirmala UI" w:eastAsia="Nirmala UI" w:cs="Nirmala UI"/>
        </w:rPr>
        <w:t>1856માં, ફિલાડેલ્ફિયન મિલેરાઇટ ચળવળ લાઉડિસિયન મિલેરાઇટ ચળવળમાં પરિવર્તિત થઈ, અને ત્યાં તથા ત્યારે સાત સમયોના વધેલા જ્ઞાનને નકારી કાઢ્યું, અને પછી 1863માં પોતાની બળવાખોરીને સંપૂર્ણ રીતે અંતિમ સ્વરૂપ આપ્યું. મિલેરાઇટો ફિલાડેલ્ફિયા નામની છઠ્ઠી કળીશિયાથી પ્રતિનિધિત્વ પામતી સ્થિતિમાંથી સાતમી કળીશિયાના અનુભવમાં પરિવર્તિત થયા, અને તે વળાંકબિંદુ 2023ના ઇતિહાસ સાથે સુસંગત છે, જ્યારે ફ્યુચર ફોર અમેરિકા ની લાઉડિસિયન ચળવળ સાતમી કળીશિયાના અનુભવમાંથી ફરી પાછી ફિલાડેલ્ફિયા નામની છઠ્ઠી કળીશિયાના અનુભવમાં પરિવર્તિત થાય છે. આ ભવિષ્યવાણીય લાગુ પડતમાં, સાચું પ્રોટેસ્ટન્ટ શિંગડું, જેમ રિપબ્લિકન શિંગડું, તેમ સાતમાંથી થયેલું આઠમું બને છે.</w:t>
      </w:r>
    </w:p>
    <w:p>
      <w:pPr>
        <w:pStyle w:val="ArticleBody"/>
        <w:jc w:val="left"/>
      </w:pPr>
      <w:r>
        <w:rPr>
          <w:rFonts w:ascii="Nirmala UI" w:hAnsi="Nirmala UI" w:eastAsia="Nirmala UI" w:cs="Nirmala UI"/>
        </w:rPr>
        <w:t>યુક્રેનનું યુદ્ધ બીજું પ્રોક્સી યુદ્ધ છે તે ઓળખવાની ચાવી, દસમો અને સાતમો વચન દર્શાવતું “ગઢ” છે. સાતમા વચનમાં, જે 1798માં પાપાસત્તાને તેનું પ્રાણઘાતક ઘા મળ્યું તે બાબતનું પ્રતિનિધિત્વ કરતું હતું, દક્ષિણનો રાજા ઉત્તરનાં રાજાના “ગઢ”માં પ્રવેશ્યો, અને તેનું પૂર્ણ થવું નેપોલિયનના સેનાપતિ દ્વારા વેટિકનમાં પ્રવેશ કરીને પોપને બંદી બનાવવાથી થયું. દક્ષિણનો રાજા ગઢમાં પ્રવેશ્યો હતો. દસમા વચનમાં ઉત્તરનો રાજા, જે પાપાસત્તા તથા તેની પ્રોક્સી સેના એવા યુનાઇટેડ સ્ટેટ્સનું પ્રતિનિધિત્વ કરે છે, તેણે સોવિયેત યુનિયનની રચનાને વહાવી દીધી, પરંતુ “ગઢ”ને ઉભું રાખ્યું. “ગઢ” મસ્તક હતું, રાજધાની—તે રશિયા હતું.</w:t>
      </w:r>
    </w:p>
    <w:p>
      <w:pPr>
        <w:pStyle w:val="ArticleBody"/>
        <w:jc w:val="left"/>
      </w:pPr>
      <w:r>
        <w:rPr>
          <w:rFonts w:ascii="Nirmala UI" w:hAnsi="Nirmala UI" w:eastAsia="Nirmala UI" w:cs="Nirmala UI"/>
        </w:rPr>
        <w:t>પરંતુ “મસ્તક,” અથવા ગઢ, ફક્ત બે કે ત્રણ સાક્ષીઓના આધાર પર જ સ્થાપિત થઈ શકે છે, અને તે માટે યશાયા અધ્યાય સાત, વચનો સાત અને આઠનો ઉપયોગ કરવો પડે છે. યશાયા સાત, વચન આઠ અને નવ, 1856માં પ્રકાશિત થયેલ “સાત વખત” વિષયક હિરામ એડસનની લેખમાળાનો મુખ્ય સંદર્ભબિંદુ હતો. જે બે વચનો સ્થાપિત કરે છે કે વર્તમાન યુક્રેનિયન યુદ્ધમાં રશિયા તે ગઢ છે જે પ્રબળ રહે છે, એ જ બે વચનો ઇઝરાયલના ઉત્તરીય અને દક્ષિણીય બંને રાજ્યો સામેના બંને “સાત વખત” માટે આરંભબિંદુ પણ સ્થાપિત કરે છે. અધ્યાય અગિયારનું વચન દસ બાહ્ય દર્શનને ઓળખાવે છે, જે, સિસટર વ્હાઇટ શીખવે છે તેમ, રાજ્યોના ઉદય અને પતન પર આધારિત છે.</w:t>
      </w:r>
    </w:p>
    <w:p>
      <w:pPr>
        <w:pStyle w:val="ArticleScripture"/>
        <w:jc w:val="left"/>
      </w:pPr>
      <w:r>
        <w:rPr>
          <w:rFonts w:ascii="Nirmala UI" w:hAnsi="Nirmala UI" w:eastAsia="Nirmala UI" w:cs="Nirmala UI"/>
        </w:rPr>
        <w:t>“દાનિયેલ અને પ્રકાશનના ગ્રંથોમાં જેમ સ્પષ્ટ કરવામાં આવ્યું છે તેમ રાષ્ટ્રોના ઉદય અને પતનમાંથી આપણે શીખવાની જરૂર છે કે માત્ર બાહ્ય અને લૌકિક મહિમા કેટલો મૂલ્યહીન છે. બાબેલ, તેની સર્વ શક્તિ અને વૈભવ સાથે—જેનાં સમાન આપણાં જગતે ત્યારથી ક્યારેય જોયાં નથી—એવી શક્તિ અને વૈભવ, જે તે સમયના લોકોને અત્યંત સ્થિર અને ટકાઉ લાગતાં હતાં—તે કેટલું સંપૂર્ણપણે લુપ્ત થઈ ગયું છે! ‘ઘાસના ફૂલ’ની જેમ તે નાશ પામ્યું છે. યાકૂબ 1:10. એમ જ મીદ-પર્શિયાનું રાજ્ય, અને ગ્રીસ તથા રોમના રાજ્યો પણ નાશ પામ્યા. અને જે કંઈનું પાયુ ઈશ્વર નથી તે સર્વ આમ જ નાશ પામે છે. માત્ર તે જ ટકી શકે છે, જે તેમની મનશા સાથે અવિભાજ્ય રીતે જોડાયેલું છે અને તેમના સ્વભાવને વ્યક્ત કરે છે. તેમના સિદ્ધાંતો જ એકમાત્ર અડગ વસ્તુઓ છે, જેને આપણું જગત ઓળખે છે.” Prophets and Kings, 548.</w:t>
      </w:r>
    </w:p>
    <w:p>
      <w:pPr>
        <w:pStyle w:val="ArticleBody"/>
        <w:jc w:val="left"/>
      </w:pPr>
      <w:r>
        <w:rPr>
          <w:rFonts w:ascii="Nirmala UI" w:hAnsi="Nirmala UI" w:eastAsia="Nirmala UI" w:cs="Nirmala UI"/>
        </w:rPr>
        <w:t>ત્રણ પ્રોક્સી યુદ્ધો “દાનિયેલ અને પ્રકાશિતવાક્યના પુસ્તકોમાં સ્પષ્ટ કરવામાં આવ્યા છે,” અને આ સત્યની કુંજી દાનિયેલ અગિયારના દસમા વચનનું “કિલ્લો” છે. પરંતુ દસમું વચન આંતરિક દર્શનને પણ સંબોધે છે, કારણ કે બંને “સાત સમય” માટેનો આરંભબિંદુ યશાયા અધ્યાય સાતના આઠમા અને નવમા વચનોમાં પણ ઓળખાવવામાં આવ્યો છે. બાહ્ય અને આંતરિકને અલગ કરી શકાય તેમ નથી, અને બે હજાર પાંચસો વીસ વર્ષના આ બે સમયગાળા પણ યહેઝ્કેલની બે લાકડીઓ જ છે, જે જ્યારે એક સાથે જોડાય છે, ત્યારે તેઓ એક લાખ ચુંતાલીસ હજારના મુદ્રીકરણનું પ્રતિનિધિત્વ કરે છે, જે દેવત્વ અને માનવત્વના સંયોજન સમાન છે.</w:t>
      </w:r>
    </w:p>
    <w:p>
      <w:pPr>
        <w:pStyle w:val="ArticleBody"/>
        <w:jc w:val="left"/>
      </w:pPr>
      <w:r>
        <w:rPr>
          <w:rFonts w:ascii="Nirmala UI" w:hAnsi="Nirmala UI" w:eastAsia="Nirmala UI" w:cs="Nirmala UI"/>
        </w:rPr>
        <w:t>કારણરૂપ “marah” દર્શન સાથે દાનિયેલનો અનુભવ તે ભવિષ્યવાણીની રેખાનું પ્રતિનિધિત્વ કરે છે જ્યાં માઈકલ ઉતરી આવે છે અને પોતાના અંતિમ-દિવસના લોકોને પુનરુત્થિત કરે છે. તે પુનરુત્થાન તે પગલાંઓનું પ્રતિનિધિત્વ કરે છે જે ખ્રિસ્ત પોતાની દેવત્વને પોતાના અંતિમ-દિવસના લોકોની માનવતા સાથે જોડવા માટે પૂર્ણ કરે છે. આ દૈવી મન અને માનવી મનના જોડાણ દ્વારા સિદ્ધ થાય છે, જેથી તેઓનું એક મન થાય; અને આ સિંહાસન-ગૃહમાં, પરમ પવિત્ર સ્થાને સિદ્ધ થાય છે, જે “fortress” છે, જેને સિસ્ટર વ્હાઇટ આત્માના “citadel” (fortress) તરીકે ઓળખાવે છે.</w:t>
      </w:r>
    </w:p>
    <w:p>
      <w:pPr>
        <w:pStyle w:val="ArticleBody"/>
        <w:jc w:val="left"/>
      </w:pPr>
      <w:r>
        <w:rPr>
          <w:rFonts w:ascii="Nirmala UI" w:hAnsi="Nirmala UI" w:eastAsia="Nirmala UI" w:cs="Nirmala UI"/>
        </w:rPr>
        <w:t>સિંહાસનગૃહમાં દેવના અંતિમ દિવસોના લોકો ખ્રિસ્તનું મન પ્રાપ્ત કરે છે અને ત્યારબાદ સ્વર્ગસ્થ સ્થાનોમાં ખ્રિસ્ત સાથે બેસાડવામાં આવે છે. જે સ્વર્ગસ્થ સ્થાને ખ્રિસ્ત બિરાજે છે તે ગઢ, અથવા મંદિરનું મસ્તક, છે. દેહરૂપ મંદિરનો એક નીચલો સ્વભાવ છે, જે દેહધર્મ, એટલે કે શરીર, છે. તે જ રીતે તેનો એક ઉચ્ચ સ્વભાવ પણ છે, જે મન છે. દાનિયેલ અધ્યાય અગિયારના દશમા વચનમાં, જે કુંજી બાહ્ય દર્શનના ગઢને ચિહ્નિત કરે છે, તે જ આંતરિક દર્શનના ગઢને પણ ચિહ્નિત કરે છે, અને આ રીતે તે એ ઇતિહાસને ઓળખાવે છે જેમાં પ્રજાસત્તાકવાદ અને પ્રોટેસ્ટન્ટવાદના શિંગડા પશુની પ્રતિમા (પ્રજાસત્તાકવાદ), અથવા દેવની પ્રતિમા (સાચો પ્રોટેસ્ટન્ટવાદ) માં પરિવર્તિત થાય છે. ત્યારબાદ બંને શિંગડા સાતમાંથી થયેલા આઠમા બની જાય છે.</w:t>
      </w:r>
    </w:p>
    <w:p>
      <w:pPr>
        <w:pStyle w:val="ArticleBody"/>
        <w:jc w:val="left"/>
      </w:pPr>
      <w:r>
        <w:rPr>
          <w:rFonts w:ascii="Nirmala UI" w:hAnsi="Nirmala UI" w:eastAsia="Nirmala UI" w:cs="Nirmala UI"/>
        </w:rPr>
        <w:t>ત્યારે પ્રોટેસ્ટન્ટવાદનું સચ્ચું શિંગડું ફિલાદેલ્ફિયાઈ શિંગડું છે, જે એઝેકિએલની પરાક્રમી સેનાનું પ્રતિનિધિત્વ કરે છે, અને યશાયાહનો તે ધ્વજ છે, જે પશુની પ્રતિમાના વિરુદ્ધના યુદ્ધમાં પ્રથમ સંયુક્ત રાજ્ય અમેરિકા માં અને પછી જગતમાં ઊંચો ઉઠાડવામાં આવે છે. દાનિએલ અધ્યાય અગિયાર, શ્લોક દસ, પવિત્ર ઇતિહાસના તે બિંદુને ઓળખાવે છે જ્યાં લાકડીઓનું જોડાણ આરંભે છે. યુક્રેનનું યુદ્ધ 2014માં શરૂ થયું, પરંતુ 2022 સુધી રશિયાએ યુક્રેન પર આક્રમણ શરૂ કર્યું નહોતું. 2023માં, 2001 પછી બાવીસ વર્ષ પૂરા થયા પછી, માઈકેલે 2020માં દસ કુંવારીઓની ઉપમાના પરિપૂર્ણતામાં જેમણે પોતાની પ્રથમ નિરાશા સહન કરી હતી, તેઓને પુનરુત્થિત કરવાનું પોતાનું કાર્ય શરૂ કર્યું. તેણે પહેલાં એક “આવાજ” ઊભો કર્યો, જે હવે અરણ્યમાં પોકારી રહ્યો છે. જુલાઈ 2023માં, તે આવાજ પોકારવા લાગ્યો, અને તે જ આવાજ હતો જે 1989માં ત્રીજા દૂતના સુધાર આંદોલનના આરંભે ઊભો કરવામાં આવ્યો હતો, કારણ કે યેશુ હંમેશાં અંતને આરંભ દ્વારા દૃષ્ટાંતરૂપે દર્શાવે છે.</w:t>
      </w:r>
    </w:p>
    <w:p>
      <w:pPr>
        <w:pStyle w:val="ArticleBody"/>
        <w:jc w:val="left"/>
      </w:pPr>
      <w:r>
        <w:rPr>
          <w:rFonts w:ascii="Nirmala UI" w:hAnsi="Nirmala UI" w:eastAsia="Nirmala UI" w:cs="Nirmala UI"/>
        </w:rPr>
        <w:t>રણમાં પોકારતી “વાણી”એ પ્રકાશન અધ્યાય એક રજૂ કરીને ધ્વનિત થવાનું આરંભ કર્યું, જ્યાં દૈવીત્વ અને માનવત્વનો સંયોગ ઈસુ ખ્રિસ્તના પ્રકાશન તરીકે દર્શાવવામાં આવ્યો છે—એવો પ્રકાશન જે અનુગ્રહ-અવકાશ બંધ થાય તે જરા પહેલાં ઉદ્ઘાટિત થાય છે. દાનિયેલે અધ્યાય દસમાં, “કારક” દર્શનમાં, તે પ્રકાશનનો અનુભવ કર્યો હતો. પ્રથમ ઉલ્લેખના નિયમના આધારે, પ્રકાશનના આરંભિક વાક્યોમાં દર્શાવાયેલ દૈવીત્વ અને માનવત્વનો સંયોગ અતિ મહત્ત્વપૂર્ણ સત્યનું પ્રતિનિધિત્વ કરે છે. દૈવીત્વ અને માનવત્વનો સંયોગ, જે એક લાખ ચુમ્માલીસ હજારના મુદ્રાંકન સમાન છે, દેવના વચન દ્વારા પૂર્ણ થાય છે. એ વચન પિતા તરફથી પુત્રને આપવામાં આવે છે; પુત્ર તેને પોતાના દૂતને આપે છે; અને ત્યારબાદ તે દૂત એ સંદેશ એક માનવી પ્રતિનિધિને આપે છે. પ્રથમ બે પગલાં દૈવીત્વ દ્વારા પ્રતિનિધિત્વ પામે છે. આ બે પગલાંમાં એ વિશિષ્ટતા રહેલી છે કે દૈવીત્વનું બીજું પગલું સર્વ વસ્તુઓનું સર્જન કરનાર દૈવીત્વનું પ્રતિનિધિત્વ કરે છે. ત્યારબાદનાં બે પગલાં દેવની સૃષ્ટિઓ દ્વારા પ્રતિનિધિત્વ પામે છે. પ્રથમ પગલું અપરાજિત દૂતનું છે, અને દેવની સૃષ્ટિનું બીજું પ્રગટ સ્વરૂપ તે હતું જેને પોતાની જ જાતિના અનુસાર પુનઃસર્જન કરવાની શક્તિ આપવામાં આવી હતી. પછી એ ચોથું પગલું, જે માનવત્વનું પ્રતિનિધિત્વ કરતું હતું, એ સંદેશ લઈને મંડળીઓને મોકલવાનું હતું, જેથી મંડળીઓ તે લખાયેલી બાબતોને “વાંચે અને સાંભળે.”</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ઈસુ ખ્રિસ્તનું પ્રકાશન, જે દેવએ તેને આપ્યું, જેથી તે પોતાના દાસોને તે બાબતો દર્શાવે જે ટૂંક સમયમાં થવાની છે; અને તેણે પોતાના દૂત દ્વારા તેને પોતાના દાસ યોહાનને મોકલી અને સૂચિત કરી: જેણે દેવના વચનનો, અને ઈસુ ખ્રિસ્તની સાક્ષીનો, તથા જે કંઈ તેણે જોયું તેનું સાક્ષ્ય આપ્યું. ધન્ય છે તે જે વાંચે છે, અને તેઓ જે આ ભવિષ્યવાણીના શબ્દો સાંભળે છે, અને તેમાં લખેલી બાબતોનું પાલન કરે છે: કારણ કે સમય નજીક છે. યોહાન તરફથી એશિયામાં આવેલી સાત કલીસિયાઓને: જે છે, અને જે હતો, અને જે આવવાનો છે, તેની તરફથી; અને તેના સિંહાસન સમક્ષ આવેલા સાત આત્માઓની તરફથી; અને ઈસુ ખ્રિસ્તની તરફથી, જે વિશ્વાસુ સાક્ષી છે, અને મૃતોમાંથી પ્રથમ જન્મેલો છે, અને પૃથ્વીના રાજાઓનો અધિપતિ છે, તમને કૃપા અને શાંતિ મળે. જેને અમને પ્રેમ કર્યો, અને પોતાના જ લોહી દ્વારા અમને અમારા પાપોથી ધોઈ મુક્ત કર્યા, અને અમને દેવ તથા તેના પિતા માટે રાજાઓ અને યાજકો બનાવ્યા; તેને યુગાનુયુગ મહિમા અને પ્રભુત્વ હો. આમેન. જોયો, તે વાદળો સાથે આવે છે; અને દરેક આંખ તેને જોશે, તેઓ પણ જેઓએ તેને ભેદ્યો હતો: અને પૃથ્વીના સર્વ કુળો તેના કારણે વિલાપ કરશે. હા, આમેન. પ્રભુ કહે છે, હું આલ્ફા અને ઓમેગા છું, આદિ અને અંત, જે છે, અને જે હતો, અને જે આવવાનો છે, સર્વશક્તિમાન. હું યોહાન, જે તમારો ભાઈ પણ છું, અને ક્લેશમાં, અને ઈસુ ખ્રિસ્તના રાજ્યમાં અને ધીરજમાં સહભાગી છું, દેવના વચનને કારણે, અને ઈસુ ખ્રિસ્તની સાક્ષીને કારણે, પટમોસ કહેવાતા દ્વીપમાં હતો. હું પ્રભુના દિવસે આત્મામાં હતો, અને મારા પાછળ તૂર્યનાદ સમાન એક મહાન સ્વર સાંભળ્યો, જે કહેતો હતો, હું આલ્ફા અને ઓમેગા છું, પ્રથમ અને અંતિમ: અને, જે તું જુએ છે તે એક પુસ્તકમાં લખ, અને તેને એશિયામાં આવેલી સાત કલીસિયાઓને મોકલ; એફેસસને, અને સ્મૂર્ણાને, અને પર્ગમોસને, અને થુઆતેરાને, અને સાર્દિસને, અને ફિલાદેલ્ફિયાને, અને લાઓદિકિયાને. પ્રકાશન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પંચોતેરમું</dc:title>
  <dc:subject>મહિમાન્વિત ખ્રિસ્ત: દાનિયેલ અને પ્રકાશિતવાક્યમાં ભવિષ્યવાણીય સમાનતાઓ</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