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છોતેરમું</w:t>
      </w:r>
    </w:p>
    <w:p>
      <w:pPr>
        <w:pStyle w:val="ArticleSubtitle"/>
        <w:jc w:val="left"/>
      </w:pPr>
      <w:r>
        <w:rPr>
          <w:rFonts w:ascii="Nirmala UI" w:hAnsi="Nirmala UI" w:eastAsia="Nirmala UI" w:cs="Nirmala UI"/>
        </w:rPr>
        <w:t>દૈવી પ્રકાશન અને અંતિમ જાગૃતિ: દાનિયેલના દર્શનમાંથી અંતર્દૃષ્ટિઓ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દાનિયેલના દસમા અધ્યાયમાં, ગબ્રિયેલ દાનિયેલના પુસ્તકની સંપૂર્ણ વ્યાખ્યા ઈશ્વરના અંતિમ દિવસોના લોકોને રજૂ કરવાની કામગીરી પૂર્ણ કરી રહ્યો છે. દાનિયેલ ઈશ્વરના અંતિમ દિવસોના લોકોનું પ્રતિનિધિત્વ કરે છે, જેઓ પ્રકાશિતવાક્યના પુસ્તકમાં એક લાખ ચુંમાલીસ હજાર છે. આ રીતે, એક લાખ ચુંમાલીસ હજાર જાગૃત થઈને ઓળખે છે કે તેઓ વિખેરાઈ ગયા છે, જેમ નવમા અધ્યાયમાં દાનિયેલ દ્વારા દર્શાવવામાં આવ્યું છે. તેઓ આ સમજણ માટે પણ જાગૃત થાય છે કે જે મહાન કસોટી દ્વારા તેમની અનંત નિયતિનો નિર્ણય થાય છે તે પશુની મૂર્તિની કસોટી છે, જે તેઓ પર મુદ્રાંકિત કરવામાં આવે તે પહેલાં, અને સંયુક્ત રાજ્ય અમેરિકામાં રવિવારના કાયદા સમયે પરીક્ષાનો અવકાશ બંધ થાય તે પહેલાં થાય છે. તેઓ 18 જુલાઈ, 2020ના રોજ તેમની સામે આવેલા નિરાશાજનક આઘાત માટે શોક કરી રહ્યા છે, અને તે સ્થિતિમાં, તેમને અતિ પવિત્ર સ્થાને ખ્રિસ્તનું દર્શન આપવામાં આવે છે, જેમ છઠ્ઠા અધ્યાયમાં યશાયા દ્વારા દર્શાવવામાં આવ્યું છે.</w:t>
      </w:r>
    </w:p>
    <w:p>
      <w:pPr>
        <w:pStyle w:val="ArticleBody"/>
        <w:jc w:val="left"/>
      </w:pPr>
      <w:r>
        <w:rPr>
          <w:rFonts w:ascii="Nirmala UI" w:hAnsi="Nirmala UI" w:eastAsia="Nirmala UI" w:cs="Nirmala UI"/>
        </w:rPr>
        <w:t>દાનિયેલ અને યશાયા બન્ને દ્વારા પ્રતિનિધિત્વ પામેલું તે દર્શન તેમને મહિમાના પ્રભુની સમક્ષ પોતાની ભ્રષ્ટ અવસ્થાને જોવાની મંજૂરી આપે છે, અને બન્ને ધૂળમાં નમ્ર બનાવવામાં આવે છે. ત્યારબાદ યશાયા એ પ્રશ્ન સાંભળે છે કે ઈશ્વર પોતાની પ્રજા પાસે કોને મોકલશે, અને યશાયા સ્વયં આગળ આવે છે, પરંતુ પહેલાં તેને શુદ્ધ કરવામાં આવે છે.</w:t>
      </w:r>
    </w:p>
    <w:p>
      <w:pPr>
        <w:pStyle w:val="ArticleScripture"/>
        <w:jc w:val="left"/>
      </w:pPr>
      <w:r>
        <w:rPr>
          <w:rFonts w:ascii="Nirmala UI" w:hAnsi="Nirmala UI" w:eastAsia="Nirmala UI" w:cs="Nirmala UI"/>
        </w:rPr>
        <w:t>ત્યારે મેં કહ્યું, હાય મારું! કેમ કે હું નાશ પામ્યો છું; કારણ કે હું અશુદ્ધ હોઠોવાળો મનુષ્ય છું, અને હું અશુદ્ધ હોઠોવાળા લોકોની વચ્ચે વસું છું; કારણ કે મારી આંખોએ સૈન્યોના યહોવા રાજાને જોયા છે. ત્યારે સેરાફીમોમાંનો એક મારા તરફ ઉડી આવ્યો, તેના હાથમાં જીવંત અંગારો હતો, જે તેણે ચીમટાથી વેદી પરથી લીધો હતો; અને તેણે તે મારા મોઢા પર મૂક્યો અને કહ્યું, જો, આ તારા હોઠોને સ્પર્શ્યું છે; અને તારો અપરાધ દૂર કરવામાં આવ્યો છે, અને તારો પાપ શુદ્ધ કરવામાં આવ્યો છે. ત્યાર પછી મેં પ્રભુનો અવાજ સાંભળ્યો, કહેતા, હું કોને મોકલું, અને અમારા માટે કોણ જશે? ત્યારે મેં કહ્યું, હું અહીં છું; મને મોકલો. યશાયા 6:5–8.</w:t>
      </w:r>
    </w:p>
    <w:p>
      <w:pPr>
        <w:pStyle w:val="ArticleBody"/>
        <w:jc w:val="left"/>
      </w:pPr>
      <w:r>
        <w:rPr>
          <w:rFonts w:ascii="Nirmala UI" w:hAnsi="Nirmala UI" w:eastAsia="Nirmala UI" w:cs="Nirmala UI"/>
        </w:rPr>
        <w:t>યશાયા વેદી પરથી લેવાયેલા એક અંગારાથી શુદ્ધ કરવામાં આવ્યો હતો, અને દાનિયેલ તે દર્શનકારી અરીસા સમાન કારણરૂપ દર્શનને નિહાળી શુદ્ધ થયો હતો, જે નિહાળનારને તે જે પ્રતિમાને નિહારે છે તેમાં બદલાઈ જવા પ્રેરિત કરે છે. યશાયાને એવું કહેવામાં આવ્યું છે કે તે એવો સંદેશ એવા લોકો સુધી લઈ જાય, કે જે સાંભળતા હોવા છતાં સાંભળતા નથી, અને જોતા હોવા છતાં જોતા નથી.</w:t>
      </w:r>
    </w:p>
    <w:p>
      <w:pPr>
        <w:pStyle w:val="ArticleScripture"/>
        <w:jc w:val="left"/>
      </w:pPr>
      <w:r>
        <w:rPr>
          <w:rFonts w:ascii="Nirmala UI" w:hAnsi="Nirmala UI" w:eastAsia="Nirmala UI" w:cs="Nirmala UI"/>
        </w:rPr>
        <w:t>અને તેણે કહ્યું, જા, અને આ પ્રજાને કહેજે, તમે નિશ્ચયે સાંભળશો, પરંતુ સમજશો નહીં; અને નિશ્ચયે જોશો, પરંતુ ગ્રહણ કરશો નહીં. આ પ્રજાનું હૃદય સ્થૂલ કર, અને તેમના કાન ભારેલા કર, અને તેમની આંખો બંધ કર; નહીં તો તેઓ પોતાની આંખોથી જુએ, અને પોતાના કાનોથી સાંભળે, અને પોતાના હૃદયથી સમજે, અને ફરી વળે, અને આરોગ્ય પામે. યશાયા 6:9, 10.</w:t>
      </w:r>
    </w:p>
    <w:p>
      <w:pPr>
        <w:pStyle w:val="ArticleBody"/>
        <w:jc w:val="left"/>
      </w:pPr>
      <w:r>
        <w:rPr>
          <w:rFonts w:ascii="Nirmala UI" w:hAnsi="Nirmala UI" w:eastAsia="Nirmala UI" w:cs="Nirmala UI"/>
        </w:rPr>
        <w:t>યશાયા જાણવું ઇચ્છે છે કે જે લોકો સમજતા નથી અને ગ્રહણ પણ કરતા નથી, એવા લોકો સાથે તેને કેટલો સમય સુધી વ્યવહાર કરવો પડશે; તેથી તે પ્રશ્ન કરે છે, “કેટલા સમય સુધી?”</w:t>
      </w:r>
    </w:p>
    <w:p>
      <w:pPr>
        <w:pStyle w:val="ArticleScripture"/>
        <w:jc w:val="left"/>
      </w:pPr>
      <w:r>
        <w:rPr>
          <w:rFonts w:ascii="Nirmala UI" w:hAnsi="Nirmala UI" w:eastAsia="Nirmala UI" w:cs="Nirmala UI"/>
        </w:rPr>
        <w:t>ત્યાર પછી મેં કહ્યું, “હે પ્રભુ, કેટલા સમય સુધી?” અને તેણે ઉત્તર આપ્યો, “જ્યાં સુધી નગરો નિવાસી વિના ઉજ્જડ ન થઈ જાય, અને ઘરો મનુષ્ય વિના ન રહી જાય, અને દેશ સર્વથા નિર્જન ન થઈ જાય; અને યહોવાએ મનુષ્યોને બહુ દૂર હટાવી દીધા હોય, અને દેશના મધ્યમાં મહાન ત્યાગ રહેલો હોય.” યશાયાહ 6:11, 12.</w:t>
      </w:r>
    </w:p>
    <w:p>
      <w:pPr>
        <w:pStyle w:val="ArticleBody"/>
        <w:jc w:val="left"/>
      </w:pPr>
      <w:r>
        <w:rPr>
          <w:rFonts w:ascii="Nirmala UI" w:hAnsi="Nirmala UI" w:eastAsia="Nirmala UI" w:cs="Nirmala UI"/>
        </w:rPr>
        <w:t>અંતિમ દિવસોમાં બાઈબલની ભવિષ્યવાણીનો વિષય જે દેશ છે તે સંયુક્ત રાજ્ય અમેરિકા છે, જે “સંપૂર્ણપણે ઉજ્જડ” બને છે, જ્યારે રાષ્ટ્રીય વિનાશ રવિવારના કાયદાની રાષ્ટ્રીય ધર્મત્યાગ દ્વારા લાવવામાં આવે છે. દાનિયેલ અગિયારની એકતાલીસમી કલમ, એ જ અધ્યાયની સોળમી કલમ દ્વારા પૂર્વરૂપિત કરવામાં આવી છે. એકતાલીસમી કલમમાં “દેશના મધ્યમાં મહાન ત્યાગ”ને “ઘણાં” ઉથલાવી દેવામાં આવે છે એમ ઓળખવામાં આવે છે. યશાયાહનો સંદેશ, જેનો યેશુએ મનુષ્યોમાં પોતાના ઇતિહાસ દરમિયાન વાદવિવાદી યહૂદીઓને સંબોધતાં ઉલ્લેખ કર્યો હતો, એ દર્શાવે છે કે જ્યારે અગાઉની કરારપ્રજા પાસેથી આગળ વધીને જવામાં આવે છે, ત્યારે તેમને એવા કાન અને આંખો હોય છે કે જે ન તો સમજે છે ન તો ગ્રહણ કરે છે. યશાયાહનો સંદેશ લાઉદીકેયન એડ્વેન્ટિઝમ માટેના અંતિમ આહ્વાનનું પ્રતિનિધિત્વ કરે છે, જે રવિવારના કાયદા પર સમાપ્ત થાય છે, જ્યાં લાઉદીકેયન એડ્વેન્ટિઝમ પ્રભુના મુખમાંથી ઉગાળી નાખવામાં આવે છે.</w:t>
      </w:r>
    </w:p>
    <w:p>
      <w:pPr>
        <w:pStyle w:val="ArticleScripture"/>
        <w:jc w:val="left"/>
      </w:pPr>
      <w:r>
        <w:rPr>
          <w:rFonts w:ascii="Nirmala UI" w:hAnsi="Nirmala UI" w:eastAsia="Nirmala UI" w:cs="Nirmala UI"/>
        </w:rPr>
        <w:t>તે મહિમાવંત દેશમાં પણ પ્રવેશ કરશે, અને અનેક દેશો પછાડી નાખવામાં આવશે; પરંતુ આ લોકો તેની હાથમાંથી છટી જશે, એટલે એદોમ, મોઆબ, અને અમ્મોનના સંતાનોમાં મુખ્ય લોકો. દાનિયેલ 11:41.</w:t>
      </w:r>
    </w:p>
    <w:p>
      <w:pPr>
        <w:pStyle w:val="ArticleBody"/>
        <w:jc w:val="left"/>
      </w:pPr>
      <w:r>
        <w:rPr>
          <w:rFonts w:ascii="Nirmala UI" w:hAnsi="Nirmala UI" w:eastAsia="Nirmala UI" w:cs="Nirmala UI"/>
        </w:rPr>
        <w:t>યશાયા અને દાનિયેલને લાઓદિકિયા માટે અંતિમ બોલાવ રજૂ કરવાની જવાબદારી સોંપવામાં આવી છે, અને દસમો અધ્યાયમાં દાનિયેલના ત્રીજા સ્પર્શ સમયે તેને આ કાર્ય માટે શક્તિ આપવામાં આવે છે.</w:t>
      </w:r>
    </w:p>
    <w:p>
      <w:pPr>
        <w:pStyle w:val="ArticleScripture"/>
        <w:jc w:val="left"/>
      </w:pPr>
      <w:r>
        <w:rPr>
          <w:rFonts w:ascii="Nirmala UI" w:hAnsi="Nirmala UI" w:eastAsia="Nirmala UI" w:cs="Nirmala UI"/>
        </w:rPr>
        <w:t>પછી મનુષ્યના સ્વરૂપ જેવો એક ફરી આવ્યો અને મને સ્પર્શ કર્યો, અને તેણે મને બળ આપ્યું; અને કહ્યું, હે અતિપ્રિય મનુષ્ય, ભય ન કર; તને શાંતિ હો; બળવાન થા, હા, બળવાન થા. અને જ્યારે તેણે મારી સાથે આ કહ્યું, ત્યારે હું બળવાન થયો, અને મેં કહ્યું, મારા પ્રભુ બોલે; કેમ કે તમે મને બળવાન કર્યો છે. દાનિયેલ 10:18, 19.</w:t>
      </w:r>
    </w:p>
    <w:p>
      <w:pPr>
        <w:pStyle w:val="ArticleBody"/>
        <w:jc w:val="left"/>
      </w:pPr>
      <w:r>
        <w:rPr>
          <w:rFonts w:ascii="Nirmala UI" w:hAnsi="Nirmala UI" w:eastAsia="Nirmala UI" w:cs="Nirmala UI"/>
        </w:rPr>
        <w:t>અધ્યાય દસમાં મીખાએલ અવતર્યો ત્યારે દાનિયેલ જે સંદેશ સમજવા લાગ્યો હતો, તે સંદેશ આપવા માટે તેને બળ આપવામાં આવ્યું. યશાયાહને જણાવવામાં આવ્યું હતું કે તેને રવિવારના કાયદા સુધી તે સંદેશ આપતો રહેવાનો રહેશે. રવિવારના કાયદા સમયે એક અવશેષ સ્થાપિત કરવામાં આવશે.</w:t>
      </w:r>
    </w:p>
    <w:p>
      <w:pPr>
        <w:pStyle w:val="ArticleScripture"/>
        <w:jc w:val="left"/>
      </w:pPr>
      <w:r>
        <w:rPr>
          <w:rFonts w:ascii="Nirmala UI" w:hAnsi="Nirmala UI" w:eastAsia="Nirmala UI" w:cs="Nirmala UI"/>
        </w:rPr>
        <w:t>ત્યાર પછી મેં કહ્યું, “હે પ્રભુ, કેટલા સમય સુધી?” અને તેમણે ઉત્તર આપ્યો, “જ્યાં સુધી નગરો નિવાસી વિના ઉજ્જડ ન થઈ જાય, અને ઘરો માણસ વિના ન રહી જાય, અને દેશ સંપૂર્ણપણે વિરાન ન થઈ જાય; અને યહોવાએ મનુષ્યોને દૂર હટાવી દીધા હોય, અને દેશમાં સર્વત્ર મહાન ત્યાગ રહેલો હોય. તો પણ તેમાં દસમો ભાગ રહેશે, અને તે ફરી પાછો ફરશે, અને ભક્ષણ કરવામાં આવશે; પરંતુ જેમ તેલવૃક્ષ અને બલૂતવૃક્ષનાં પાંદડાં પડી જાય ત્યારે તેમનું મૂળ તત્ત્વ તેમામાં રહે છે, તેમ પવિત્ર વંશ તેનું મૂળ તત્ત્વ રહેશે.” યશાયા 6:11–13.</w:t>
      </w:r>
    </w:p>
    <w:p>
      <w:pPr>
        <w:pStyle w:val="ArticleBody"/>
        <w:jc w:val="left"/>
      </w:pPr>
      <w:r>
        <w:rPr>
          <w:rFonts w:ascii="Nirmala UI" w:hAnsi="Nirmala UI" w:eastAsia="Nirmala UI" w:cs="Nirmala UI"/>
        </w:rPr>
        <w:t>જ્યારે “દેશની વચ્ચે એક મહાન ત્યાગ” થશે (રવિવારના કાનૂન સમયે), ત્યારે એક “દસમો ભાગ” પ્રગટ થશે, જેના “સારમાં” “પવિત્ર બીજ” છે. હિબ્રુ શબ્દ, જેનો અનુવાદ “દસમો ભાગ” એવો કરવામાં આવ્યો છે, તેનો મૂળ અર્થ “દશમાંશ” છે. રવિવારના કાનૂન સમયે પ્રભુ પાસે એવો એક “દશમાંશ” હશે, જે “પાછા ફર્યો” હશે.</w:t>
      </w:r>
    </w:p>
    <w:p>
      <w:pPr>
        <w:pStyle w:val="ArticleScripture"/>
        <w:jc w:val="left"/>
      </w:pPr>
      <w:r>
        <w:rPr>
          <w:rFonts w:ascii="Nirmala UI" w:hAnsi="Nirmala UI" w:eastAsia="Nirmala UI" w:cs="Nirmala UI"/>
        </w:rPr>
        <w:t>અને ભૂમિનો સર્વ દશમાંશ—ચાહે તે ભૂમિના બીજનો હોય કે વૃક્ષના ફળનો—યહોવાનો છે; તે યહોવા માટે પવિત્ર છે. અને જો કોઈ મનુષ્ય પોતાના દશમાંશમાંથી કંઈક છોડાવવું ઇચ્છે, તો તે તેમાં તેનું પાંચમો ભાગ ઉમેરે. અને ગાય-બળદના ઝુંડનો કે ઘેટાં-બકરાંના ટોળાનો દશમાંશ, એટલે જે કંઈ લાકડીની નીચેમાંથી પસાર થાય, તેનો દસમો ભાગ યહોવા માટે પવિત્ર ઠરશે. લેવીય વ્યવસ્થા 27:30–32.</w:t>
      </w:r>
    </w:p>
    <w:p>
      <w:pPr>
        <w:pStyle w:val="ArticleBody"/>
        <w:jc w:val="left"/>
      </w:pPr>
      <w:r>
        <w:rPr>
          <w:rFonts w:ascii="Nirmala UI" w:hAnsi="Nirmala UI" w:eastAsia="Nirmala UI" w:cs="Nirmala UI"/>
        </w:rPr>
        <w:t>જે “દસમો ભાગ” “પાછો ફરે છે” તે યહોવાને પવિત્ર છે, અને તે યહોવાનો હિસ્સો છે.</w:t>
      </w:r>
    </w:p>
    <w:p>
      <w:pPr>
        <w:pStyle w:val="ArticleScripture"/>
        <w:jc w:val="left"/>
      </w:pPr>
      <w:r>
        <w:rPr>
          <w:rFonts w:ascii="Nirmala UI" w:hAnsi="Nirmala UI" w:eastAsia="Nirmala UI" w:cs="Nirmala UI"/>
        </w:rPr>
        <w:t>કારણ કે યહોવાનો હિસ્સો તેની પ્રજા છે; યાકૂબ તેના વારસાની ભાગીદારી છે. પુનર્નિયમ 32:9.</w:t>
      </w:r>
    </w:p>
    <w:p>
      <w:pPr>
        <w:pStyle w:val="ArticleBody"/>
        <w:jc w:val="left"/>
      </w:pPr>
      <w:r>
        <w:rPr>
          <w:rFonts w:ascii="Nirmala UI" w:hAnsi="Nirmala UI" w:eastAsia="Nirmala UI" w:cs="Nirmala UI"/>
        </w:rPr>
        <w:t>જે લોકો રવિવારના કાયદા પહેલાં પાછા ફર્યા છે, તેઓ જ યિરમિયા દ્વારા પ્રતીકરૂપે દર્શાવવામાં આવેલા લોકો છે, જેઓએ પ્રથમ નિરાશાનો અનુભવ કર્યો હતો અને જેમને પ્રભુએ વચન આપ્યું હતું કે જો તેઓ પાછા ફરશે, તો તેઓ પ્રભુનું મુખ, અથવા તેમના પ્રવક્તાઓ બનશે.</w:t>
      </w:r>
    </w:p>
    <w:p>
      <w:pPr>
        <w:pStyle w:val="ArticleScripture"/>
        <w:jc w:val="left"/>
      </w:pPr>
      <w:r>
        <w:rPr>
          <w:rFonts w:ascii="Nirmala UI" w:hAnsi="Nirmala UI" w:eastAsia="Nirmala UI" w:cs="Nirmala UI"/>
        </w:rPr>
        <w:t>તારા શબ્દો મળ્યા, અને મેં તેઓને ભક્ષણ કર્યા; અને તારો શબ્દ મારા માટે મારા હૃદયનો આનંદ અને હર્ષ થયો; કારણ કે, હે સેનાઓના યહોવા દેવ, હું તારાં નામે ઓળખાયો છું. હું ઠઠ્ઠા કરનારાઓની સભામાં બેઠો નહોતો, ન આનંદ માન્યો; હું તારા હાથને લીધે એકલો બેઠો, કારણ કે તું મને ક્રોધથી ભર્યો છે. મારું દુઃખ શા માટે સતત રહે છે, અને મારું ઘા શા માટે અસાધ્ય છે, જે સાજું થવાનું સ્વીકારતું નથી? શું તું મારા માટે આખરે કપટી જેવો, અને નિષ્ફળ નીવડતા જળ જેવો થશો? તેથી યહોવા આમ કહે છે, જો તું પરત ફરશે, તો હું તને ફરી લાવીશ, અને તું મારી સમક્ષ ઉભો રહેશે; અને જો તું તુચ્છમાંથી મૂલ્યવાનને અલગ કાઢીશ, તો તું મારા મુખ સમાન થશે; તેઓ તારી પાસે પરત ફરે, પરંતુ તું તેમની પાસે પરત ન ફરતો. અને હું તને આ પ્રજાના માટે કાંસ્યની ગઢબંધી દીવાલ સમાન બનાવીશ; અને તેઓ તારી સામે લડશે, પરંતુ તેઓ તારા પર વિજય પ્રાપ્ત કરશે નહીં; કારણ કે હું તારા સાથે છું, તને બચાવવા અને તને છોડાવવા માટે, યહોવા કહે છે. અને હું તને દુષ્ટના હાથમાંથી છોડાવીશ, અને ભયાનકના હાથમાંથી તારો ઉદ્ધાર કરીશ. યર્મિયા 15:16–21.</w:t>
      </w:r>
    </w:p>
    <w:p>
      <w:pPr>
        <w:pStyle w:val="ArticleBody"/>
        <w:jc w:val="left"/>
      </w:pPr>
      <w:r>
        <w:rPr>
          <w:rFonts w:ascii="Nirmala UI" w:hAnsi="Nirmala UI" w:eastAsia="Nirmala UI" w:cs="Nirmala UI"/>
        </w:rPr>
        <w:t>યશાયાહની સાક્ષીમાં જે અવશેષ, અથવા દસમો ભાગ, પાછો ફર્યો હતો, તે ખાઈ જવાનો હતો, કારણ કે તેમને દેવનો સંદેશ આપવામાં આવ્યો હતો, અને તેમનું વચન ખાઈ જવાનું હતું. તેઓ તેઓ જ હતા જે દેવનું મુખ બનવાના હતા, અને આમ કરતાં તેઓ દેવનું તે વચન રજૂ કરવાના હતા જે ઉદ્ધાર શોધનારાઓએ ખાવાનું હતું. યિરમિયાહ “ઠટ્ઠા કરનારાઓની સભા”માં બેઠો નહોતો, કારણ કે, દાનિયેલની જેમ, જ્યારે તેણે દર્શન જોયું ત્યારે “ઠટ્ઠા કરનારાઓની સભા” ભાગી ગઈ. યિરમિયાહે વિચાર્યું હતું કે દેવે તેને જૂઠું કહ્યું, કારણ કે દેવના હાથે મિલરાઇટ ઇતિહાસમાં 19 એપ્રિલ, 1844ની પ્રથમ નિરાશા, અને અંતિમ દિવસોમાં 18 જુલાઈ, 2020ની નિરાશાને મંજૂરી આપી હતી. યિરમિયાહ માટેની પ્રતિજ્ઞા એવી હતી કે જો તે “પાછો ફરશે,” અને યશાયાહના અનુચ્છેદમાં, “દસમો ભાગ” “પાછો ફરે છે.”</w:t>
      </w:r>
    </w:p>
    <w:p>
      <w:pPr>
        <w:pStyle w:val="ArticleBody"/>
        <w:jc w:val="left"/>
      </w:pPr>
      <w:r>
        <w:rPr>
          <w:rFonts w:ascii="Nirmala UI" w:hAnsi="Nirmala UI" w:eastAsia="Nirmala UI" w:cs="Nirmala UI"/>
        </w:rPr>
        <w:t>જો યિરમિયા “પાછો ફરે,” તો તે યશાયાહના “દસમો ભાગ”નો ભાગ બને છે, જે પવિત્ર છે અને પ્રભુનો હિસ્સો છે, જેમનું “સાર” તેઓમાં છે. હિબ્રુ શબ્દ “સાર”નો અર્થ થાંભલો થાય છે, અને “થાંભલો” બનાવવામાં આવવું ફિલાદેલ્ફિયાના લોકોને આપવામાં આવેલી પ્રતિજ્ઞા છે.</w:t>
      </w:r>
    </w:p>
    <w:p>
      <w:pPr>
        <w:pStyle w:val="ArticleScripture"/>
        <w:jc w:val="left"/>
      </w:pPr>
      <w:r>
        <w:rPr>
          <w:rFonts w:ascii="Nirmala UI" w:hAnsi="Nirmala UI" w:eastAsia="Nirmala UI" w:cs="Nirmala UI"/>
        </w:rPr>
        <w:t>જે જીતે છે તેને હું મારા દેવના મંદિરમાં એક થાંભલો બનાવીશ, અને તે ત્યાંથી હવે પછી કદી બહાર નહીં જાય; અને હું તેના પર મારા દેવનું નામ, અને મારા દેવના શહેરનું નામ, એટલે કે નવા યરુશાલેમનું નામ, જે મારા દેવ તરફથી સ્વર્ગમાંથી ઊતરી આવે છે, લખીશ; અને હું તેના પર મારું નવું નામ લખીશ. જેને કાન હોય, તે સાંભળે કે આત્મા કલીસિયાઓને શું કહે છે. પ્રકાશિત વાક્ય 3:12, 13.</w:t>
      </w:r>
    </w:p>
    <w:p>
      <w:pPr>
        <w:pStyle w:val="ArticleBody"/>
        <w:jc w:val="left"/>
      </w:pPr>
      <w:r>
        <w:rPr>
          <w:rFonts w:ascii="Nirmala UI" w:hAnsi="Nirmala UI" w:eastAsia="Nirmala UI" w:cs="Nirmala UI"/>
        </w:rPr>
        <w:t>“સ્તંભ,” એટલે કે તેમની “સ્વરૂપતા,” દેવત્વ અને માનવત્વના સંયોજનનું પ્રતિનિધિત્વ કરે છે, કારણ કે ખ્રિસ્ત એ એવો “સ્તંભ” છે જે મંદિરને આધાર આપે છે.</w:t>
      </w:r>
    </w:p>
    <w:p>
      <w:pPr>
        <w:pStyle w:val="ArticleScripture"/>
        <w:jc w:val="left"/>
      </w:pPr>
      <w:r>
        <w:rPr>
          <w:rFonts w:ascii="Nirmala UI" w:hAnsi="Nirmala UI" w:eastAsia="Nirmala UI" w:cs="Nirmala UI"/>
        </w:rPr>
        <w:t>“આ નિરાશાની અવસ્થામાં હું હતી ત્યારે મને એક સ્વપ્ન આવ્યું, જેણે મારા મન પર ખૂબ જ ઊંડો પ્રભાવ પાડ્યો. મેં સ્વપ્નમાં એક મંદિર જોયું, જેના તરફ ઘણા લોકો દોડી રહ્યા હતા. સમય પૂર્ણ થાય ત્યારે માત્ર તેઓ જ બચાવવામાં આવશે, જેમણે તે મંદિરમાં શરણ લીધું હશે. જે કોઈ બહાર રહેશે, તે સદાકાળ માટે નષ્ટ થઈ જશે. બહાર રહેલા લોકોના ટોળાં, જે પોતાની પોતાની જુદી જુદી રીતોમાં ફરી રહ્યા હતા, મંદિરમાં પ્રવેશતા લોકોને ઉપહાસ અને ઠઠ્ઠાનો વિષય બનાવતા હતા, અને તેમને કહેતા હતા કે સુરક્ષાની આ યોજના એક ચાલાકીભર્યો પ્રપંચ છે, અને હકીકતમાં ટાળવા જેવો કોઈ જોખમ જ નથી. તેઓમાંથી કેટલાકને તો અંદર દીવાલોની વચ્ચે જવા માટે ઉતાવળ કરતાં અટકાવવા તેઓએ પકડી પણ લીધા.”</w:t>
      </w:r>
    </w:p>
    <w:p>
      <w:pPr>
        <w:pStyle w:val="ArticleScripture"/>
        <w:jc w:val="left"/>
      </w:pPr>
      <w:r>
        <w:rPr>
          <w:rFonts w:ascii="Nirmala UI" w:hAnsi="Nirmala UI" w:eastAsia="Nirmala UI" w:cs="Nirmala UI"/>
        </w:rPr>
        <w:t>“ઉપહાસનો ભય રાખીને, મેં એ શ્રેષ્ઠ માન્યું કે ભીડ વિખેરાઈ જાય ત્યાં સુધી, અથવા હું તેમની નજરે પડ્યા વિના અંદર પ્રવેશી શકું ત્યાં સુધી રાહ જોઉં. પરંતુ સંખ્યા ઘટવા બદલે વધતી જ ગઈ, અને મોડું થઈ જશે એવી ભીતિથી મેં ઉતાવળે મારું ઘર છોડ્યું અને ભીડને ચીરીને આગળ વધ્યો. મંદિરે પહોંચવાની મારી ચિંતામાં, મારા આસપાસ રહેલી ભીડ તરફ મેં ન તો ધ્યાન આપ્યું, ન તેની પરવા કરી. ભવનમાં પ્રવેશતાં, મેં જોયું કે તે વિશાળ મંદિર એક અતિ વિશાળ સ્તંભ ઉપર આધારિત હતું, અને તેને એક કરડાયેલું અને રક્તરંજિત મેષશાવક બાંધવામાં આવ્યું હતું. અમે, જે ત્યાં ઉપસ્થિત હતા, જાણે સમજતા હતા કે આ મેષશાવક આપણા ખાતર ચીરવાયું અને કચડાયું હતું. જે કોઈ મંદિરમાં પ્રવેશે, તેને તેની સમક્ષ આવી પોતાના પાપોની કબૂલાત કરવી જ પડે.”</w:t>
      </w:r>
    </w:p>
    <w:p>
      <w:pPr>
        <w:pStyle w:val="ArticleScripture"/>
        <w:jc w:val="left"/>
      </w:pPr>
      <w:r>
        <w:rPr>
          <w:rFonts w:ascii="Nirmala UI" w:hAnsi="Nirmala UI" w:eastAsia="Nirmala UI" w:cs="Nirmala UI"/>
        </w:rPr>
        <w:t>“મેમણાંના થોડાં પહેલાં ઊંચકાયેલા બેઠકો હતાં, જેના ઉપર અતિ આનંદિત દેખાતી એક મંડળી બેઠી હતી. સ્વર્ગનું પ્રકાશ જાણે તેમના ચહેરાઓ પર ઝળહળી રહ્યું હતું, અને તેઓ ઈશ્વરની સ્તુતિ કરતાં તથા આનંદભર્યા કૃતજ્ઞતાના ગીતો ગાતા હતાં, જે દેવદૂતોના સંગીત સમાન લાગતા હતાં. આ તેઓ જ હતાં, જેઓ મેમણાંની સમક્ષ અગાઉ આવ્યા હતા, પોતાના પાપોની કબૂલાત કરી હતી, ક્ષમા પ્રાપ્ત કરી હતી, અને હવે કોઈ આનંદમય ઘટનાની હર્ષભરી અપેક્ષામાં રાહ જોઈ રહ્યા હતાં.”</w:t>
      </w:r>
    </w:p>
    <w:p>
      <w:pPr>
        <w:pStyle w:val="ArticleScripture"/>
        <w:jc w:val="left"/>
      </w:pPr>
      <w:r>
        <w:rPr>
          <w:rFonts w:ascii="Nirmala UI" w:hAnsi="Nirmala UI" w:eastAsia="Nirmala UI" w:cs="Nirmala UI"/>
        </w:rPr>
        <w:t>“હું ઇમારતમાં પ્રવેશી ગયા પછી પણ, મારા ઉપર ભય છવાઈ ગયો, અને મને આ લોકો સમક્ષ પોતાને નમ્ર કરવું પડે એવી શરમની ભાવના ઉપજી. છતાં મને જાણે આગળ વધવા માટે મજબૂર કરવામાં આવતી હોઉં એમ લાગ્યું, અને હું મેથીને સામસામે જોવા માટે થાંભલા આસપાસ ધીમે ધીમે માર્ગ બનાવતી હતી, ત્યારે તુરાઈનો નાદ થયો, મંદિર ધ્રુજી ઉઠ્યું, એકત્રિત થયેલા સંતોમાંથી વિજયના જયઘોષો ઉઠ્યા, એક ભયાનક તેજસ્વિતાએ ઇમારતને પ્રકાશિત કરી, પછી બધું ઘોર અંધકાર બની ગયું. તે આનંદિત લોકો તેજસ્વિતા સાથે બધા અદૃશ્ય થઈ ગયા હતા, અને હું રાત્રિના નિઃશબ્દ ભયાનકતામાં એકલી છોડી દેવાઈ હતી. હું મનની વ્યથામાં જાગી ઊઠી, અને હું સ્વપ્ન જોઈ રહી હતી એ બાબતે જાતને મનાવવું મારા માટે લગભગ અશક્ય હતું. મને એવું લાગ્યું કે મારી વિપત્તિ નિશ્ચિત થઈ ગઈ હતી, કે પ્રભુનો આત્મા મને છોડી ગયો હતો, ફરી ક્યારેય પાછો ન ફરવા માટે.” Testimonies, volume 1, 27.</w:t>
      </w:r>
    </w:p>
    <w:p>
      <w:pPr>
        <w:pStyle w:val="ArticleBody"/>
        <w:jc w:val="left"/>
      </w:pPr>
      <w:r>
        <w:rPr>
          <w:rFonts w:ascii="Nirmala UI" w:hAnsi="Nirmala UI" w:eastAsia="Nirmala UI" w:cs="Nirmala UI"/>
        </w:rPr>
        <w:t>જે “દ્રવ્ય” પાછા ફરતા દશમાંશની અંદર છે, તે મંદિરને ટેકો આપનાર “સ્થંભ” છે. દાનીએલએ તે મેણાનું કારણભૂત દર્શન જોયું, જે સ્થંભ પર લટકાવવામાં આવ્યું હતું, અને તે મેણું જ “સ્થંભ” હતું. જ્યારે દાનીએલે તે મહાન દર્શન જોયું, ત્યારે તે સ્થંભની પ્રતિમામાં પરિવર્તિત થયો; અને તે જ રીતે યશાયાહનું દશમાંશ પણ પોતાના અંદર “દ્રવ્ય” (અર્થાત્ સ્થંભ) ધરાવે છે, અને જે બધા મંદિરામાં પ્રવેશવા માંગે છે તેઓએ તે દ્રવ્યને “ખાવાનું” છે. જે લોકો મંદિરામાં પ્રવેશ કરે છે અને તે દ્રવ્યને ખાય છે, તેઓ દેવનું બીજું ઝુંડ છે, જે રવિવારના કાનૂનના સમયે, જ્યારે દેશમાં મહાન ત્યાગ થાય છે, ત્યારે ઊંચે ઉઠાવવામાં આવેલા ધ્વજના સંદેશને પ્રતિસાદ આપે છે. “પવિત્ર બીજ,” જે યશાયાહનું દ્રવ્ય છે, તે જગતની સ્થાપના પહેલાંથી જ વધ કરાયેલું મેણું છે.</w:t>
      </w:r>
    </w:p>
    <w:p>
      <w:pPr>
        <w:pStyle w:val="ArticleBody"/>
        <w:jc w:val="left"/>
      </w:pPr>
      <w:r>
        <w:rPr>
          <w:rFonts w:ascii="Nirmala UI" w:hAnsi="Nirmala UI" w:eastAsia="Nirmala UI" w:cs="Nirmala UI"/>
        </w:rPr>
        <w:t>જે દસમો ભાગ પાછો ફરશે તે દુષ્ટના હાથમાંથી છોડાવવામાં આવશે, જ્યારે રવિવારના કાયદા સમયે ફિલાદેલ્ફિયા અને લાઉદીકિયા વચ્ચેનું વિભાજન અનંતકાળ માટે નિશ્ચિત કરવામાં આવશે, અને ત્યારે ઘણાં પછાડી દેવાશે. જે પછાડી દેવાયા છે તેઓ એવા દુષ્ટ તરીકે ઓળખાય છે, જેઓ સમજતા નથી. તેઓ ભયાનકના હાથમાંથી પણ છોડાવવામાં આવશે, કેમ કે તેઓ પશુની છાપ સ્વીકારશે નહિ.</w:t>
      </w:r>
    </w:p>
    <w:p>
      <w:pPr>
        <w:pStyle w:val="ArticleScripture"/>
        <w:jc w:val="left"/>
      </w:pPr>
      <w:r>
        <w:rPr>
          <w:rFonts w:ascii="Nirmala UI" w:hAnsi="Nirmala UI" w:eastAsia="Nirmala UI" w:cs="Nirmala UI"/>
        </w:rPr>
        <w:t>આ રીતે પ્રભુ યહોવા કહે છે: હું બેબિલોનના રાજા નેબૂખદ્રેઝ્ઝારના હાથ દ્વારા મિસરની ભીડભાડને પણ બંધ કરી દઈશ. તે અને તેની સાથેના તેના લોકો, જાતિઓમાંના ભયંકર લોકો, દેશનો નાશ કરવા લાવવામાં આવશે; અને તેઓ મિસર સામે પોતાની તલવારો ખેંચશે અને દેશને હત થયેલાઓથી ભરપૂર કરી દેશે. અને હું નદીઓને સૂકવી દઈશ, અને દેશને દુષ્ટોના હાથમાં વેચી દઈશ; અને પરદેશીઓના હાથથી હું દેશને અને તેમાં જે કંઈ છે તે બધું જ ઉજાડ કરી દઈશ: હું, યહોવા, એ કહ્યું છે. યશાયા 30:10–12.</w:t>
      </w:r>
    </w:p>
    <w:p>
      <w:pPr>
        <w:pStyle w:val="ArticleBody"/>
        <w:jc w:val="left"/>
      </w:pPr>
      <w:r>
        <w:rPr>
          <w:rFonts w:ascii="Nirmala UI" w:hAnsi="Nirmala UI" w:eastAsia="Nirmala UI" w:cs="Nirmala UI"/>
        </w:rPr>
        <w:t>“જાતિઓમાં ભયાનક” ઉત્તર દેશના રાજાની પ્રતિનિધિ સૈના છે. રવિવારના કાયદા સમયે ઊંચો કરવામાં આવતો ધ્વજ મૂર્ખ, અથવા દુષ્ટ કન્યાઓના હાથમાંથી છોડાવી લેવામાં આવે છે, અને તેઓ જાતિઓમાં ભયાનકના હાથમાંથી પણ છોડાવી લેવામાં આવે છે. અહીં આપણે જે મુદ્દાને સંબોધી રહ્યા છીએ તે એ છે કે યશાયા, અને દાનિયેલ, અને યિરમિયા, અને યહેઝ્કેલ, અને યોહાન—આ બધાનો ઉપયોગ 18 જુલાઈ, 2020ની નિરાશામાંથી પરત ફરતા એક લાખ ચુંમાલીસ હજારના પુનરુત્થાન અને સશક્તિકરણનું પ્રતિનિધિત્વ કરવા માટે થાય છે. દાનિયેલના અંતિમ દર્શનમાં, હિદ્દેકેલ નદી પાસે આપવામાં આવેલ દર્શનમાં, દાનિયેલને દેવના ભવિષ્યવાણીભર્યા વચનના આંતરિક તથા બાહ્ય બંને દર્શનો સમજાવવામાં આવે છે, અને તે સંદેશ રજૂ કરવા માટે તેને શક્તિ આપવામાં આવે છે.</w:t>
      </w:r>
    </w:p>
    <w:p>
      <w:pPr>
        <w:pStyle w:val="ArticleBody"/>
        <w:jc w:val="left"/>
      </w:pPr>
      <w:r>
        <w:rPr>
          <w:rFonts w:ascii="Nirmala UI" w:hAnsi="Nirmala UI" w:eastAsia="Nirmala UI" w:cs="Nirmala UI"/>
        </w:rPr>
        <w:t>દસમો પદમાં મસ્તક, અથવા “દુર્ગ,” ની ભવિષ્યવાણીય વ્યાખ્યા સાથે આંતરિક અને બાહ્યનો સંદેશ એકત્રિત કરવામાં આવ્યો છે, જે હાલમાં પુતિન દ્વારા ચલાવવામાં આવી રહેલા યુક્રેન યુદ્ધની ઓળખ કરે છે. મસ્તકની ઓળખ કરતી તે કુંજીનો આંતરિક તેમજ બાહ્ય પ્રયોગ છે, અને તે યુદ્ધનો આરંભ એ સમયગાળાને ચિહ્નિત કરે છે જ્યારે બંને મસ્તકો ભવિષ્યવાણીનો વિષય બને છે. દુર્ગ અથવા મસ્તક તરીકે રશિયા બીજા પ્રોક્સી યુદ્ધની ઓળખ કરે છે, જે ત્રીજા પ્રોક્સી યુદ્ધ તરફ દોરી જાય છે, અને જે પંદરમા પદમાં પાનિયમની લડાઈ દ્વારા પ્રતીકરૂપે દર્શાવ્યા મુજબ ત્રીજા વિશ્વયુદ્ધનો આરંભ ચિહ્નિત કરે છે.</w:t>
      </w:r>
    </w:p>
    <w:p>
      <w:pPr>
        <w:pStyle w:val="ArticleBody"/>
        <w:jc w:val="left"/>
      </w:pPr>
      <w:r>
        <w:rPr>
          <w:rFonts w:ascii="Nirmala UI" w:hAnsi="Nirmala UI" w:eastAsia="Nirmala UI" w:cs="Nirmala UI"/>
        </w:rPr>
        <w:t>સોળમો વચન રવિવાર કાયદો છે, અને તેથી 2014થી, જ્યારે યુક્રેનિયન યુદ્ધ આરંભાયું, જેમનું પ્રતિનિધિત્વ અગિયારમા અને બારમા વચનોમાં કરવામાં આવ્યું છે, ત્યાંથી રવિવાર કાયદા સુધી દેવના લોકોની મુદ્રાંકન સંબંધિત અંતિમ કામગીરી પૂર્ણ થાય છે. દાનિયેલ અધ્યાય અગિયારમાં ગેબ્રિએલનું અર્થઘટન તે સંદેશનું પ્રતિનિધિત્વ કરે છે જે દેવના લોકોને પવિત્ર કરે છે, અથવા મુદ્રાંકિત કરે છે. એ હકીકત ચૂકી જવી એટલે બધું જ ચૂકી જવું. જે ભવિષ્યવાણી અમુદ્રિત કરવામાં આવી છે, જેને પ્રકાશિતવાક્યના પુસ્તકમાં ઈસુ ખ્રિસ્તનું પ્રકાશન કહેવામાં આવ્યું છે, અને જેને પ્રકાશિતવાક્યનું પુસ્તક પરીક્ષાકાળના સમાપનથી થોડું પહેલાં અમુદ્રિત કરવામાં આવતી હોવાનું ઓળખાવે છે, તે દાનિયેલના પુસ્તકમાંથી એક વિશિષ્ટ અવતરણ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પ્રકટીકરણ 22:10, 11.</w:t>
      </w:r>
    </w:p>
    <w:p>
      <w:pPr>
        <w:pStyle w:val="ArticleBody"/>
        <w:jc w:val="left"/>
      </w:pPr>
      <w:r>
        <w:rPr>
          <w:rFonts w:ascii="Nirmala UI" w:hAnsi="Nirmala UI" w:eastAsia="Nirmala UI" w:cs="Nirmala UI"/>
        </w:rPr>
        <w:t>અંતિમ દિવસોમાં એક નિશ્ચિત સમય એવો આવે છે જ્યારે અંતિમ ભવિષ્યવાણીની મુદ્રા ખોલવામાં આવે છે, કારણ કે આ વચન કહે છે, “સમય નજીક છે.” એ જ અભિવ્યક્તિ જે પ્રકાશિતવાક્યના અંતિમ અધ્યાયમાં આવેલ છે, તે પ્રથમ અધ્યાયમાં પણ જોવા મળે છે.</w:t>
      </w:r>
    </w:p>
    <w:p>
      <w:pPr>
        <w:pStyle w:val="ArticleScripture"/>
        <w:jc w:val="left"/>
      </w:pPr>
      <w:r>
        <w:rPr>
          <w:rFonts w:ascii="Nirmala UI" w:hAnsi="Nirmala UI" w:eastAsia="Nirmala UI" w:cs="Nirmala UI"/>
        </w:rPr>
        <w:t>ઈસુ ખ્રિસ્તનું પ્રકટીકરણ, જે દેવએ તેને આપ્યું, જેથી તે પોતાના દાસોને એ બાબતો દર્શાવે જે જલ્દી જ બનવાની છે; અને તેણે પોતાના દૂત દ્વારા તે પોતાના દાસ યોહાનને મોકલીને સૂચિત કર્યું: જેણે દેવના વચનનો, અને ઈસુ ખ્રિસ્તની સાક્ષીનો, અને જે કાંઈ તેણે જોયું હતું તે બધાનો સાક્ષ્ય આપ્યો. ધન્ય છે તે જે વાંચે છે, અને તેઓ જે આ ભવિષ્યવાણીના વચનો સાંભળે છે, અને તેમાં લખેલી બાબતોનું પાલન કરે છે: કેમ કે સમય નજીક છે. પ્રકાશન 1:1–3.</w:t>
      </w:r>
    </w:p>
    <w:p>
      <w:pPr>
        <w:pStyle w:val="ArticleBody"/>
        <w:jc w:val="left"/>
      </w:pPr>
      <w:r>
        <w:rPr>
          <w:rFonts w:ascii="Nirmala UI" w:hAnsi="Nirmala UI" w:eastAsia="Nirmala UI" w:cs="Nirmala UI"/>
        </w:rPr>
        <w:t>બેસો વીસ, અને તેથી બાવીસ, દેવત્વ અને માનવત્વના સંયોજનના પ્રતીકો છે, અને ત્રીજા દૂતનું અંતિમ કાર્ય, જે એક લાખ ચુમ્માલીસ હજારના મુદ્રાંકનનું કાર્ય છે, તે દસ કન્યાઓની ઉપમાનકથાના ભવિષ્યવાણીય પરિપ્રેક્ષ્યમાં પૂર્ણ થાય છે. અંતિમ દિવસોની બુદ્ધિમાન કન્યાઓએ 18 જુલાઈ, 2020ના રોજ પોતાની પ્રથમ નિરાશા સહન કરી, અને તેઓ પ્રકાશન અધ્યાય અગિયારમાં દર્શાવેલી ગલીમાં મૃત હાડકાંની જેમ છૂટાછવાયા રહ્યા, જુલાઈ 2023 સુધી, એટલે કે 2001માં મુદ્રાંકનની પ્રક્રિયા શરૂ થઈ ત્યારથી બાવીસ વર્ષ પછી. ત્યારે “સમય નજીક આવ્યો હતો,” અને ત્યારબાદ પ્રભુએ “રણમાં પોકારનાર એક અવાજ” ઊભો કર્યો, જેણે ગાબ્રિએલ પાસેથી સંદેશ પ્રાપ્ત કર્યો હતો; ગાબ્રિએલે તે ખ્રિસ્ત પાસેથી પ્રાપ્ત કર્યો હતો; અને ખ્રિસ્તે તે પિતાથી પ્રાપ્ત કર્યો હતો.</w:t>
      </w:r>
    </w:p>
    <w:p>
      <w:pPr>
        <w:pStyle w:val="ArticleBody"/>
        <w:jc w:val="left"/>
      </w:pPr>
      <w:r>
        <w:rPr>
          <w:rFonts w:ascii="Nirmala UI" w:hAnsi="Nirmala UI" w:eastAsia="Nirmala UI" w:cs="Nirmala UI"/>
        </w:rPr>
        <w:t>પછી તે સ્વરે ચર્ચોને સંદેશ મોકલવાનું શરૂ કર્યું, અને તે ઇલેક્ટ્રોનિક રીતે મોકલવામાં આવ્યું છે, જ્યાં તેને વાંચી શકાય અને/અથવા સાંભળી શકાય, હાલમાં સાઠથી વધુ ભાષાઓમાં. પ્રગટ કરવામાં આવેલી ભવિષ્યવાણીનો જે ભાગ હતો, અર્થાત્ તે સંદેશ દાનિયેલના પુસ્તકમાં જોવા મળે છે.</w:t>
      </w:r>
    </w:p>
    <w:p>
      <w:pPr>
        <w:pStyle w:val="ArticleScripture"/>
        <w:jc w:val="left"/>
      </w:pPr>
      <w:r>
        <w:rPr>
          <w:rFonts w:ascii="Nirmala UI" w:hAnsi="Nirmala UI" w:eastAsia="Nirmala UI" w:cs="Nirmala UI"/>
        </w:rPr>
        <w:t>“જે પુસ્તક મોહરબંધ કરવામાં આવ્યું હતું તે પ્રકાશિતવાક્ય નથી, પરંતુ દાનિયેલની ભવિષ્યવાણીનો તે ભાગ છે જે અંતિમ દિવસો સાથે સંબંધિત છે. દૂતએ આજ્ઞા આપી, ‘પણ હે દાનિયેલ, તું આ વચનોને બંધ રાખ અને અંતકાળ સુધી આ પુસ્તકને મોહરબંધ કર.’ દાનિયેલ 12:4.” પ્રેરિતોના કાર્યો, 585.</w:t>
      </w:r>
    </w:p>
    <w:p>
      <w:pPr>
        <w:pStyle w:val="ArticleBody"/>
        <w:jc w:val="left"/>
      </w:pPr>
      <w:r>
        <w:rPr>
          <w:rFonts w:ascii="Nirmala UI" w:hAnsi="Nirmala UI" w:eastAsia="Nirmala UI" w:cs="Nirmala UI"/>
        </w:rPr>
        <w:t>“દાનિયેલની ભવિષ્યવાણીનો અંતિમ દિવસો સાથે સંબંધિત ભાગ” એટલે ચાલીસમી કલમ. તે માત્ર ચાલીસમી કલમ નથી; તે ચાલીસમી કલમનો એવો ભાગ છે, જે 1989માં અંતના સમય પછી અને એકતાલીસમી કલમના રવિવાર કાયદા પહેલાં રજૂ થાય છે. ચાલીસમી કલમનો એવો ઇતિહાસ, જેના વિષે કલમની અંદર જ કોઈ ઉલ્લેખ નથી, તે અંતિમ દિવસો સાથે સંબંધિત ભવિષ્યવાણીનો એવો ભાગ છે, જે મુદ્રાંકિત કરવામાં આવ્યો હતો, અને જુલાઈ, 2023થી જેઓ જોવા અને સાંભળવા પસંદ કરે છે તેમના માટે મુદ્રાવિહિન કરવામાં આવી રહ્યો છે.</w:t>
      </w:r>
    </w:p>
    <w:p>
      <w:pPr>
        <w:pStyle w:val="ArticleBody"/>
        <w:jc w:val="left"/>
      </w:pPr>
      <w:r>
        <w:rPr>
          <w:rFonts w:ascii="Nirmala UI" w:hAnsi="Nirmala UI" w:eastAsia="Nirmala UI" w:cs="Nirmala UI"/>
        </w:rPr>
        <w:t>ચાલીસમો પદ 1989માં સોવિયેત સંઘના પતનને અનુસરતા ઇતિહાસમાંથી, ચાલીસ-એકમા પદના રવિવારના કાયદા સુધી, કંઈ જ નોંધતું નથી; પરંતુ તે એવી પ્રબોધકીય પાયાની વ્યવસ્થા પૂરી પાડે છે જેના ઉપર ભવિષ્યવાણીની બીજી રેખાઓ સ્થાપિત થવાની છે. જેઓ એ જોવા અને સાંભળવા ઇચ્છતા નથી કે “રેખા ઉપર રેખા”ની પદ્ધતિ જ ઉત્તરવર્ષાની પદ્ધતિ છે, તેઓ પાસે ચાલીસમા પદના ગુપ્ત ઇતિહાસને જોવા જેવી ક્ષમતા નથી; અને એ જ ઇતિહાસ ઈસુ ખ્રિસ્તનો પ્રકટીકરણ છે, જેને ગેબ્રિયલ યોહાન અને દાનિયેલ માટે અર્થઘટિત કરવા આવ્યો હતો.</w:t>
      </w:r>
    </w:p>
    <w:p>
      <w:pPr>
        <w:pStyle w:val="ArticleBody"/>
        <w:jc w:val="left"/>
      </w:pPr>
      <w:r>
        <w:rPr>
          <w:rFonts w:ascii="Nirmala UI" w:hAnsi="Nirmala UI" w:eastAsia="Nirmala UI" w:cs="Nirmala UI"/>
        </w:rPr>
        <w:t>આ અભ્યાસને અમે આગામી લેખમાં આગળ વધારશું.</w:t>
      </w:r>
    </w:p>
    <w:p>
      <w:pPr>
        <w:pStyle w:val="ArticleScripture"/>
        <w:jc w:val="left"/>
      </w:pPr>
      <w:r>
        <w:rPr>
          <w:rFonts w:ascii="Nirmala UI" w:hAnsi="Nirmala UI" w:eastAsia="Nirmala UI" w:cs="Nirmala UI"/>
        </w:rPr>
        <w:t xml:space="preserve">“બેરિયામાં પૌલે ખ્રિસ્તના સુસમાચારનો પ્રચાર કરવા યહૂદીઓના સભાસ્થાનમાં જઈને ફરીથી પોતાનું કાર્ય શરૂ કર્યું. તેમના વિષે તે કહે છે, ‘આ લોકો થેસ્સલોનિકાના લોકોને કરતાં વધુ ઉદારચિત્ત હતા, કારણ કે તેમણે સંપૂર્ણ ઉત્સુક મનથી વચન સ્વીકાર્યું, અને આ બાબતો એવી જ છે કે કેમ તે જોવા માટે દરરોજ શાસ્ત્રોની તપાસ કરતા હતા. તેથી </w:t>
      </w:r>
      <w:r>
        <w:rPr>
          <w:rFonts w:ascii="Sylfaen" w:hAnsi="Sylfaen" w:eastAsia="Sylfaen" w:cs="Sylfaen"/>
        </w:rPr>
        <w:t>նրանց</w:t>
      </w:r>
      <w:r>
        <w:rPr>
          <w:rFonts w:ascii="Nirmala UI" w:hAnsi="Nirmala UI" w:eastAsia="Nirmala UI" w:cs="Nirmala UI"/>
        </w:rPr>
        <w:t>માંથી ઘણા વિશ્વાસે આવ્યા; તેમજ ગ્રીક મૂળની માનનીય સ્ત્રીઓ અને પુરુષોમાંથી પણ થોડા નહોતાં.’”</w:t>
      </w:r>
    </w:p>
    <w:p>
      <w:pPr>
        <w:pStyle w:val="ArticleScripture"/>
        <w:jc w:val="left"/>
      </w:pPr>
      <w:r>
        <w:rPr>
          <w:rFonts w:ascii="Nirmala UI" w:hAnsi="Nirmala UI" w:eastAsia="Nirmala UI" w:cs="Nirmala UI"/>
        </w:rPr>
        <w:t>“સત્યની રજૂઆતમાં, જે લોકો નિષ્ઠાપૂર્વક યોગ્ય થવાની ઇચ્છા ધરાવે છે તેઓ શાસ્ત્રોના પરિશ્રમપૂર્વકના અન્વેષણ માટે જાગૃત કરવામાં આવશે. આથી બેરિયામાં પ્રેરિતોના પરિશ્રમ સાથે સંકળાયેલા પરિણામો જેવા જ પરિણામો ઉત્પન્ન થશે. પરંતુ આ દિવસોમાં સત્યનું પ્રચાર કરનારાઓને એવા ઘણા લોકો મળે છે, જે બેરિયાવાસીઓના સર્વથા વિપરીત છે. તેમની સમક્ષ રજૂ કરાયેલ ઉપદેશને તેઓ ખંડિત કરી શકતા નથી, તોય તેના સમર્થનમાં રજૂ કરાયેલા પુરાવાની તપાસ કરવા તેઓ અતિશય અનિચ્છા દર્શાવે છે, અને એમ માને છે કે ભલે તે સત્ય જ હોય, તો પણ તેને તે રૂપે સ્વીકારવું કે ન સ્વીકારવું બહુ મહત્વનું નથી. તેઓ માને છે કે તેમનો જૂનો વિશ્વાસ અને રીતરિવાજો તેમના માટે પૂરતા સારા છે. પરંતુ પ્રભુએ, જેણે પોતાના દૂતાઓને વિશ્વ માટેના સંદેશ સાથે મોકલ્યા છે, લોકો પોતાના સેવકોના શબ્દો સાથે કેવો વ્યવહાર કરે છે તેના માટે લોકોને જવાબદાર ઠેરવશે. ઈશ્વર દરેકનો ન્યાય તે પ્રકાશ અનુસાર કરશે, જે તેમની સમક્ષ રજૂ કરવામાં આવ્યો છે, ભલે તે તેમને સ્પષ્ટ જણાય કે ન જણાય. બેરિયાવાસીઓએ જેમ તપાસ કરી હતી તેમ તપાસ કરવું તેમનું કર્તવ્ય છે. પ્રભુ પ્રભુવક્તા હોસેયા દ્વારા કહે છે: ‘મારા લોકો જ્ઞાનના અભાવને કારણે નાશ પામ્યા છે; કારણ કે તું જ્ઞાનને નકારી કાઢ્યું છે, તેથી હું પણ તને નકારી કાઢીશ.’”</w:t>
      </w:r>
    </w:p>
    <w:p>
      <w:pPr>
        <w:pStyle w:val="ArticleScripture"/>
        <w:jc w:val="left"/>
      </w:pPr>
      <w:r>
        <w:rPr>
          <w:rFonts w:ascii="Nirmala UI" w:hAnsi="Nirmala UI" w:eastAsia="Nirmala UI" w:cs="Nirmala UI"/>
        </w:rPr>
        <w:t>“બેરિયાના લોકોના મન પૂર્વગ્રહથી સંકુચિત નહોતા, અને તેઓ પ્રેરિતોએ પ્રચાર કરેલ સત્યોની તપાસ કરવા તથા તેમને સ્વીકારવા ઇચ્છુક હતા. જો આપણા સમયના લોકો શ્રેષ્ઠ બેરિયાનોના ઉદાહરણનું અનુસરણ કરતાં, દરરોજ શાસ્ત્રોનું શોધપૂર્વક અધ્યયન કરતાં, અને તેમની પાસે લાવવામાં આવેલ સંદેશાઓની તુલના ત્યાં લખાયેલ બાબતો સાથે કરતાં, તો આજે જ્યાં એક છે ત્યાં દેવના કાયદા પ્રત્યે વિશ્વાસુ એવા હજારો હોત. પરંતુ ઘણા લોકો, જે દેવને પ્રેમ કરતા હોવાનો દાવો કરે છે, તેઓમાં ભૂલમાંથી સત્ય તરફ ફેરવાવાની કોઈ ઇચ્છા નથી, અને તેઓ અંતિમ દિવસોની મનોહર દંતકથાઓને ચાંપટી પકડીને રાખે છે. ભૂલ મનને અંધ બનાવે છે અને દેવથી દૂર લઈ જાય છે; પરંતુ સત્ય મનને પ્રકાશ આપે છે અને આત્માને જીવન આપે છે.”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છોતેરમું</dc:title>
  <dc:subject>દૈવી પ્રકાશન અને અંતિમ જાગૃતિ: દાનિયેલના દર્શનમાંથી અંતર્દૃષ્ટિઓ</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