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 સો અઠોતેર</w:t>
      </w:r>
    </w:p>
    <w:p>
      <w:pPr>
        <w:pStyle w:val="ArticleSubtitle"/>
        <w:jc w:val="left"/>
      </w:pPr>
      <w:r>
        <w:rPr>
          <w:rFonts w:ascii="Nirmala UI" w:hAnsi="Nirmala UI" w:eastAsia="Nirmala UI" w:cs="Nirmala UI"/>
        </w:rPr>
        <w:t>ભવિષ્યવાણીના સમાનાંતરો: અંતિમ દિવસોમાં દાનિયેલ 11નું ઉજાગર થવું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દાનિયેલ અધ્યાય અગિયારની સોળથી ઓગણીસમી કલમોનો ઉલ્લેખ તે ઇતિહાસનું પ્રતિનિધિત્વ કરે છે, જે સંયુક્ત રાજ્ય અમેરિકામાં જલ્દી આવનાર રવિવારના કાનૂનથી આરંભે છે અને મીખાયેલ ઊભા થાય તથા માનવીય પરીક્ષાકાળ સમાપ્ત થાય ત્યાં સુધી ચાલે છે. તેથી તે એ જ અધ્યાયની એકતાલીસમીથી પંચચાલીસમી કલમો સુધીના ઇતિહાસનું પણ પ્રતિનિધિત્વ કરે છે.</w:t>
      </w:r>
    </w:p>
    <w:p>
      <w:pPr>
        <w:pStyle w:val="ArticleScripture"/>
        <w:jc w:val="left"/>
      </w:pPr>
      <w:r>
        <w:rPr>
          <w:rFonts w:ascii="Nirmala UI" w:hAnsi="Nirmala UI" w:eastAsia="Nirmala UI" w:cs="Nirmala UI"/>
        </w:rPr>
        <w:t>પરંતુ જે તેની વિરુદ્ધ આવશે તે પોતાની ઇચ્છા પ્રમાણે કરશે, અને કોઈપણ તેના સમક્ષ ઊભો રહી શકશે નહીં; અને તે મહિમાવંત દેશમાં સ્થિર થશે, જે તેના હાથથી નષ્ટ કરવામાં આવશે. તે પોતાના સર્વ રાજ્યની શક્તિ સાથે પ્રવેશ કરવા માટે પણ પોતાનું મુખ નિશ્ચિત કરશે, અને સીધા લોકો તેની સાથે હશે; આમ તે કરશે: અને તે તેને સ્ત્રીઓની પુત્રી આપશે, તેને ભ્રષ્ટ કરવા માટે; પરંતુ તે તેની બાજુએ ઊભી રહેશે નહીં, ન તો તેના પક્ષમાં રહેશે. આ પછી તે પોતાનું મુખ ટાપુઓ તરફ ફેરવશે, અને ઘણા કબજે કરશે; પરંતુ એક રાજકુમાર પોતાના હિતાર્થે તેના દ્વારા કરાયેલ અપમાનનો અંત લાવશે; અને પોતાનાં અપમાન વિના તે તેને પાછું તેના પર જ ફેરવી દેશે. ત્યારબાદ તે પોતાનું મુખ પોતાના દેશના ગઢ તરફ ફેરવશે; પરંતુ તે ઠોકર ખાશે અને પડી જશે, અને મળી આવશે નહીં. Daniel 11:16–19.</w:t>
      </w:r>
    </w:p>
    <w:p>
      <w:pPr>
        <w:pStyle w:val="ArticleBody"/>
        <w:jc w:val="left"/>
      </w:pPr>
      <w:r>
        <w:rPr>
          <w:rFonts w:ascii="Nirmala UI" w:hAnsi="Nirmala UI" w:eastAsia="Nirmala UI" w:cs="Nirmala UI"/>
        </w:rPr>
        <w:t>જ્યારે સિસ્ટર વાઇટે દાનિયેલ અધ્યાય અગિયારની અંતિમ પરિપૂર્ણતા વિષે ઉલ્લેખ કર્યો, ત્યારે તેમણે જણાવ્યું કે “આ ભવિષ્યવાણીમાં જે ઇતિહાસનો ઘણો ભાગ પૂર્ણ થયો છે, તે ફરી પુનરાવર્તિત થશે.” એકતાલીસથી લઈને પંચોતેર સુધીના પદો આ પદોની ભવિષ્યવાણીય ઇતિહાસને ફરી પુનરાવર્તિત કરે છે. આ પદો ત્યારે પૂર્ણ થયા જ્યારે મૂર્તિપૂજક રોમે પ્રથમ ત્રણ ભૌગોલિક પ્રદેશોને જીતી લઈને વિશ્વ પર નિયંત્રણ સ્થાપિત કર્યું.</w:t>
      </w:r>
    </w:p>
    <w:p>
      <w:pPr>
        <w:pStyle w:val="ArticleScripture"/>
        <w:jc w:val="left"/>
      </w:pPr>
      <w:r>
        <w:rPr>
          <w:rFonts w:ascii="Nirmala UI" w:hAnsi="Nirmala UI" w:eastAsia="Nirmala UI" w:cs="Nirmala UI"/>
        </w:rPr>
        <w:t>“જોકે મિસર ઉત્તરનો રાજા એન્ટિઓકસ સામે ટકી શક્યું નહોતું, તો પણ એન્ટિઓકસ રોમનો સામે ટકી શક્યો નહોતો, કારણ કે હવે તેઓ તેના વિરુદ્ધ આવ્યા હતા. આ ઉદ્ભવતી શક્તિનો પ્રતિકાર કરવા માટે હવે કોઈ પણ રાજ્ય વધુ સમય સુધી સક્ષમ રહ્યું નહોતું. ઈ.પૂ. 65માં, જ્યારે પોમ્પેએ એન્ટિઓકસ એશિયાટિકસને તેના અધિકારક્ષેત્રોથી વંચિત કર્યો અને સીરિયાને રોમનો એક પ્રાંતમાં ફેરવી દીધું, ત્યારે સીરિયા જીતવામાં આવ્યું અને રોમન સામ્રાજ્યમાં ઉમેરવામાં આવ્યું.”</w:t>
      </w:r>
    </w:p>
    <w:p>
      <w:pPr>
        <w:pStyle w:val="ArticleScripture"/>
        <w:jc w:val="left"/>
      </w:pPr>
      <w:r>
        <w:rPr>
          <w:rFonts w:ascii="Nirmala UI" w:hAnsi="Nirmala UI" w:eastAsia="Nirmala UI" w:cs="Nirmala UI"/>
        </w:rPr>
        <w:t>“એ જ શક્તિ પવિત્ર ભૂમિમાં પણ સ્થિર થવાની અને તેને ભસ્મ કરવાની હતી. ઇ.પૂ. 162માં રોમ દેવના લોકો, યહૂદીઓ, સાથે સંધિ દ્વારા જોડાયું, અને એ તારીખથી તેને ભવિષ્યવાણીના કાળક્રમમાં અગ્રસ્થાન પ્રાપ્ત થાય છે. તેમ છતાં, ઇ.પૂ. 63 સુધી તેણે વાસ્તવિક વિજય દ્વારા યહૂદિયા પર અધિકાર પ્રાપ્ત કર્યો નહોતો; અને ત્યાર પછી તે નીચે મુજબ બન્યું.”</w:t>
      </w:r>
    </w:p>
    <w:p>
      <w:pPr>
        <w:pStyle w:val="ArticleScripture"/>
        <w:jc w:val="left"/>
      </w:pPr>
      <w:r>
        <w:rPr>
          <w:rFonts w:ascii="Nirmala UI" w:hAnsi="Nirmala UI" w:eastAsia="Nirmala UI" w:cs="Nirmala UI"/>
        </w:rPr>
        <w:t>“પોન્ટસના રાજા મિથ્રિડાતેસ વિરુદ્ધની પોતાની અભિયાનયાત્રાથી પોમ્પેઈ પરત ફર્યો ત્યારે, જુદેયાના મુકુટ માટે બે પ્રતિસ્પર્ધીઓ, હિર્કાનસ અને અરિસ્ટોબુલસ, સંઘર્ષ કરી રહ્યા હતા. તેમનો મામલો પોમ્પેઈ સમક્ષ આવ્યો; અને તેણે જલદી જ અરિસ્ટોબુલસના દાવાઓની અન્યાયિતા જાણી લીધી, છતાં અરબિયાની અંદર પોતાની દીર્ઘકાળથી અભિલાષિત અભિયાનયાત્રા પૂર્ણ થાય ત્યાં સુધી આ વિષયમાં નિર્ણય મુલતવી રાખવાની ઇચ્છા દર્શાવી, અને ત્યાર પછી પરત આવી, જે ન્યાયસંગત અને યુક્ત જણાય તે પ્રમાણે તેમના વ્યવહારોનો નિવેડો લાવવાનો વચન આપ્યો. પોમ્પેઈની વાસ્તવિક ભાવનાઓનો ભેદ જાણી લઈને અરિસ્ટોબુલસ ઉતાવળે જુદેયા પાછો ફર્યો, પોતાના પ્રજાજનોને શસ્ત્રસજ્જ કર્યા, અને પ્રબળ રક્ષણની તૈયારી કરી; કારણ કે તે નિશ્ચય કરી ચૂક્યો હતો કે, કોઈપણ જોખમ આવતાં હોવા છતાં, તે એ મુકુટ જાળવી રાખશે, જે તેને પૂર્વજ્ઞાન હતું કે બીજા કોઈને અર્પણ કરવામાં આવશે. પોમ્પેઈએ આ પલાયનકર્તાનો નજીકથી પીછો કર્યો. જ્યારે તે યરુશાલેમની નજીક પહોંચ્યો, ત્યારે અરિસ્ટોબુલસ, પોતાના વર્તન અંગે પસ્તાવો અનુભવવા માંડીને, તેને મળવા બહાર આવ્યો, અને સંપૂર્ણ આધીનતા તથા વિશાળ રકમો આપવાનું વચન આપી સમાધાન સ્થાપવાની કોશિશ કરી. પોમ્પેઈએ આ પ્રસ્તાવ સ્વીકારી, સૈનિકોના એક દળના મથાળે ગેબિનિયસને ધનરાશિ સ્વીકારવા મોકલ્યો. પરંતુ જ્યારે એ લેફ્ટનન્ટ-જનરલ યરુશાલેમ પહોંચ્યો, ત્યારે તેણે જોયું કે દ્વારો તેની સામે બંધ હતા, અને ભીંતોના શિખર પરથી તેને કહેવામાં આવ્યું કે નગર આ કરારનું પાલન કરશે નહીં.”</w:t>
      </w:r>
    </w:p>
    <w:p>
      <w:pPr>
        <w:pStyle w:val="ArticleScripture"/>
        <w:jc w:val="left"/>
      </w:pPr>
      <w:r>
        <w:rPr>
          <w:rFonts w:ascii="Nirmala UI" w:hAnsi="Nirmala UI" w:eastAsia="Nirmala UI" w:cs="Nirmala UI"/>
        </w:rPr>
        <w:t>“આ રીતે દંડ વિના પોતાને ભ્રમમાં મૂકવા દેવા જેવો ન હોવાથી, પોમ્પેએ એરિસ્ટોબુલસને, જેને તેણે પોતાની સાથે જ અટકમાં રાખ્યો હતો, બેડીઓમાં મૂકી દીધો અને તરત જ પોતાની સમગ્ર સેનાસહિત યેરૂશાલેમ વિરુદ્ધ કૂચ કર્યું. એરિસ્ટોબુલસના પક્ષકારો તે સ્થળનું રક્ષણ કરવા તરફ હતા; જ્યારે હાયરકેનસના પક્ષકારો દ્વારો ખોલવા તરફ હતા. છેલ્લાવાળા બહુમતીમાં હોવાથી અને પ્રભુત્વ પામતાં, પોમ્પેએ શહેરમાં નિર્વિઘ્ન પ્રવેશ મેળવ્યો. ત્યારબાદ એરિસ્ટોબુલસના અનુયાયીઓ મંદિરના પર્વત પર નિવૃત્ત થયા, તે સ્થળનું રક્ષણ કરવા માટે એટલાં જ દૃઢનિશ્ચયી હતા જેટલા પોમ્પે તેને વશમાં લેવા માટે હતા. ત્રણ મહિનાના અંતે ભીંતમાં આક્રમણ માટે પૂરતું ભંગાણ કરવામાં આવ્યું, અને તે સ્થળ તલવારના બળે જીતી લેવામાં આવ્યું. ત્યારબાદ થયેલા ભયાનક સંહારમાં બાર હજાર માણસો મારી નાખવામાં આવ્યા. ઇતિહાસકાર નોંધે છે કે તે હૃદયસ્પર્શી દૃશ્ય હતું—યાજકોને, તે સમયે દૈવી સેવામાં વ્યસ્ત હોય, શાંત હાથે અને અડગ સંકલ્પથી પોતાનું નિયમિત કાર્ય કરતા જોવું, જાણે તેઓ ઉગ્ર કોળાહલથી સર્વથા અજાણ હોય; જોકે તેમની આસપાસ સર્વત્ર તેમના મિત્રો સંહારને સોંપી દેવાયા હતા, અને ઘણી વાર તેમનું પોતાનું લોહી તેમના બલિદાનોના લોહી સાથે ભળી જતું હતું.”</w:t>
      </w:r>
    </w:p>
    <w:p>
      <w:pPr>
        <w:pStyle w:val="ArticleScripture"/>
        <w:jc w:val="left"/>
      </w:pPr>
      <w:r>
        <w:rPr>
          <w:rFonts w:ascii="Nirmala UI" w:hAnsi="Nirmala UI" w:eastAsia="Nirmala UI" w:cs="Nirmala UI"/>
        </w:rPr>
        <w:t>“યુદ્ધનો અંત લાવીને, પોમ્પેએ યેરૂશાલેમની ભીંતો ધરાશાયી કરી, અનેક શહેરોને યહૂદિયાના અધિકારક્ષેત્રમાંથી સિરિયાના અધિકારક્ષેત્ર હેઠળ સોંપ્યાં, અને યહૂદીઓ પર કર લાદ્યો. આ રીતે પ્રથમવાર યેરૂશાલેમ વિજય દ્વારા તે સત્તાના હાથમાં મૂકાયું, જે ‘મહિમાવંત ભૂમિ’ને પોતાની લોખંડી પકડમાં રાખવાની હતી, જ્યાં સુધી તે તેને સંપૂર્ણ રીતે નષ્ટ ન કરી નાખે.”</w:t>
      </w:r>
    </w:p>
    <w:p>
      <w:pPr>
        <w:pStyle w:val="ArticleScripture"/>
        <w:jc w:val="left"/>
      </w:pPr>
      <w:r>
        <w:rPr>
          <w:rFonts w:ascii="Nirmala UI" w:hAnsi="Nirmala UI" w:eastAsia="Nirmala UI" w:cs="Nirmala UI"/>
        </w:rPr>
        <w:t>“‘પદ ૧૭. તે પોતાના સમગ્ર રાજ્યની શક્તિ સાથે પ્રવેશ કરવાનો દૃઢ નિશ્ચય કરશે, અને તેના સાથે સચ્ચરિત્ર લોકો હશે; અને તે એમ જ કરશે: અને તે તેને સ્ત્રીઓની પુત્રી આપશે, તેને ભ્રષ્ટ કરવા માટે; પરંતુ તે તેની બાજુએ સ્થિર રહેશે નહિ, ને તેની તરફેણમાં પણ રહેશે નહિ.’”</w:t>
      </w:r>
    </w:p>
    <w:p>
      <w:pPr>
        <w:pStyle w:val="ArticleScripture"/>
        <w:jc w:val="left"/>
      </w:pPr>
      <w:r>
        <w:rPr>
          <w:rFonts w:ascii="Nirmala UI" w:hAnsi="Nirmala UI" w:eastAsia="Nirmala UI" w:cs="Nirmala UI"/>
        </w:rPr>
        <w:t>“બિશપ ન્યુટન આ વચન માટે બીજી એક વાંચનપદ્ધતિ પ્રદાન કરે છે, જે અર્થને વધુ સ્પષ્ટ રીતે વ્યક્ત કરતી જણાય છે, આ મુજબ: ‘તે બળપૂર્વક સમગ્ર રાજ્યમાં પ્રવેશ કરવા પોતાનું મુખ સ્થિર કરશે.’ વચન 16 અમને રોમનો દ્વારા સિરિયા અને યુદિયાનાં વિજય સુધી લઈ આવ્યું. રોમ પહેલાથી જ મેસેડોન અને થ્રેસને જીતી ચૂક્યો હતો. હવે અલેકઝાન્ડરના ‘સમગ્ર રાજ્ય’માંથી માત્ર મિસર જ એવું બાકી રહ્યું હતું, જે રોમન સત્તાના આધીન લાવવામાં આવ્યું ન હતું; અને હવે આ સત્તાએ તે દેશમાં બળપૂર્વક પ્રવેશ કરવા પોતાનું મુખ સ્થિર કર્યું.”</w:t>
      </w:r>
    </w:p>
    <w:p>
      <w:pPr>
        <w:pStyle w:val="ArticleScripture"/>
        <w:jc w:val="left"/>
      </w:pPr>
      <w:r>
        <w:rPr>
          <w:rFonts w:ascii="Nirmala UI" w:hAnsi="Nirmala UI" w:eastAsia="Nirmala UI" w:cs="Nirmala UI"/>
        </w:rPr>
        <w:t>“ટોલેમી ઔલેટીસનું ઇ.સ.પૂ. ૫૧માં અવસાન થયું. તેણે મિસરની રાજમુકુટ અને રાજ્ય પોતાના જેષ્ઠ પુત્ર અને પુત્રી, ટોલેમી અને ક્લિયોપેટ્રાને સોંપ્યાં. તેની વસીયતમાં એવી જોગવાઈ કરવામાં આવી હતી કે તેઓ પરસ્પર લગ્ન કરે અને સંયુક્ત રીતે રાજ્ય કરે; અને તેઓ યુવાન હોવાથી, તેમને રોમનોના સંરક્ષણાધીન રાખવામાં આવ્યા. રોમની પ્રજાએ આ જવાબદારી સ્વીકારી અને મિસરના યુવાન વારસદારોના સંરક્ષક તરીકે પોમ્પેયની નિમણૂક કરી.”</w:t>
      </w:r>
    </w:p>
    <w:p>
      <w:pPr>
        <w:pStyle w:val="ArticleScripture"/>
        <w:jc w:val="left"/>
      </w:pPr>
      <w:r>
        <w:rPr>
          <w:rFonts w:ascii="Nirmala UI" w:hAnsi="Nirmala UI" w:eastAsia="Nirmala UI" w:cs="Nirmala UI"/>
        </w:rPr>
        <w:t>“થોડા જ સમય પછી પોમ્પેઇ અને સીઝર વચ્ચે ઝઘડો ઉદ્ભવ્યો, અને આ બંને સેનાપતિઓ વચ્ચે ફાર્સેલિયાનું પ્રસિદ્ધ યુદ્ધ લડાયું. પોમ્પેઇ પરાજિત થતાં મિસરમાં ભાગી ગયો. સીઝર તરત જ તેની પાછળ ત્યાં ગયો; પરંતુ તેના પહોંચ્યા પહેલાં જ પ્ટોલેમીએ, જેના સંરક્ષક તરીકે પોમ્પેઇની નિમણૂક કરવામાં આવી હતી, તેને નીચતાપૂર્વક હત્યા કરાવી. તેથી સીઝરે પોમ્પેઇને અપાયેલી નિમણૂક પોતાની ઉપર લીધી, અને પ્ટોલેમી તથા ક્લિયોપાત્રાનો સંરક્ષક બન્યો. તેને મિસર આંતરિક અશાંતિથી ઉથલપાથલ થયેલું મળ્યું, કારણ કે પ્ટોલેમી અને ક્લિયોપાત્રા એકબીજાના વિરોધી બની ગયા હતા, અને તેણીને શાસનમાંના પોતાના હિસ્સાથી વંચિત કરવામાં આવી હતી. તેમ છતાં, તેણે પોતાના નાનકડા દળ સાથે—૮૦૦ ઘોડેસવાર અને ૩૨૦૦ પગદળ—એલેક્ઝાન્ડ્રિયામાં ઉતરવામાં, આ ઝઘડાની તપાસ હાથ ધરવામાં, અને તેનો નિવેડો લાવવાનો ઉપક્રમ કરવામાં જરાય સંકોચ અનુભવ્યો નહીં. રોજે રોજ ઉપદ્રવ વધતા જતાં, સીઝરે જાણ્યું કે પોતાનું નાનકડું દળ પોતાની સ્થિતિ જાળવી રાખવા માટે પૂરતું નથી; અને તે ઋતુમાં ફૂંકાતા ઉત્તર પવનને કારણે મિસર છોડવામાં અસમર્થ હોવાથી, તેણે એશિયામાં સંદેશ મોકલી, અને તે પ્રદેશમાં પોતાની પાસે રહેલાં બધા સૈનિકોને શક્ય તેટલી વહેલી તકે તેની સહાય માટે આવી પહોંચવાનો આદેશ આપ્યો.”</w:t>
      </w:r>
    </w:p>
    <w:p>
      <w:pPr>
        <w:pStyle w:val="ArticleScripture"/>
        <w:jc w:val="left"/>
      </w:pPr>
      <w:r>
        <w:rPr>
          <w:rFonts w:ascii="Nirmala UI" w:hAnsi="Nirmala UI" w:eastAsia="Nirmala UI" w:cs="Nirmala UI"/>
        </w:rPr>
        <w:t>અત્યંત ગર્વીલા ઢબે તેણે આ આદેશ જારી કર્યો કે ટૉલેમી અને ક્લીઓપેટ્રા પોતાની સેનાઓ વિખેરી નાખે, પોતાના મતભેદોના સમાધાન માટે તેની સમક્ષ હાજર થાય, અને તેના નિર્ણયને માન્ય રાખે. મિસર એક સ્વતંત્ર રાજ્ય હોવાથી, આ ગર્વીલો આદેશ તેની રાજકીય ગૌરવને અપમાનરૂપ માનવામાં આવ્યો; તેથી મિસરવાસીઓ, ભારે ક્રોધે ઉશ્કેરાઈ, શસ્ત્રો ઉપાડવા દોડી ગયા. કૈસરે ઉત્તર આપ્યો કે તેણે આ કાર્ય તેમના પિતા, ઔલેટીસ, ની ઇચ્છાના અધિકારે કર્યું હતું; કારણ કે તેણે પોતાના સંતાનોને રોમના સેનેટ અને પ્રજાના સંરક્ષણાધીન સોંપ્યા હતા, અને તેની સંપૂર્ણ સત્તા હવે કૉન્સલ તરીકે તેના વ્યક્તિત્વમાં નિવેશિત હતી; અને તે સંરક્ષક તરીકે તેમના વચ્ચે નિવાડો કરવાનો અધિકાર ધરાવતો હતો.</w:t>
      </w:r>
    </w:p>
    <w:p>
      <w:pPr>
        <w:pStyle w:val="ArticleScripture"/>
        <w:jc w:val="left"/>
      </w:pPr>
      <w:r>
        <w:rPr>
          <w:rFonts w:ascii="Nirmala UI" w:hAnsi="Nirmala UI" w:eastAsia="Nirmala UI" w:cs="Nirmala UI"/>
        </w:rPr>
        <w:t>“આ વિષય આખરે તેના સમક્ષ રજૂ કરવામાં આવ્યો, અને સંબંધિત પક્ષોની તરફથી દલીલ કરવા માટે વકીલો નિયુક્ત કરવામાં આવ્યા. મહાન રોમન વિજેતાની દુર્બળતા વિશે અવગત ક્લિયોપાત્રાએ નિષ્કર્ષ કર્યો કે તે જે કોઈ વકીલ નીમશે તેની દલીલ કરતાં તેના સૌંદર્યમય ઉપસ્થિતિનો પ્રભાવ તેના પક્ષમાં નિર્ણય પ્રાપ્ત કરવામાં વધુ કાર્યકારી સાબિત થશે. તેની ઉપસ્થિતિ સુધી અપ્રતીત રીતે પહોંચવા માટે તેણે નીચેની યુક્તિનો આશ્રય લીધો: પોતાને સંપૂર્ણ લંબાઈએ કપડાંના એક ગોઠામાં પાથરી દીધી; તેના સિસિલિયન સેવક એપોલોડોરસે તેને એક કપડામાં વીંટાળી, દોરીથી બાંધી, અને પોતાની હર્ક્યુલિયન ભુજાઓ પર ઊંચકી, કૈસરના નિવાસખંડોની દિશામાં પ્રયાણ કર્યું. રોમન સેનાપતિ માટે ભેટ લાવ્યો હોવાનો દાવો કરતાં તેને ગઢના દ્વાર દ્વારા અંદર પ્રવેશ આપવામાં આવ્યો; તે કૈસરની ઉપસ્થિતિમાં પ્રવેશ્યો અને તે ભાર તેના પગે મૂકી દીધો. જ્યારે કૈસરે આ જીવંત ગાંઠને ઉકેલી, ત્યારે જુઓ! અતિસુન્દર ક્લિયોપાત્રા તેના સમક્ષ ઊભી હતી. તે આ યુક્તિથી કદી અપ્રસન્ન થયો નહોતો, અને 2 Peter 2:14 માં વર્ણવાયેલા સ્વભાવનો હોવાથી, રોલિન કહે છે, એટલી અતિસુન્દર વ્યક્તિનું પ્રથમ દર્શન જ તેની ઉપર એવો સર્વ પ્રભાવ પેદા કર્યો, જેવો તે ઇચ્છતી હતી.”</w:t>
      </w:r>
    </w:p>
    <w:p>
      <w:pPr>
        <w:pStyle w:val="ArticleScripture"/>
        <w:jc w:val="left"/>
      </w:pPr>
      <w:r>
        <w:rPr>
          <w:rFonts w:ascii="Nirmala UI" w:hAnsi="Nirmala UI" w:eastAsia="Nirmala UI" w:cs="Nirmala UI"/>
        </w:rPr>
        <w:t>“અંતે કૈસરે ફરમાન આપ્યું કે ભાઈ અને બહેન, વસીયતની મંજુર ઇચ્છા અનુસાર, સંયુક્ત રીતે સિંહાસન ધારણ કરે. રાજ્યના મુખ્ય પ્રધાન પોથિનસે, ક્લેઓપાત્રાને સિંહાસન પરથી હટાવવામાં મુખ્ય સાધક રહેલો હોવાથી, તેના પુનઃસ્થાપનના પરિણામથી ભય અનુભવ્યો. તેથી તેણે પ્રજાજનોમાં આ સંકેત પ્રસૃત કરીને કે અંતે કૈસર ક્લેઓપાત્રાને એકહથ્થું સત્તા આપવાનો વિચાર ધરાવે છે, કૈસર વિરુદ્ધ ઈર્ષ્યા અને વૈરભાવ ભડકાવવાનું શરૂ કર્યું. ટૂંક સમયમાં જ ખુલ્લો વિદ્રોહ ઉદ્ભવ્યો. અખિલ્લાસ, 20,000 માણસોના મથાળે, કૈસરને અલેક્ઝાન્ડ્રિયાથી હાંકી કાઢવા આગળ વધ્યો. શહેરની ગલીઓ અને સાંકડી વાટીઓમાં પોતાના થોડાક સૈનિકોને કુશળતાપૂર્વક ગોઠવીને, કૈસરને આ આક્રમણ પરત ઠેલવામાં કોઈ મુશ્કેલી પડી નહીં. મિસરીઓએ તેના નૌકાદળનો વિનાશ કરવાનો પ્રયાસ કર્યો. તેના પ્રતિઉત્તરમાં તેણે તેમનું નૌકાદળ સળગાવી દીધું. સળગતા જહાજોમાંથી કેટલાંક બંદરકાંઠા નજીક વહી આવ્યા હોવાથી શહેરની અનેક ઇમારતોમાં આગ લાગી, અને લગભગ 400,000 ગ્રંથસંગ્રહ ધરાવતું પ્રસિદ્ધ અલેક્ઝાન્ડ્રિયાનું પુસ્તકાલય નષ્ટ થયું.”</w:t>
      </w:r>
    </w:p>
    <w:p>
      <w:pPr>
        <w:pStyle w:val="ArticleScripture"/>
        <w:jc w:val="left"/>
      </w:pPr>
      <w:r>
        <w:rPr>
          <w:rFonts w:ascii="Nirmala UI" w:hAnsi="Nirmala UI" w:eastAsia="Nirmala UI" w:cs="Nirmala UI"/>
        </w:rPr>
        <w:t>“યુદ્ધ વધુ ધમકીમય બનતાં, સીઝરે મદદ માટે આસપાસના તમામ પડોશી દેશોમાં દૂત મોકલ્યા. એશિયા માઇનરમાંથી એક વિશાળ નૌકાદળ તેની સહાય માટે આવ્યું. મિથ્રિડેટિસ સીરિયા અને કિલિકિયામાં એકત્ર કરેલી સેનાને લઈને ઇજિપ્ત તરફ નીકળ્યો. ઇદૂમેયન એન્ટિપેટરે 3,000 યહૂદીઓ સાથે તેને જોડાયો. ઇજિપ્તમાં જતા માર્ગના દર્રાઓ પોતાના કબજામાં રાખનાર યહૂદીઓએ આ સેનાને કોઈ અવરોધ વિના આગળ પસાર થવા દીધી. તેમની તરફથી આ સહકાર ન મળ્યો હોત, તો આખી યોજના નિષ્ફળ જ જવી પડત. આ સેનાના આગમને જ સંઘર્ષનો નિર્ણય કરી દીધો. નીલ નદીની નજીક એક નિર્ણાયક યુદ્ધ લડાયું, જેના પરિણામે સીઝરને સંપૂર્ણ વિજય મળ્યો. પ્ટોલેમી, બચીને નીકળવાનો પ્રયત્ન કરતાં, નદીમાં ડૂબી ગયો. ત્યારબાદ અલેકઝાન્ડ્રિયા અને સમગ્ર ઇજિપ્ત વિજેતાને આધીન થયા. હવે રોમે અલેકઝાન્ડરના મૂળ સમગ્ર રાજ્યમાં પ્રવેશ કરીને તેને પોતાના અંદર સમાવી લીધું હતું.”</w:t>
      </w:r>
    </w:p>
    <w:p>
      <w:pPr>
        <w:pStyle w:val="ArticleScripture"/>
        <w:jc w:val="left"/>
      </w:pPr>
      <w:r>
        <w:rPr>
          <w:rFonts w:ascii="Nirmala UI" w:hAnsi="Nirmala UI" w:eastAsia="Nirmala UI" w:cs="Nirmala UI"/>
        </w:rPr>
        <w:t>“પાઠમાં ઉલ્લેખિત ‘સીધાસાદા લોકો’થી નિઃસંદેહ યહૂદીઓનો અર્થ થાય છે, જેઓએ તેને અગાઉ ઉલ્લેખિત સહાય આપી હતી. આ વગર, તે નિશ્ચિતપણે નિષ્ફળ ગયો હોત; અને તેની સાથે, ઈ.સ.પૂ. 47માં તેણે મિસરને સંપૂર્ણપણે પોતાની સત્તા હેઠળ વશ કરી લીધો.”</w:t>
      </w:r>
    </w:p>
    <w:p>
      <w:pPr>
        <w:pStyle w:val="ArticleScripture"/>
        <w:jc w:val="left"/>
      </w:pPr>
      <w:r>
        <w:rPr>
          <w:rFonts w:ascii="Nirmala UI" w:hAnsi="Nirmala UI" w:eastAsia="Nirmala UI" w:cs="Nirmala UI"/>
        </w:rPr>
        <w:t>“‘સ્ત્રીઓની પુત્રી, તેને ભ્રષ્ટ કરતી.’ ક્લિયોપેટ્રા પ્રત્યે સીઝરે જે વાસના ધારણ કરી હતી, જેના દ્વારા તેને એક પુત્ર થયો હતો, તે જ ઇજિપ્તના યુદ્ધ જેવી એટલી જોખમી મુહિમ હાથ ધરવાનું એકમાત્ર કારણ હતું, એમ ઇતિહાસકારે નિર્ધારિત કર્યું છે. આ કારણે તે પોતાના કાર્યોને જેટલો સમય જરૂરી હતો તે કરતાં ઘણો વધુ સમય ઇજિપ્તમાં રહ્યો; કારણ કે તે દુષ્ટ રાણી સાથે ભોજન અને મદ્યપાનમાં આખી-આખી રાતો વિતાવતો હતો. ‘પણ,’ પ્રભુવક્તાએ કહ્યું, ‘તે તેની તરફે ઊભી રહેશે નહિ, અને ન તો તેના માટે રહેશે.’ ત્યારબાદ ક્લિયોપેટ્રાએ પોતાને ઑગસ્ટસ સીઝરના શત્રુ એન્ટની સાથે સંકળાવી લીધી, અને રોમ વિરુદ્ધ પોતાની સર્વ શક્તિ કાર્યરત કરી.”</w:t>
      </w:r>
    </w:p>
    <w:p>
      <w:pPr>
        <w:pStyle w:val="ArticleScripture"/>
        <w:jc w:val="left"/>
      </w:pPr>
      <w:r>
        <w:rPr>
          <w:rFonts w:ascii="Nirmala UI" w:hAnsi="Nirmala UI" w:eastAsia="Nirmala UI" w:cs="Nirmala UI"/>
        </w:rPr>
        <w:t>“‘પદ 18. ત્યાર પછી તે દ્વીપો તરફ પોતાનું મુખ ફેરવશે અને ઘણાંને કબજે કરશે; પરંતુ એક રાજકુમાર, પોતાના જ હિતાર્થે, તેની તરફથી કરવામાં આવેલ અપમાનનો અંત લાવશે; અને પોતાનાં અપમાન વિના, તે તેને તેના પોતાના માથે ફરી વાળશે.’”</w:t>
      </w:r>
    </w:p>
    <w:p>
      <w:pPr>
        <w:pStyle w:val="ArticleScripture"/>
        <w:jc w:val="left"/>
      </w:pPr>
      <w:r>
        <w:rPr>
          <w:rFonts w:ascii="Nirmala UI" w:hAnsi="Nirmala UI" w:eastAsia="Nirmala UI" w:cs="Nirmala UI"/>
        </w:rPr>
        <w:t>“કિમેરિયન બોસ્પોરસના રાજા ફર્નાકેસ સાથેના યુદ્ધે અંતે તેને મિસરથી દૂર ખેંચી લીધો. ‘જે સ્થળે શત્રુ હતો ત્યાં પહોંચતા જ,’ પ્રાઇડોક્સ કહે છે, ‘તેણે પોતાને કે તેમને કોઈ જ વિરામ આપ્યા વિના તરત જ આક્રમણ કર્યું, અને તેમના ઉપર સંપૂર્ણ વિજય મેળવ્યો; જેના વિષે તેણે પોતાના એક મિત્રને આ ત્રણ શબ્દોમાં લખ્યું: Veni, vidi, vici; હું આવ્યો, મેં જોયું, મેં જીત્યું.’ આ વચનનો ઉત્તરાર્ધ કંઈક અસ્પષ્ટતાથી આવરાયેલો છે, અને તેના લાગુ પડવા અંગે મતભેદ છે. કેટલાક તેને સીઝરના જીવનના વધુ પૂર્વકાળ સાથે જોડે છે, અને માને છે કે તેઓ તેના પોમ્પેય સાથેના વિવાદમાં તેની પૂર્ણતા શોધે છે. પરંતુ ભવિષ્યવાણીમાં સ્પષ્ટ રીતે નિર્ધારિત થયેલી પૂર્વવર્તી અને અનુવર્તી ઘટનાઓ આપણને ફરજ પાડે છે કે આ ભવિષ્યકથનના આ ભાગની પૂર્ણતા ફર્નાકેસ પરના વિજય અને રોમમાં સીઝરના મૃત્યુ વચ્ચે જ શોધીએ, જેમ કે તે આગળના વચનમાં દર્શાવવામાં આવ્યું છે. આ અવધિનો વધુ પૂર્ણ ઇતિહાસ કદાચ એવી ઘટનાઓ પ્રકાશમાં લાવશે કે જે આ અવતરણના પ્રયોગને નિર્વિઘ્ન બનાવી દેશે.”</w:t>
      </w:r>
    </w:p>
    <w:p>
      <w:pPr>
        <w:pStyle w:val="ArticleScripture"/>
        <w:jc w:val="left"/>
      </w:pPr>
      <w:r>
        <w:rPr>
          <w:rFonts w:ascii="Nirmala UI" w:hAnsi="Nirmala UI" w:eastAsia="Nirmala UI" w:cs="Nirmala UI"/>
        </w:rPr>
        <w:t>“‘પદ 19. પછી તે પોતાનો મુખ પોતાના દેશના ગઢ તરફ ફેરવશે; પરંતુ તે ઠોકર ખાઈને પડી જશે, અને મળવાનો રહેશે નહીં.’”</w:t>
      </w:r>
    </w:p>
    <w:p>
      <w:pPr>
        <w:pStyle w:val="ArticleScripture"/>
        <w:jc w:val="left"/>
      </w:pPr>
      <w:r>
        <w:rPr>
          <w:rFonts w:ascii="Nirmala UI" w:hAnsi="Nirmala UI" w:eastAsia="Nirmala UI" w:cs="Nirmala UI"/>
        </w:rPr>
        <w:t>“આ વિજય પછી, સીઝરે પોમ્પેઈના પક્ષના બાકી રહેલા અંતિમ અવશેષોને પણ પરાજિત કર્યા—આફ્રિકામાં કાટો અને સિપિઓને, તથા સ્પેનમાં લાબિયેનુસ અને વારુસને. રોમમાં, ‘તેના પોતાના દેશના ગઢ’માં, પરત ફરીને, તેને આજીવન તાનાશાહ બનાવવામાં આવ્યો; અને તેને એવી અન્ય સત્તાઓ અને સન્માનો પણ આપવામાં આવ્યા કે જેના કારણે વાસ્તવમાં તે સમગ્ર સામ્રાજ્યનો નિરંકુશ સર્વાધિકારી બની ગયો. પરંતુ પ્રભુવક્તાએ કહ્યું હતું કે તે લથડશે અને પડી જશે. ભાષા સૂચવે છે કે તેનું પતન અચાનક અને અનપેક્ષિત હશે, જાણે કોઈ મનુષ્ય પોતાની ચાલમાં અચાનક લથડી પડે. અને તેથી આ મનુષ્ય, જેણે પાંચસો યુદ્ધો લડ્યાં અને જીત્યાં, એક હજાર નગરો કબજે કર્યા, અને અગિયાર લાખ બાણું હજાર મનુષ્યોનો સંહાર કર્યો, તે યુદ્ધના ગર્જન વચ્ચે અને સંઘર્ષની ઘડીમાં નહીં, પરંતુ ત્યારે પડ્યો જ્યારે તેને લાગતું હતું કે તેનો માર્ગ સમતળ છે અને ફૂલોથી આચ્છાદિત છે, અને જ્યારે જોખમ બહુ દૂર છે એમ માનવામાં આવતું હતું; કારણ કે, સેનેટ સભાખંડમાં પોતાના સુવર્ણ સિંહાસન પર બેસીને, તે સંસ્થાના હસ્તે રાજાનો ઉપાધિ સ્વીકારવા માટે બેઠો હતો ત્યારે, દ્રોહની કટારે અચાનક તેના હૃદયને વીંધી દીધું. કાસિયસ, બ્રૂટસ અને અન્ય ષડ્યંત્રકારો તેની ઉપર તૂટી પડ્યા, અને તે તેવીસ ઘાવોથી વીંધાઈને પડી ગયો. આ રીતે તે અચાનક લથડ્યો અને પડી ગયો, અને મળ્યો નહીં, ઈ.સ.પૂ. 44.” Uriah Smith, Daniel and the Revelation, 258–264.</w:t>
      </w:r>
    </w:p>
    <w:p>
      <w:pPr>
        <w:pStyle w:val="ArticleBody"/>
        <w:jc w:val="left"/>
      </w:pPr>
      <w:r>
        <w:rPr>
          <w:rFonts w:ascii="Nirmala UI" w:hAnsi="Nirmala UI" w:eastAsia="Nirmala UI" w:cs="Nirmala UI"/>
        </w:rPr>
        <w:t>મૂર્તિપૂજક રોમ (ઉત્તરના રાજા)નું સિંહાસન પર સ્થાપિત થવું જે ઐતિહાસિક પરિપૂર્ણતા છે, તે જલદી આવનાર રવિવાર કાયદા સમયે ઘટનાર ત્રિગુણ સંઘમાં આધુનિક રોમના સિંહાસનારૂઢ થવાના ઇતિહાસનું પૂર્વચિહ્નરૂપ છે. આ ઇતિહાસ ત્રીસથી છત્રીસ સુધીની કલમોમાં પણ પ્રતિરૂપિત થયો છે, જે દર્શાવે છે કે 538માં પાપસત્તાને પ્રથમ વખત ક્યારે સિંહાસન પર સ્થાપિત કરવામાં આવી હતી. સોળથી ઓગણીસ સુધીની કલમો, અને એકત્રીસથી છત્રીસ સુધીની કલમો બન્ને તીરની વ્યભિચારિણીના અંતિમ ઉદય અને પતનને પ્રતિનિધિત્વ આપે છે. એ જ ઇતિહાસ પાંચથી નવ સુધીની કલમોમાં પણ દર્શાવવામાં આવ્યો હતો, જ્યારે ઉત્તરના પ્રથમ રાજાને ત્રણ ભૂગોળીય પ્રદેશો જીત્યા પછી સ્થાપિત કરવામાં આવ્યો હતો. ત્યારબાદ તેણે દક્ષિણના રાજા સાથે સંધિમાં પ્રવેશ કર્યો, પરંતુ તેણે તે સંધિ તોડી નાખી; અને તેના પ્રતિસાદરૂપે દક્ષિણના રાજાએ ઘાતક ઘા પહોંચાડ્યો, અને ઉત્તરના રાજાનો મિસરની બંધિવાસમાં મૃત્યુ થયો.</w:t>
      </w:r>
    </w:p>
    <w:p>
      <w:pPr>
        <w:pStyle w:val="ArticleBody"/>
        <w:jc w:val="left"/>
      </w:pPr>
      <w:r>
        <w:rPr>
          <w:rFonts w:ascii="Nirmala UI" w:hAnsi="Nirmala UI" w:eastAsia="Nirmala UI" w:cs="Nirmala UI"/>
        </w:rPr>
        <w:t>પાંચથી નવમા કલમો, સોળથી ઓગણીસમા કલમો, અને ત્રીસથી છત્તીસમા કલમો ત્રણ ભવિષ્યવાણીય રેખાઓ રજૂ કરે છે, જેઓ ચાલીસથી પિસ્તાલીસમા કલમોમાં પૂર્ણ થાય છે. જ્યારે સિસ્ટર વ્હાઇટે ઓળખાવ્યું કે “આ ભવિષ્યવાણીમાં પૂર્ણ થયેલા ઇતિહાસનો ઘણો ભાગ ફરીથી પુનરાવર્તિત થશે,” ત્યારે તેનો અર્થ વાસ્તવમાં એ હતો કે આખું અધ્યાય ચાલીસથી પિસ્તાલીસમા કલમોને દૃષ્ટાંતરૂપે રજૂ કરે છે. વીસથી બાવીસમા કલમો ખ્રિસ્તના જન્મ અને મૃત્યુને ઓળખાવે છે, તેથી તેમના જન્મ દ્વારા 1798 અને 1989 બન્નેમાં અંત સમયનું પ્રતિનિધિત્વ થાય છે, અને ત્યારબાદ ક્રોસ પર તેમનું મૃત્યુ 22 ઓક્ટોબર, 1844 અને રવિવારના કાયદાનું પ્રતિનિધિત્વ કરે છે.</w:t>
      </w:r>
    </w:p>
    <w:p>
      <w:pPr>
        <w:pStyle w:val="ArticleBody"/>
        <w:jc w:val="left"/>
      </w:pPr>
      <w:r>
        <w:rPr>
          <w:rFonts w:ascii="Nirmala UI" w:hAnsi="Nirmala UI" w:eastAsia="Nirmala UI" w:cs="Nirmala UI"/>
        </w:rPr>
        <w:t>તેવીસમો વચન મક્કાબીય બળવા ના ઇતિહાસ દરમિયાન યહૂદીઓ અને રોમ વચ્ચે થયેલી સંધિને ઓળખાવે છે. તે ઇતિહાસમાં “સંધિ” ઈ.પૂ. 161 અને ઈ.પૂ. 158 ની તારીખો દ્વારા પ્રતિનિધિત્વ પામે છે. મક્કાબીય ઇતિહાસ એક આંતરિક રેખાનું પ્રતિનિધિત્વ કરે છે, જેનો આરંભ રોમ અને મક્કાબીય યહૂદીઓ વચ્ચે યહૂદીઓ દ્વારા આરંભિત થયેલી “સંધિ”થી થાય છે, અને અંતે એ ત્યાં પૂર્ણ થાય છે કે જ્યાં યહૂદીઓ ઘોષણા કરે છે કે કૈસર સિવાય અમારો કોઈ રાજા નથી. સ્વાભાવિક રીતે, તેવીસમો વચન એકવીસમો અને બાવીસમો વચન પછી આવે છે, અને એકવીસમો વચન ખ્રિસ્તના જન્મને ઓળખાવે છે, જે અંતકાળનો એક ભવિષ્યવાણીય સમય છે, અને બાવીસમો વચન ક્રૂસને ઓળખાવે છે, જે રવિવારના કાયદાનું પ્રતિનિધિત્વ કરે છે.</w:t>
      </w:r>
    </w:p>
    <w:p>
      <w:pPr>
        <w:pStyle w:val="ArticleBody"/>
        <w:jc w:val="left"/>
      </w:pPr>
      <w:r>
        <w:rPr>
          <w:rFonts w:ascii="Nirmala UI" w:hAnsi="Nirmala UI" w:eastAsia="Nirmala UI" w:cs="Nirmala UI"/>
        </w:rPr>
        <w:t>ક્રોસ પર યહૂદીઓએ કૈસર (રોમ)ને પોતાનો રાજા તરીકે ઓળખાવ્યો, અને ત્રેવીસમો શ્લોકમાં ઉલ્લેખિત “સંધિ” એ યહૂદીઓએ રોમની સેવા કરવાનું પસંદ કર્યું તેની શરૂઆતને સૂચવે છે—એ જ સમયે જ્યારે યહૂદીઓએ રોમ પ્રત્યે પોતાની વફાદારી જાહેર કરવાની ક્રિયા તેના અંતબિંદુએ પહોંચી હતી. ક્રોસ પર પ્રતિનિધિત થયેલો યહૂદીઓનો અંત, યહૂદીઓના રોમ સાથેના જોડાણની શરૂઆતથી અનુસરાય છે.</w:t>
      </w:r>
    </w:p>
    <w:p>
      <w:pPr>
        <w:pStyle w:val="ArticleBody"/>
        <w:jc w:val="left"/>
      </w:pPr>
      <w:r>
        <w:rPr>
          <w:rFonts w:ascii="Nirmala UI" w:hAnsi="Nirmala UI" w:eastAsia="Nirmala UI" w:cs="Nirmala UI"/>
        </w:rPr>
        <w:t>ચોવીસમીથી ત્રીસમી સુધીની વચનો એ ત્રણસો સાઠ વર્ષનું વર્ણન કરે છે, જેના દરમિયાન ઈ.સ.પૂ. 31માં થયેલી એક્ટિયમની લડાઈથી લઈને ઈ.સ. 330માં રાજધાનીને રોમમાંથી કોન્સ્ટાન્ટિનોપલ ખાતે સ્થાનાંતરિત કરવામાં આવી ત્યાં સુધી મૂર્તિપૂજક રોમે સર્વોચ્ચ પ્રભુત્વ સાથે શાસન કર્યું હતું. ત્રણસો સાઠ વર્ષનો આ સમયગાળો એ બારસો સાઠ વર્ષના તે સમયનું પ્રતીકરૂપ છે, જેમાં પાપલ રોમે સર્વોચ્ચ પ્રભુત્વ સાથે શાસન કર્યું હતું; અને બંને મળીને એકતાલીસમી વચનથી શરૂ થતા સમયગાળાનું, તથા અતિશીઘ્ર આવનારી રવિવારની કાનૂન સમયે ઊભી થતી ત્રિએક સંઘટનાનું, પરીક્ષાકાળની સમાપ્તિ સુધી પ્રતિનિધિત્વ કરે છે.</w:t>
      </w:r>
    </w:p>
    <w:p>
      <w:pPr>
        <w:pStyle w:val="ArticleBody"/>
        <w:jc w:val="left"/>
      </w:pPr>
      <w:r>
        <w:rPr>
          <w:rFonts w:ascii="Nirmala UI" w:hAnsi="Nirmala UI" w:eastAsia="Nirmala UI" w:cs="Nirmala UI"/>
        </w:rPr>
        <w:t>અધ્યાય અગિયારના ઇતિહાસની તમામ ભવિષ્યવાણીય રેખાઓ, દાનિયેલ અગિયારના અંતિમ છ વચનો સાથે સુસંગત થાય છે; પરંતુ અંતના સમયથી, એટલે કે ઈ.સ. 1989માં, જેનો પ્રતિનિધિત્વ વચન ચાલીસમાં થાય છે, અને વચન એકતાલીસમાં દર્શાવાયેલ રવિવારના કાનૂન સુધીની જે ભવિષ્યવાણીય ઇતિહાસ છે, તે જ “દાનિયેલની તે ભવિષ્યવાણીનો ભાગ છે જે અંતિમ દિવસોને સંબંધિત છે.” વચન ચાલીસમાં જે ઇતિહાસ ખાલી મૂકવામાં આવ્યો છે, તે ઈસુ ખ્રિસ્તનું પ્રકાશન છે, જે સમય નજીક આવી પહોંચે ત્યારે, કૃપાનો સમય બંધ થાય તે પહેલાં જ, મુદ્રામુક્ત કરવામાં આવે છે.</w:t>
      </w:r>
    </w:p>
    <w:p>
      <w:pPr>
        <w:pStyle w:val="ArticleBody"/>
        <w:jc w:val="left"/>
      </w:pPr>
      <w:r>
        <w:rPr>
          <w:rFonts w:ascii="Nirmala UI" w:hAnsi="Nirmala UI" w:eastAsia="Nirmala UI" w:cs="Nirmala UI"/>
        </w:rPr>
        <w:t>આ અભ્યાસને આપણે આગામી લેખમાં આગળ વધારીશું.</w:t>
      </w:r>
    </w:p>
    <w:p>
      <w:pPr>
        <w:pStyle w:val="ArticleScripture"/>
        <w:jc w:val="left"/>
      </w:pPr>
      <w:r>
        <w:rPr>
          <w:rFonts w:ascii="Nirmala UI" w:hAnsi="Nirmala UI" w:eastAsia="Nirmala UI" w:cs="Nirmala UI"/>
        </w:rPr>
        <w:t>“અમારી પાસે દેવની આજ્ઞાઓ અને યેશુ ખ્રિસ્તની સાક્ષી છે, જે ભવિષ્યવાણીનો આત્મા છે. દેવના વચનમાં અમૂલ્ય રત્નો મળે છે. જે લોકો આ વચનનું અન્વેષણ કરે છે, તેઓએ મનને સ્વચ્છ રાખવું જોઈએ. ખાવા કે પીવામાં તેઓએ કદી પણ વિકૃત વાસનાને પ્રોત્સાહન આપવું નહીં.”</w:t>
      </w:r>
    </w:p>
    <w:p>
      <w:pPr>
        <w:pStyle w:val="ArticleScripture"/>
        <w:jc w:val="left"/>
      </w:pPr>
      <w:r>
        <w:rPr>
          <w:rFonts w:ascii="Nirmala UI" w:hAnsi="Nirmala UI" w:eastAsia="Nirmala UI" w:cs="Nirmala UI"/>
        </w:rPr>
        <w:t>“જો તેઓ આવું કરશે, તો મગજ મૂંઝાઈ જશે; પૃથ્વીના ઇતિહાસના અંતિમ દૃશ્યો સાથે સંબંધ ધરાવતી બાબતોનો અર્થ શોધવા માટે ઊંડે ખોદકામ કરવાની તાણ તેઓ સહન કરી શકશે નહીં.</w:t>
      </w:r>
    </w:p>
    <w:p>
      <w:pPr>
        <w:pStyle w:val="ArticleScripture"/>
        <w:jc w:val="left"/>
      </w:pPr>
      <w:r>
        <w:rPr>
          <w:rFonts w:ascii="Nirmala UI" w:hAnsi="Nirmala UI" w:eastAsia="Nirmala UI" w:cs="Nirmala UI"/>
        </w:rPr>
        <w:t>“જ્યારે દાનિયેલ અને પ્રકાશનના પુસ્તકોને વધુ સારી રીતે સમજવામાં આવશે, ત્યારે વિશ્વાસીઓનો ધાર્મિક અનુભવ સંપૂર્ણપણે ભિન્ન થઈ જશે. સ્વર્ગના ખુલ્લા દ્વારોના એવા દર્શનો તેમને આપવામાં આવશે કે હૃદય અને મન તેવા ચરિત્રથી પ્રભાવિત થશે, જે સર્વેને વિકસાવવું જ જોઈએ, જેથી હૃદયથી શુદ્ધ લોકોને જે ધન્યતા તેમના પ્રતિફળરૂપે મળવાની છે, તેનો તેઓ સાક્ષાત્કાર કરી શકે.</w:t>
      </w:r>
    </w:p>
    <w:p>
      <w:pPr>
        <w:pStyle w:val="ArticleScripture"/>
        <w:jc w:val="left"/>
      </w:pPr>
      <w:r>
        <w:rPr>
          <w:rFonts w:ascii="Nirmala UI" w:hAnsi="Nirmala UI" w:eastAsia="Nirmala UI" w:cs="Nirmala UI"/>
        </w:rPr>
        <w:t>“પ્રભુ તે સૌને આશીર્વાદ આપશે, જેઓ પ્રકાશનગ્રંથમાં જે પ્રગટ કરવામાં આવ્યું છે તેને સમજવા માટે વિનમ્રતાથી અને નમ્રભાવથી પ્રયત્નપૂર્વક શોધ કરશે. આ ગ્રંથમાં એવું ઘણું સમાયેલું છે, જે અમરત્વથી પરિપૂર્ણ અને મહિમાથી ભરપૂર છે; તેથી જે કોઈ તેને વાંચે છે અને તત્પરતાપૂર્વક તેની શોધ કરે છે તેઓને તે આશીર્વાદ પ્રાપ્ત થાય છે, જે તેઓને વચન આપવામાં આવ્યો છે ‘જેઓ આ ભવિષ્યવાણીના વચનો સાંભળે છે અને તેમાં લખેલી વાતોનું પાલન કરે છે.’”</w:t>
      </w:r>
    </w:p>
    <w:p>
      <w:pPr>
        <w:pStyle w:val="ArticleScripture"/>
        <w:jc w:val="left"/>
      </w:pPr>
      <w:r>
        <w:rPr>
          <w:rFonts w:ascii="Nirmala UI" w:hAnsi="Nirmala UI" w:eastAsia="Nirmala UI" w:cs="Nirmala UI"/>
        </w:rPr>
        <w:t>“પ્રકાશનના અભ્યાસમાંથી એક વાત નિશ્ચિતરૂપે સમજાશે—કે દેવ અને તેમની પ્રજાની વચ્ચેનો સંબંધ ઘનિષ્ઠ અને નિર્ધારિત છે.</w:t>
      </w:r>
    </w:p>
    <w:p>
      <w:pPr>
        <w:pStyle w:val="ArticleScripture"/>
        <w:jc w:val="left"/>
      </w:pPr>
      <w:r>
        <w:rPr>
          <w:rFonts w:ascii="Nirmala UI" w:hAnsi="Nirmala UI" w:eastAsia="Nirmala UI" w:cs="Nirmala UI"/>
        </w:rPr>
        <w:t>“સ્વર્ગના વિશ્વ અને આ જગત વચ્ચે અદ્ભુત સંબંધ દેખાય છે. દાનિયેલને પ્રગટ કરવામાં આવેલી બાબતોને ત્યારબાદ પટમોસ દ્વીપ પર યોહાનને કરવામાં આવેલા પ્રકાશન દ્વારા પૂરક બનાવવામાં આવી. આ બંને પુસ્તકોનું અત્યંત કાળજીપૂર્વક અધ્યયન કરવું જોઈએ. દાનિયેલે બે વખત પૂછ્યું, ‘અંતકાળ સુધી કેટલો સમય રહેશે?’”</w:t>
      </w:r>
    </w:p>
    <w:p>
      <w:pPr>
        <w:pStyle w:val="ArticleScripture"/>
        <w:jc w:val="left"/>
      </w:pPr>
      <w:r>
        <w:rPr>
          <w:rFonts w:ascii="Nirmala UI" w:hAnsi="Nirmala UI" w:eastAsia="Nirmala UI" w:cs="Nirmala UI"/>
        </w:rPr>
        <w:t>“‘અને મેં સાંભળ્યું, પરંતુ હું સમજી શક્યો નહીં; ત્યારે મેં કહ્યું, હે મારા પ્રભુ, આ વાતોનો અંત શું થશે? અને તેમણે કહ્યું, દાનિયેલ, તું તારા માર્ગે જા; કારણ કે આ વચનો અંતના સમય સુધી બંધ અને મુદ્રાંકિત રાખવામાં આવ્યા છે. ઘણા શુદ્ધ કરવામાં આવશે, નિર્મળ બનાવવામાં આવશે, અને પરીક્ષિત કરવામાં આવશે; પરંતુ દુષ્ટો દુષ્ટતાપૂર્વક વર્તશે; અને દુષ્ટોમાંથી કોઈ સમજે નહીં; પરંતુ જ્ઞાની સમજી જશે. અને જે સમયથી દૈનિક બલિ દૂર કરવામાં આવશે, અને ઉજરાડ લાવનાર ઘૃણાસ્પદ વસ્તુ સ્થાપિત કરવામાં આવશે, તે સમયથી એક હજાર બે સો નેવું દિવસ થશે. ધન્ય છે તે, જે રાહ જુએ છે અને એક હજાર ત્રણ સો પાંત્રીસ દિવસ સુધી પહોંચે છે. પરંતુ તું અંત સુધી તારા માર્ગે જા; કારણ કે તું વિશ્રામ પામશે, અને દિવસોના અંતે તારા ભાગમાં ઊભો રહેશે.’”</w:t>
      </w:r>
    </w:p>
    <w:p>
      <w:pPr>
        <w:pStyle w:val="ArticleScripture"/>
        <w:jc w:val="left"/>
      </w:pPr>
      <w:r>
        <w:rPr>
          <w:rFonts w:ascii="Nirmala UI" w:hAnsi="Nirmala UI" w:eastAsia="Nirmala UI" w:cs="Nirmala UI"/>
        </w:rPr>
        <w:t>“યહૂદાના વંશનો સિંહ જ હતો જેણે તે પુસ્તકની મુદ્રાઓ ખોલી અને આ છેલ્લા દિવસોમાં શું થવાનું છે તેની પ્રકાશના યોહાનને આપી.”</w:t>
      </w:r>
    </w:p>
    <w:p>
      <w:pPr>
        <w:pStyle w:val="ArticleScripture"/>
        <w:jc w:val="left"/>
      </w:pPr>
      <w:r>
        <w:rPr>
          <w:rFonts w:ascii="Nirmala UI" w:hAnsi="Nirmala UI" w:eastAsia="Nirmala UI" w:cs="Nirmala UI"/>
        </w:rPr>
        <w:t>“દાન્યેલ અંતકાળ સુધી મુદ્રાંકિત રાખવામાં આવેલી પોતાની સાક્ષી આપવા માટે પોતાના હિસ્સામાં સ્થિર રહ્યો, જ્યારે પ્રથમ દેવદૂતનો સંદેશો અમારા વિશ્વને પ્રગટ કરવામાં આવવાનો હતો. આ અંતિમ દિવસોમાં આ બાબતો અનંત મહત્ત્વની છે; પરંતુ જ્યારે ‘ઘણા શુદ્ધ કરવામાં આવશે, અને નિર્મળ કરવામાં આવશે, અને અજમાવવામાં આવશે,’ ત્યારે ‘દુષ્ટો દુષ્ટતા જ કરશે; અને દુષ્ટોમાંથી કોઈ સમજી શકશે નહીં.’ આ કેટલું સત્ય છે! પાપ એ દેવના કાયદાનું ઉલ્લંઘન છે; અને જે લોકો દેવના કાયદા અંગેના પ્રકાશને સ્વીકારશે નહીં, તેઓ પ્રથમ, બીજા અને ત્રીજા દેવદૂતના સંદેશાઓની જાહેરાતને સમજી શકશે નહીં. દાન્યેલનું પુસ્તક યોહાનને આપવામાં આવેલા પ્રકાશનમાં અમુદ્રિત થાય છે, અને અમને પૃથ્વીના ઇતિહાસના અંતિમ દૃશ્યો તરફ આગળ લઈ જાય છે.”</w:t>
      </w:r>
    </w:p>
    <w:p>
      <w:pPr>
        <w:pStyle w:val="ArticleScripture"/>
        <w:jc w:val="left"/>
      </w:pPr>
      <w:r>
        <w:rPr>
          <w:rFonts w:ascii="Nirmala UI" w:hAnsi="Nirmala UI" w:eastAsia="Nirmala UI" w:cs="Nirmala UI"/>
        </w:rPr>
        <w:t>“શું અમારા ભાઈઓ ધ્યાનમાં રાખશે કે અમે અંતિમ દિવસોના સંકટોની વચ્ચે જીવીએ છીએ? દાનિયેલના સંબંધમાં પ્રકાશિતવાક્ય વાંચો. આ બાબતો શીખવો.” ટેસ્ટિમોનીઝ ટુ મિનિસ્ટર્સ,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 સો અઠોતેર</dc:title>
  <dc:subject>ભવિષ્યવાણીના સમાનાંતરો: અંતિમ દિવસોમાં દાનિયેલ 11નું ઉજાગર થવું</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