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સત્તર</w:t>
      </w:r>
    </w:p>
    <w:p>
      <w:pPr>
        <w:pStyle w:val="ArticleSubtitle"/>
        <w:jc w:val="left"/>
      </w:pPr>
      <w:r>
        <w:rPr>
          <w:rFonts w:ascii="Nirmala UI" w:hAnsi="Nirmala UI" w:eastAsia="Nirmala UI" w:cs="Nirmala UI"/>
        </w:rPr>
        <w:t>પ્રવચનાત્મક જોડાણો: નેબૂખદનેઝરનું સુવર્ણ પ્રતિમાન અને રવિવારનો કાયદો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2023-12-12</w:t>
      </w:r>
    </w:p>
    <w:p>
      <w:pPr>
        <w:pStyle w:val="ArticleBody"/>
        <w:jc w:val="left"/>
      </w:pPr>
      <w:r>
        <w:rPr>
          <w:rFonts w:ascii="Nirmala UI" w:hAnsi="Nirmala UI" w:eastAsia="Nirmala UI" w:cs="Nirmala UI"/>
        </w:rPr>
        <w:t>સિસ્ટર વ્હાઈટ ઘણી વાર દુરાના મેદાન પર આવેલી સુવર્ણ પ્રતિમાને રવિવારના કાયદા તરીકે ઓળખાવે છે.</w:t>
      </w:r>
    </w:p>
    <w:p>
      <w:pPr>
        <w:pStyle w:val="ArticleScripture"/>
        <w:jc w:val="left"/>
      </w:pPr>
      <w:r>
        <w:rPr>
          <w:rFonts w:ascii="Nirmala UI" w:hAnsi="Nirmala UI" w:eastAsia="Nirmala UI" w:cs="Nirmala UI"/>
        </w:rPr>
        <w:t>“દૂરાના મેદાનોમાં જેમ સોનાની પ્રતિમા સ્થાપિત કરવામાં આવી હતી, તેમ એક મૂર્તિપૂજક શબ્બાથ સ્થાપિત કરવામાં આવ્યો છે. અને જેમ બાબેલના રાજા નેબૂખદનેસરે એવો હુકમ જાહેર કર્યો હતો કે જે કોઈ આ પ્રતિમાને નમશે નહીં અને તેની ઉપાસના નહીં કરે તેને મારી નાખવામાં આવે, તેમ એવી જાહેરાત કરવામાં આવશે કે જે કોઈ રવિવારની સંસ્થાને આદર આપશે નહીં તેને કેદ અને મૃત્યુ દ્વારા દંડિત કરવામાં આવશે. આ રીતે પ્રભુનો શબ્બાથ પગ નીચે કચડાઈ જાય છે. પરંતુ પ્રભુએ જાહેર કર્યું છે, ‘હાય તેઓને, જે અયોગ્ય આદેશો ફરમાવે છે, અને જે દુઃખદાયક લખાણો લખે છે, જે તેમણે નિર્ધારિત કર્યા છે’ [યશાયાહ 10:1]. [સફન્યા 1:14–18; 2:1–3, ઉદ્ધૃત.]” Manuscript Releases, volume 14, 91.</w:t>
      </w:r>
    </w:p>
    <w:p>
      <w:pPr>
        <w:pStyle w:val="ArticleBody"/>
        <w:jc w:val="left"/>
      </w:pPr>
      <w:r>
        <w:rPr>
          <w:rFonts w:ascii="Nirmala UI" w:hAnsi="Nirmala UI" w:eastAsia="Nirmala UI" w:cs="Nirmala UI"/>
        </w:rPr>
        <w:t>આ વિશિષ્ટ અવતરણમાં બહેન વ્હાઇટ સફન્યાહના ગ્રંથનો ઉલ્લેખ કરે છે, અને એમ કરતાં તે દાનિયેલના બીજા અધ્યાય અને ત્રીજા અધ્યાયના ભવિષ્યવાણીય સંબંધમાં વધુ વધારો કરે છે. સફન્યાહ દર્શાવે છે કે દેવના લોકો ફરમાન પહેલાં એકત્ર થવાના છે. તે તુરાઈના સંદેશને પણ ઓળખાવે છે, જે શહેરો (States) અને મીનારો (Churches) વિરુદ્ધ નિર્દેશિત ચેતવણીના સંદેશનું પ્રતીક છે. તે એકત્રીકરણની પણ ઓળખ આપે છે, જે “સાત વખત”નું તત્ત્વ છે, અને જે લેવ્યવ્યવસ્થા છવીસની પ્રાર્થના અર્પણ કરવામાં આવે ત્યારે બનશે. તે “એવું રાષ્ટ્ર કે જે ઇચ્છિત નથી” તેની પણ ઓળખ આપે છે, અને આ બધાં દરમ્યાન દેવના કાર્યકારી ન્યાયના આગમન પર ભાર મૂકે છે, જે રવિવારના કાનૂનથી શરૂ થાય છે અને ખ્રિસ્તના બીજા આગમન સુધી વધતું જાય છે.</w:t>
      </w:r>
    </w:p>
    <w:p>
      <w:pPr>
        <w:pStyle w:val="ArticleBody"/>
        <w:jc w:val="left"/>
      </w:pPr>
      <w:r>
        <w:rPr>
          <w:rFonts w:ascii="Nirmala UI" w:hAnsi="Nirmala UI" w:eastAsia="Nirmala UI" w:cs="Nirmala UI"/>
        </w:rPr>
        <w:t>રવિવાર કાયદાના હુકમનામા પહેલાં જે થાય છે તે પશુની પ્રતિમાની રચના છે. પશુની પ્રતિમાની રચના એ દૃશ્ય પરીક્ષા છે, જે દેવના તે લોકોએ સામનો કરવો પડે છે જેઓ અગાઉ આહાર સંબંધિત પરીક્ષા પાસ કરી ચૂક્યા છે. હુકમનામા પહેલાં—જે ત્રીજું છે (લિટમસ પરીક્ષા)—દેવના લોકો, જેમને સફન્યા “એવી પ્રજા જે ઇચ્છનીય નથી” તરીકે ઓળખાવે છે, તેઓને એકત્ર થવા માટે બોલાવવામાં આવે છે. એઝેકિયલની પ્રથમ ભવિષ્યવાણી એ એકત્રિકરણનો સંદેશ છે, પરંતુ તે માત્ર તેમના માટે જ પૂર્ણ થાય છે જેઓ પોતાની છૂટાછવાયા સ્થિતિને ઓળખે છે અને દાનિયેલે નવમા અધ્યાયમાં જેમ કર્યું તેમ લેવીયવ્યવસ્થા છવ્વીસની પ્રાર્થના કરે છે.</w:t>
      </w:r>
    </w:p>
    <w:p>
      <w:pPr>
        <w:pStyle w:val="ArticleScripture"/>
        <w:jc w:val="left"/>
      </w:pPr>
      <w:r>
        <w:rPr>
          <w:rFonts w:ascii="Nirmala UI" w:hAnsi="Nirmala UI" w:eastAsia="Nirmala UI" w:cs="Nirmala UI"/>
        </w:rPr>
        <w:t>યહોવાનો મહાન દિવસ નજીક છે; તે નજીક છે, અને બહુ ઝડપથી આવી રહ્યો છે; યહોવાના દિવસનો સ્વર પણ સંભળાય છે: ત્યાં શૂરવીર મનુષ્ય કડવાશથી રડશે. તે દિવસ કોપનો દિવસ છે, સંકટ અને ક્લેશનો દિવસ, ઉજાડ અને વિનાશનો દિવસ, અંધકાર અને ઘનઅંધકારનો દિવસ, વાદળો અને ઘોર અંધકારનો દિવસ, કિલ્લેબંધીવાળા શહેરો અને ઊંચા મિનારો વિરુદ્ધ તુરીનો અને ચેતવણીનો દિવસ છે. અને હું મનુષ્યો પર સંકટ લાવીશ, જેથી તેઓ અંધ મનુષ્યોની જેમ ચાલશે, કારણ કે તેઓએ યહોવા વિરુદ્ધ પાપ કર્યું છે; અને તેમનું લોહી ધૂળની જેમ રેડાઈ જશે, અને તેમનું માંસ ગોબરની જેમ થશે. યહોવાના કોપના દિવસે તેમનું ચાંદી કે તેમનું સોનું તેમને છોડાવી શકશે નહિ; પરંતુ તેની ઈર્ષ્યાની આગથી આખો દેશ ભસ્મ થઈ જશે; કારણ કે તે દેશમાં વસનારાઓ સર્વનો સંપૂર્ણ અને ઝડપી અંત કરશે. એકત્ર થાઓ, હા, એકત્ર થાઓ, હે અપ્રિય જાતિ; આજ્ઞા પ્રસૂત થાય તે પહેલાં, દિવસ ભૂસાની જેમ વીતી જાય તે પહેલાં, યહોવાના પ્રચંડ કોપ તમારે પર આવે તે પહેલાં, યહોવાના કોપનો દિવસ તમારે પર આવે તે પહેલાં. હે પૃથ્વીના સર્વ નમ્ર લોકો, જેમણે તેનો ન્યાય આચર્યો છે, યહોવાને શોધો; ધર્મને શોધો, નમ્રતાને શોધો: કદાચ તમે યહોવાના કોપના દિવસે છુપાવી રાખવામાં આવો. સફાન્યાહ 1:14–2:3.</w:t>
      </w:r>
    </w:p>
    <w:p>
      <w:pPr>
        <w:pStyle w:val="ArticleBody"/>
        <w:jc w:val="left"/>
      </w:pPr>
      <w:r>
        <w:rPr>
          <w:rFonts w:ascii="Nirmala UI" w:hAnsi="Nirmala UI" w:eastAsia="Nirmala UI" w:cs="Nirmala UI"/>
        </w:rPr>
        <w:t>શાસ્ત્રોમાં “પરાક્રમી પુરુષ” એવો માણસ છે જે શક્તિનો ધારક હોય છે, અને “પરાક્રમી પુરુષ”નો પ્રથમ ઉલ્લેખ ગિદિયોન છે.</w:t>
      </w:r>
    </w:p>
    <w:p>
      <w:pPr>
        <w:pStyle w:val="ArticleScripture"/>
        <w:jc w:val="left"/>
      </w:pPr>
      <w:r>
        <w:rPr>
          <w:rFonts w:ascii="Nirmala UI" w:hAnsi="Nirmala UI" w:eastAsia="Nirmala UI" w:cs="Nirmala UI"/>
        </w:rPr>
        <w:t>પછી યહોવાનો દૂત આવ્યો અને ઓફ્રાહમાં આવેલા એક ઓક વૃક્ષ નીચે બેસ્યો, જે અબીએઝ્રી યોઆશનું હતું; અને તેનો પુત્ર ગિદઓન દ્રાક્ષરસના ઘાણીએ ઘઉં ઝાડતો હતો, જેથી તે મિદ્યાનીઓથી તેને છુપાવી શકે. અને યહોવાનો દૂત તેને દેખાયો અને તેને કહ્યું, “યહોવા તારી સાથે છે, હે પરાક્રમી શૂરવીર.” અને ગિદઓને તેને કહ્યું, “હે મારા પ્રભુ, જો યહોવા અમારી સાથે હોય, તો પછી આ સર્વ આપણા પર કેમ આવ્યું? અને તેના બધા અદ્ભુત કાર્યો ક્યાં છે, જેના વિષે અમારા પિતરોએ અમને કહેલું હતું કે, ‘શું યહોવાએ અમને મિસર દેશમાંથી બહાર લાવ્યા નહોતા?’ પરંતુ હવે યહોવાએ અમને ત્યજી દીધા છે અને અમને મિદ્યાનીઓના હાથમાં સોંપી દીધા છે.” અને યહોવાએ તેના પર દૃષ્ટિ કરી અને કહ્યું, “આ તારાં જ બળમાં જા, અને તું ઇઝરાયેલને મિદ્યાનીઓના હાથમાંથી છોડાવીશ; શું મેં તને મોકલ્યો નથી?” અને તેણે તેને કહ્યું, “હે મારા પ્રભુ, હું ઇઝરાયેલને કઈ રીતે છોડાવી શકું? જો, મનશ્શેમાં મારું કુટુંબ ગરીબ છે, અને હું મારા પિતાના ઘરમાં સૌથી નાનો છું.” અને યહોવાએ તેને કહ્યું, “નિશ્ચય હું તારી સાથે રહીશ, અને તું મિદ્યાનીઓને જાણે એક જ મનુષ્ય હોય તેમ મારી નાખીશ.” ન્યાયાધીશો 6:11–16.</w:t>
      </w:r>
    </w:p>
    <w:p>
      <w:pPr>
        <w:pStyle w:val="ArticleBody"/>
        <w:jc w:val="left"/>
      </w:pPr>
      <w:r>
        <w:rPr>
          <w:rFonts w:ascii="Nirmala UI" w:hAnsi="Nirmala UI" w:eastAsia="Nirmala UI" w:cs="Nirmala UI"/>
        </w:rPr>
        <w:t>સફન્યાહમાં પરાક્રમી પુરુષ, જે ગિદઓન પણ છે, તેને કડવાશથી બૂમ પાડવી છે. “બૂમ પાડવી” શબ્દ અંતિમ દિવસોની મધ્યરાત્રિની બૂમનું પ્રતીક છે, અને “કડવાશથી” શબ્દ ધર્મસંગત ક્રોધનું પ્રતિનિધિત્વ કરે છે. ગિદઓન, અથવા સફન્યાહનો “પરાક્રમી પુરુષ,” એ એલિયાહના સંદેશનું પ્રતીક છે, જેને દેવના લોકોને તેમના પાપો બતાવવાની જવાબદારી છે, અને નિશ્ચિતપણે તેમના પિતાઓના પાપો પણ.</w:t>
      </w:r>
    </w:p>
    <w:p>
      <w:pPr>
        <w:pStyle w:val="ArticleScripture"/>
        <w:jc w:val="left"/>
      </w:pPr>
      <w:r>
        <w:rPr>
          <w:rFonts w:ascii="Nirmala UI" w:hAnsi="Nirmala UI" w:eastAsia="Nirmala UI" w:cs="Nirmala UI"/>
        </w:rPr>
        <w:t>ઊંચા સ્વરે પોકાર, જરાય બચાવ ન રાખ; તારો સ્વર તુરહી સમો ઊંચો કર, અને મારા લોકોને તેમનો અપરાધ, તથા યાકૂબના ઘરાણાને તેમના પાપો દર્શાવ. યશાયા 58:1.</w:t>
      </w:r>
    </w:p>
    <w:p>
      <w:pPr>
        <w:pStyle w:val="ArticleBody"/>
        <w:jc w:val="left"/>
      </w:pPr>
      <w:r>
        <w:rPr>
          <w:rFonts w:ascii="Nirmala UI" w:hAnsi="Nirmala UI" w:eastAsia="Nirmala UI" w:cs="Nirmala UI"/>
        </w:rPr>
        <w:t>છેલ્લા દિવસોમાં બધા ભવિષ્યવક્તાઓ એકબીજા સાથે સુસંગત છે; તેથી યશાયાહનો તુરાઈનો સંદેશ પણ સપન્યાહના પરાક્રમી પુરુષની “પોકાર” જ છે, જે ગિદઓન છે; અને તેઓ બધા છેલ્લાં દિવસોમાં એલિયાહના દૂત તથા તેના કાર્યને ઓળખાવી રહ્યા છે. યશાયાહમાં નીચેના વચનો તેમના પાપોને ધૃષ્ટ અનુમાન તરીકે ઓળખાવે છે, કારણ કે તેઓ માને છે કે તેઓ વાસ્તવમાં પ્રભુની ઉપાસના અને સેવા કરી રહ્યા છે.</w:t>
      </w:r>
    </w:p>
    <w:p>
      <w:pPr>
        <w:pStyle w:val="ArticleScripture"/>
        <w:jc w:val="left"/>
      </w:pPr>
      <w:r>
        <w:rPr>
          <w:rFonts w:ascii="Nirmala UI" w:hAnsi="Nirmala UI" w:eastAsia="Nirmala UI" w:cs="Nirmala UI"/>
        </w:rPr>
        <w:t>તથાપિ તેઓ રોજબરોજ મને શોધે છે, અને મારી માર્ગોને જાણવામાં આનંદ માને છે, જાણે કે તેઓ એવી પ્રજા હોય જેણે ધર્મ આચર્યો હોય અને પોતાના દેવની વિધિને ત્યજી ન હોય; તેઓ મારી પાસેથી ન્યાયના વિધિઓ પૂછે છે; તેઓ દેવની નજીક આવવામાં આનંદ લે છે. યશાયા 58:2.</w:t>
      </w:r>
    </w:p>
    <w:p>
      <w:pPr>
        <w:pStyle w:val="ArticleBody"/>
        <w:jc w:val="left"/>
      </w:pPr>
      <w:r>
        <w:rPr>
          <w:rFonts w:ascii="Nirmala UI" w:hAnsi="Nirmala UI" w:eastAsia="Nirmala UI" w:cs="Nirmala UI"/>
        </w:rPr>
        <w:t>પરાક્રમી પુરુષનો કડવો રોદન મધ્યરાત્રિના પોકારનો સંદેશ છે, જેમાં આ પ્રગટતા સમાવિષ્ટ છે કે 18 જુલાઈ, 2020 એ પ્રભુ વિરુદ્ધ કરાયેલું એક ધૃષ્ટ પાપ હતું, જેના માટે પસ્તાવો કરવો અને તેનો સ્વીકાર કરવો અનિવાર્ય છે. મધ્યરાત્રિના પોકારના સંદેશનો મૂળભૂત સાર પશુની પ્રતિમાની રચના છે, અને ત્યારબાદ ઇસ્લામ દ્વારા સંયુક્ત રાજ્ય અમેરિકા પર, અને પછી વિશ્વ પર, લાવવામાં આવેલો ન્યાય છે.</w:t>
      </w:r>
    </w:p>
    <w:p>
      <w:pPr>
        <w:pStyle w:val="ArticleBody"/>
        <w:jc w:val="left"/>
      </w:pPr>
      <w:r>
        <w:rPr>
          <w:rFonts w:ascii="Nirmala UI" w:hAnsi="Nirmala UI" w:eastAsia="Nirmala UI" w:cs="Nirmala UI"/>
        </w:rPr>
        <w:t>પ્રકાશિતવાક્ય અગિયારના સાડા ત્રણ દિવસના અરણ્યના અંતે જ્યારે લેવીય વ્યવસ્થા છવ્વીસની પ્રાર્થના પૂર્ણ થશે, ત્યારે અમૂલ્ય અને નિકૃષ્ટને અલગ કરવામાં આવશે. જ્ઞાની અને મૂર્ખો પાસે કે તો સુવર્ણ તેલ હશે, અથવા તેઓ પાસે તે નહીં હોય; અને તે સમયે તેઓ ગિદ્યોનના “એક માણસ” સમાન હશે. સફન્યાહ મુજબ, રવિવારના કાનૂની હુકમનામા પહેલાં, ગિદ્યોન—જે એલિયા છે, જે યહેઝ્કેલ છે, જે પરાક્રમી પુરુષ છે—મધ્યરાત્રિના પોકારનો સંદેશ રજૂ કરશે; અને તે સાથે, ઈશ્વરના લોકોને 18 જુલાઈ, 2020ની આગાહી કરવામાં તેમની ભાગીદારીના પાપને દર્શાવવાની કડવાશ, તથા તે આગાહી સંપૂર્ણપણે નિષ્ફળ ગયાં પછી પણ તેને સાચી ઠેરવવાનો તેમનો અયોગ્ય પ્રયત્ન, બંને સંકળાયેલા હશે.</w:t>
      </w:r>
    </w:p>
    <w:p>
      <w:pPr>
        <w:pStyle w:val="ArticleBody"/>
        <w:jc w:val="left"/>
      </w:pPr>
      <w:r>
        <w:rPr>
          <w:rFonts w:ascii="Nirmala UI" w:hAnsi="Nirmala UI" w:eastAsia="Nirmala UI" w:cs="Nirmala UI"/>
        </w:rPr>
        <w:t>ઝેફન્યાહ અંતિમ દિવસોમાં દેવના લોકોના એકત્ર થવાને ઓળખાવે છે, જે રવિવારના કાનૂનના હુકમ પહેલાં થાય છે. આ એકત્ર થવું એઝિકીયેલની સડત્રીસમા અધ્યાયની પ્રથમ ભવિષ્યવાણી દ્વારા પણ દર્શાવવામાં આવ્યું છે.</w:t>
      </w:r>
    </w:p>
    <w:p>
      <w:pPr>
        <w:pStyle w:val="ArticleScripture"/>
        <w:jc w:val="left"/>
      </w:pPr>
      <w:r>
        <w:rPr>
          <w:rFonts w:ascii="Nirmala UI" w:hAnsi="Nirmala UI" w:eastAsia="Nirmala UI" w:cs="Nirmala UI"/>
        </w:rPr>
        <w:t>તેથી જેમ મને આજ્ઞા આપવામાં આવી હતી તેમ મેં ભવિષ્યવાણી કરી; અને જ્યારે મેં ભવિષ્યવાણી કરી, ત્યારે એક ધ્વનિ થયો, અને જોયું, એક કંપન થયું, અને હાડકાં એકબીજા સાથે, દરેક હાડકું તેના પોતાના હાડકાં સાથે, જોડાઈ ગયા. અને જ્યારે મેં નિહાળ્યું, ત્યારે જોયું, તેમના ઉપર સ્નાયુઓ અને માંસ ચડી આવ્યા, અને ઉપરથી ચામડીએ તેમને ઢાંકી લીધા; પરંતુ તેમાં શ્વાસ ન હતો. યહેઝ્કેલ 37:7, 8.</w:t>
      </w:r>
    </w:p>
    <w:p>
      <w:pPr>
        <w:pStyle w:val="ArticleBody"/>
        <w:jc w:val="left"/>
      </w:pPr>
      <w:r>
        <w:rPr>
          <w:rFonts w:ascii="Nirmala UI" w:hAnsi="Nirmala UI" w:eastAsia="Nirmala UI" w:cs="Nirmala UI"/>
        </w:rPr>
        <w:t>હઝકિયેલે તે સુકા હાડકાંને ભવિષ્યવાણી કરી, જે પ્રકાશનના અગિયારમા અધ્યાયમાં વર્ણવાયેલા તે શહેરની ગલીમાં મૃત હાલતમાં પડ્યાં હતાં, જ્યાં આપણા પ્રભુને પણ ક્રૂસ પર ચઢાવવામાં આવ્યા હતા. તેઓ પ્રથમ એકત્રિત કરવામાં આવે છે.</w:t>
      </w:r>
    </w:p>
    <w:p>
      <w:pPr>
        <w:pStyle w:val="ArticleScripture"/>
        <w:jc w:val="left"/>
      </w:pPr>
      <w:r>
        <w:rPr>
          <w:rFonts w:ascii="Nirmala UI" w:hAnsi="Nirmala UI" w:eastAsia="Nirmala UI" w:cs="Nirmala UI"/>
        </w:rPr>
        <w:t>અને તેમના મૃત દેહો તે મહાન નગરની ગલીમાં પડ્યા રહેશે, જે આત્મિક અર્થમાં સોદોમ અને મિસર કહેવાય છે, જ્યાં આપણા પ્રભુને પણ ક્રૂસ પર ચઢાવવામાં આવ્યા હતા. અને લોકો, કુળો, ભાષાઓ અને જાતિઓમાંથી આવેલાઓ તેમના મૃત દેહોને સાડા ત્રણ દિવસ સુધી જોશે, અને તેમના મૃત દેહોને કબરોમાં મૂકવા દેશે નહીં. અને પૃથ્વી પર નિવાસ કરનારાઓ તેમના વિષે આનંદ કરશે, હર્ષોલ્લાસ કરશે, અને એકબીજાને ભેટો મોકલશે; કારણ કે આ બે ભવિષ્યવક્તાઓએ પૃથ્વી પર નિવાસ કરનારાઓને પીડા આપી હતી. પ્રકટીકરણ 11:8–10.</w:t>
      </w:r>
    </w:p>
    <w:p>
      <w:pPr>
        <w:pStyle w:val="ArticleBody"/>
        <w:jc w:val="left"/>
      </w:pPr>
      <w:r>
        <w:rPr>
          <w:rFonts w:ascii="Nirmala UI" w:hAnsi="Nirmala UI" w:eastAsia="Nirmala UI" w:cs="Nirmala UI"/>
        </w:rPr>
        <w:t>તેઓ ત્યારે એકત્રિત થાય છે જ્યારે ત્રણ અડધા દિવસો તેમના અંતની નજીક આવી રહ્યા હોય છે. આ ત્રણ અડધા દિવસો મથિ અધ્યાય પચ્ચીસના વિલંબના સમયને દર્શાવે છે, પરંતુ તે લેવ્યવ્યવસ્થા છવ્વીસના “સાત વખત”ના વિખેરાવને પણ સૂચવે છે. જેઓ એકત્રિત કરવામાં આવ્યા છે તેઓ અગાઉ વિખેરાઈ ગયા હતા, અને સપન્યા તેમને “અનિચ્છિત જાતિ” તરીકે ઓળખાવે છે. જે જાતિ અનિચ્છિત છે તે તેઓ છે જેઓ રસ્તાઓમાં મૃત પડ્યા હતા જ્યારે વિશ્વ તેમના મૃતદેહો ઉપર આનંદ કરતું હતું, પરંતુ જેઓને એકત્રિત કરવામાં આવે છે અને પછી તે જાતિ બને છે જે અંતિમ દિવસોના અજગરની શક્તિના આક્રમણનો લક્ષ્યબિંદુ છે, જે સૂરની વેશ્યાને પોતાના મસ્તક તરીકે ઊંચી કરે છે.</w:t>
      </w:r>
    </w:p>
    <w:p>
      <w:pPr>
        <w:pStyle w:val="ArticleScripture"/>
        <w:jc w:val="left"/>
      </w:pPr>
      <w:r>
        <w:rPr>
          <w:rFonts w:ascii="Nirmala UI" w:hAnsi="Nirmala UI" w:eastAsia="Nirmala UI" w:cs="Nirmala UI"/>
        </w:rPr>
        <w:t>આસાફનું ગીત અથવા ભજન. હે દેવ, તું મૌન ન રહેજે; શાંત ન રહેજે, અને હે દેવ, સ્થિર ન રહેજે. કારણ કે, જો, તારાં શત્રુઓ કોલાહલ મચાવે છે; અને જેઓ તને દ્વેષ કરે છે તેઓએ માથું ઊંચું કર્યું છે. તેઓએ તારી પ્રજાના વિરોધમાં કૂટિલ સલાહ ગૂંધી છે, અને તારાં ગુપ્ત રાખેલાઓના વિરોધમાં પરામર્શ કર્યો છે. તેઓએ કહ્યું છે, આવો, અને આપણે તેમને રાષ્ટ્ર હોવામાંથી કાપી નાખીએ; જેથી ઇઝરાયેલનું નામ હવે સ્મરણમાં ન રહે. કારણ કે તેઓએ એકમત થઈને પરામર્શ કર્યો છે: તેઓ તારા વિરોધમાં સંધિબદ્ધ થયા છે. ભજન 83:1–5.</w:t>
      </w:r>
    </w:p>
    <w:p>
      <w:pPr>
        <w:pStyle w:val="ArticleBody"/>
        <w:jc w:val="left"/>
      </w:pPr>
      <w:r>
        <w:rPr>
          <w:rFonts w:ascii="Nirmala UI" w:hAnsi="Nirmala UI" w:eastAsia="Nirmala UI" w:cs="Nirmala UI"/>
        </w:rPr>
        <w:t>તેમનો હેતુ અંતિમ દિવસોના આત્મિક ઇઝરાયેલને લઈને તેમને નેબુકદનેઝરનાં અગ્નિમય ભઠ્ઠીમાં નાખવાનો છે. જ્યારે મરણ પામેલા હાડકાં પ્રથમ વખત યશાયાહના “સ્વર”ને, મધ્યરાત્રિના પોકારનો સંદેશ ઘોષિત કરતાં, સાંભળે છે, ત્યારે તેઓ હજી પણ સાડા ત્રણ દિવસના અરણ્યમાં જ હોય છે. ત્યારબાદ તેમણે ખ્રિસ્તે મોકલવાનું વચન આપેલા તે સાંત્વનકર્તાને સ્વીકારવો કે અસ્વીકારવો એવો નિર્ણય કરવો પડે છે, જે તેમને 18 જુલાઈ, 2020ના તેમના પાપ અંગે દોષિત ઠરાવે છે.</w:t>
      </w:r>
    </w:p>
    <w:p>
      <w:pPr>
        <w:pStyle w:val="ArticleScripture"/>
        <w:jc w:val="left"/>
      </w:pPr>
      <w:r>
        <w:rPr>
          <w:rFonts w:ascii="Nirmala UI" w:hAnsi="Nirmala UI" w:eastAsia="Nirmala UI" w:cs="Nirmala UI"/>
        </w:rPr>
        <w:t>“સાંત્વના આપો, સાંત્વના આપો મારા લોકોને,” તમારો દેવ કહે છે. “યેરૂશાલેમને હૃદયસ્પર્શી વાણી કહો, અને તેને ઘોષણા કરીને કહો કે તેની યુદ્ધસેવા પૂર્ણ થઈ ગઈ છે, તેની અપરાધતા ક્ષમા પામી છે; કારણ કે તેણે પોતાના સર્વ પાપો બદલ યહોવાના હાથે દ્વિગુણ પ્રાપ્ત કર્યું છે. અરણ્યમાં પોકારનારનો સ્વર: ‘યહોવાનો માર્ગ તૈયાર કરો, રણમાં આપણા દેવ માટે રાજમાર્ગ સીધો કરો. દરેક ખીણ ઊંચી કરવામાં આવશે, અને દરેક પર્વત તથા ટેકરી નીચી કરવામાં આવશે; અને વાંકું સીધું કરવામાં આવશે, અને ખડકરા સ્થાનો સમતલ કરવામાં આવશે; અને યહોવાનો મહિમા પ્રગટ કરવામાં આવશે, અને સર્વ દેહધારી તેને એકસાથે જોશે; કારણ કે યહોવાના મુખે આ કહ્યું છે.’” યશાયા 40:1–5.</w:t>
      </w:r>
    </w:p>
    <w:p>
      <w:pPr>
        <w:pStyle w:val="ArticleBody"/>
        <w:jc w:val="left"/>
      </w:pPr>
      <w:r>
        <w:rPr>
          <w:rFonts w:ascii="Nirmala UI" w:hAnsi="Nirmala UI" w:eastAsia="Nirmala UI" w:cs="Nirmala UI"/>
        </w:rPr>
        <w:t>વનમાં પોકારનારના કાર્યની ઓળખ આપતો આ અવતરણ અત્યંત વિગતસભર માહિતી ધરાવે છે. તેનો સંદેશ ખ્રિસ્તના સ્વભાવના પ્રકટીકરણ પર આધારિત હશે, જેમ કે એ હકીકત દ્વારા દર્શાવવામાં આવ્યું છે કે “મહિમા,” જે ખ્રિસ્તનો સ્વભાવ છે, પ્રગટ કરવામાં આવશે. પરીખા-અવધિ પૂર્ણ થવા થોડું પહેલાં જે યેશુ ખ્રિસ્તનું પ્રકટીકરણ મુદ્રામુક્ત થાય છે, તે ખ્રિસ્તના સ્વભાવનું એવું મુદ્રામુક્ત કરવું છે, જે તેમના સ્વભાવના તે તત્ત્વ દ્વારા પ્રતિનિધિત્વ પામે છે, જેને આલ્ફા અને ઓમેગા તરીકે દર્શાવવામાં આવ્યું છે. એ પણ પ્રગટ કરવામાં આવશે કે તેમનો સ્વભાવ “સત્ય” છે.</w:t>
      </w:r>
    </w:p>
    <w:p>
      <w:pPr>
        <w:pStyle w:val="ArticleBody"/>
        <w:jc w:val="left"/>
      </w:pPr>
      <w:r>
        <w:rPr>
          <w:rFonts w:ascii="Nirmala UI" w:hAnsi="Nirmala UI" w:eastAsia="Nirmala UI" w:cs="Nirmala UI"/>
        </w:rPr>
        <w:t>બીજો એક વિગતવાર મુદ્દો એ છે કે જ્યારે તે સ્વર પોકારવા માંડે છે, ત્યારે તે હજી પણ સાડા ત્રણ દિવસના અરણ્યમાં જ હોય છે, કારણ કે તે અરણ્યમાં પોકારી રહ્યો છે. ભવિષ્યવાણીની દૃષ્ટિએ જ્યારે તેનું કાર્ય શરૂ થાય છે, ત્યારે બે સાક્ષીઓ હજી પણ એ માર્ગમાં મૃત પડ્યા છે, જે યહેઝ્કેલની ખીણમાંથી પસાર થાય છે. વધુ એક નિશ્ચિત તથ્ય એ છે કે જ્યારે તે સ્વર પોતાનું કાર્ય શરૂ કરે છે, ત્યારે સમગ્ર વિશ્વને આ સંદેશ સુધી પહોંચ મળશે. બીજી એક નોંધપાત્ર બાબત એ છે કે આ સંદેશ અંતિમ દિવસોના તે સમયગાળામાં આપવામાં આવે છે, જ્યારે ખ્રિસ્ત એક લાખ ચુમાલીસ હજારના પાપોને મિટાવી રહ્યા છે, કારણ કે તેમની અનીતિ ક્ષમા કરવામાં આવી છે. “પંક્તિ પર પંક્તિ” પ્રગટ થતું એક કરુણ તથ્ય એ પણ છે કે માત્ર તેઓ જ, જે સુસમાચારની આવશ્યકતાઓને પૂર્ણ કરે છે, તે ઇતિહાસમાં સંપન્ન થઈ રહેલી આ ક્ષમાને પ્રાપ્ત કરશે.</w:t>
      </w:r>
    </w:p>
    <w:p>
      <w:pPr>
        <w:pStyle w:val="ArticleBody"/>
        <w:jc w:val="left"/>
      </w:pPr>
      <w:r>
        <w:rPr>
          <w:rFonts w:ascii="Nirmala UI" w:hAnsi="Nirmala UI" w:eastAsia="Nirmala UI" w:cs="Nirmala UI"/>
        </w:rPr>
        <w:t>ફક્ત તેઓ જ, જે લેવીયવ્યવસ્થા છવ્વીસની પ્રાર્થના સાથે સંકળાયેલી માંગણીઓને પ્રતિસાદ આપે છે, તેમના પાપો અને તેમના પિતૃઓના પાપો મિટાવી નાખવામાં આવશે, કારણ કે તેઓએ “તેના સર્વ પાપો બદલ બમણું” પ્રાપ્ત કર્યું હશે. પ્રભુનો “હાથ,” જે તેમના પાપો અને તેમના પિતૃઓના પાપો સાથે સંકળાયેલો છે, તે પ્રથમ નિરાશાનું પ્રતીક છે, જ્યાં પ્રભુએ પોતાની હથેળી એક એવી ભૂલ પર રાખી હતી જેણે પ્રથમ નિરાશા પેદા કરી. મિલરાઇટ ઇતિહાસમાં તેમની હથેળીએ દેવના લોકોને એક ગુપ્ત સત્ય જોવા દીધું નહોતું. તે ઇતિહાસમાં તેમની હથેળી તેમની દૈવી વ્યવસ્થાનું પ્રતિનિધિત્વ કરતી હતી. છેલ્લા દિવસોમાં તેમની હથેળી દેવના લોકો દ્વારા પ્રગટ કરાયેલા સત્યના અસ્વીકારનું પ્રતિનિધિત્વ કરે છે, અને ત્યારબાદ તેમની હથેળી તેમના દૈવી ન્યાયનું પ્રતિનિધિત્વ કરે છે.</w:t>
      </w:r>
    </w:p>
    <w:p>
      <w:pPr>
        <w:pStyle w:val="ArticleBody"/>
        <w:jc w:val="left"/>
      </w:pPr>
      <w:r>
        <w:rPr>
          <w:rFonts w:ascii="Nirmala UI" w:hAnsi="Nirmala UI" w:eastAsia="Nirmala UI" w:cs="Nirmala UI"/>
        </w:rPr>
        <w:t>હિઝ્કિયેલની પ્રથમ ભવિષ્યવાણીના સ્વરથી મૃતકો એકત્રિત થઈને ઘડાય છે, પરંતુ હજી સુધી તેઓ પરાક્રમી સૈન્ય તરીકે ઉભા થતા નથી. હિઝ્કિયેલ અધ્યાય સડત્રીસની બીજી ભવિષ્યવાણી, ચાર પવનોમાંથી આવતો શ્વાસ લાવીને, તે કાર્ય પૂર્ણ કરે છે.</w:t>
      </w:r>
    </w:p>
    <w:p>
      <w:pPr>
        <w:pStyle w:val="ArticleScripture"/>
        <w:jc w:val="left"/>
      </w:pPr>
      <w:r>
        <w:rPr>
          <w:rFonts w:ascii="Nirmala UI" w:hAnsi="Nirmala UI" w:eastAsia="Nirmala UI" w:cs="Nirmala UI"/>
        </w:rPr>
        <w:t>ત્યારે તેણે મને કહ્યું, પવનને પ્રબોધ કર, પ્રબોધ કર, હે મનુષ્યપુત્ર, અને પવનને કહેજે, પ્રભુ યહોવા એમ કહે છે: હે શ્વાસ, ચાર પવનોમાંથી આવ, અને આ હત થયેલાઓ પર ફૂંક માર, જેથી તેઓ જીવતા થાય. તેથી જેમ તેણે મને આજ્ઞા કરી તેમ મેં પ્રબોધ કર્યો; અને શ્વાસ તેઓમાં પ્રવેશ્યો, અને તેઓ જીવતા થયા, અને પોતાના પગ પર ઊભા રહ્યા, એક અત્યંત વિશાળ સૈન્ય. પછી તેણે મને કહ્યું, હે મનુષ્યપુત્ર, આ હાડકાં ઇઝરાયેલના સમગ્ર ઘરને દર્શાવે છે: જો, તેઓ કહે છે, અમારા હાડકાં સુકાઈ ગયા છે, અને અમારી આશા નષ્ટ થઈ ગઈ છે; અમે અમારા ભાગથી કાપી નાખવામાં આવ્યા છીએ. તેથી પ્રબોધ કર અને તેમને કહેજે, પ્રભુ યહોવા એમ કહે છે: જો, હે મારા લોકોએ, હું તમારી કબરો ખોલીશ, અને તમને તમારી કબરોમાંથી ઉપર કાઢી લાવીશ, અને તમને ઇઝરાયેલની ભૂમિમાં લઈ આવીશ. અને, હે મારા લોકો, જ્યારે હું તમારી કબરો ખોલીશ, અને તમને તમારી કબરોમાંથી ઉપર કાઢી લાવીશ, ત્યારે તમે જાણશો કે હું યહોવા છું. અને હું મારો આત્મા તમારમાં મૂકીશ, અને તમે જીવતા થશો, અને હું તમને તમારી પોતાની ભૂમિમાં સ્થાપીશ; ત્યારે તમે જાણશો કે હું યહોવાએ આ કહ્યું છે અને તે પૂર્ણ પણ કર્યું છે, યહોવા એમ કહે છે. યહેજ્કેલ 37:9–14.</w:t>
      </w:r>
    </w:p>
    <w:p>
      <w:pPr>
        <w:pStyle w:val="ArticleBody"/>
        <w:jc w:val="left"/>
      </w:pPr>
      <w:r>
        <w:rPr>
          <w:rFonts w:ascii="Nirmala UI" w:hAnsi="Nirmala UI" w:eastAsia="Nirmala UI" w:cs="Nirmala UI"/>
        </w:rPr>
        <w:t>યહેજ્કેલની તે ભવિષ્યવાણીનો શ્વાસ મુદ્રાંકનની સંદેશા છે, કારણ કે તે ચારેય પવનોમાંથી આવે છે.</w:t>
      </w:r>
    </w:p>
    <w:p>
      <w:pPr>
        <w:pStyle w:val="ArticleScripture"/>
        <w:jc w:val="left"/>
      </w:pPr>
      <w:r>
        <w:rPr>
          <w:rFonts w:ascii="Nirmala UI" w:hAnsi="Nirmala UI" w:eastAsia="Nirmala UI" w:cs="Nirmala UI"/>
        </w:rPr>
        <w:t>આ પછી મેં પૃથ્વીના ચાર ખૂણાઓ પર ચાર દૂત ઊભેલા જોયા, જે પૃથ્વીના ચાર પવનોને રોકી રાખતા હતા, જેથી પવન ન તો પૃથ્વી પર, ન સમુદ્ર પર, ન કોઈ વૃક્ષ પર ફૂંકાય. અને મેં પૂર્વ તરફથી બીજો એક દૂત ઊગતો જોયો, જેને જીવતા દેવની મુદ્રા હતી; અને તેણે ઊંચા સ્વરે તે ચાર દૂતોને પોકારીને કહ્યું, જેમને પૃથ્વી અને સમુદ્રને હાનિ પહોંચાડવાની સત્તા આપવામાં આવી હતી, “પૃથ્વીને, કે સમુદ્રને, કે વૃક્ષોને હાનિ ન પહોંચાડો, જ્યાં સુધી અમે અમારા દેવના સેવકોના કપાળોમાં મુદ્રાંકિત ન કરી દઈએ.” પ્રકાશિતવાક્ય 7:1–3</w:t>
      </w:r>
    </w:p>
    <w:p>
      <w:pPr>
        <w:pStyle w:val="ArticleBody"/>
        <w:jc w:val="left"/>
      </w:pPr>
      <w:r>
        <w:rPr>
          <w:rFonts w:ascii="Nirmala UI" w:hAnsi="Nirmala UI" w:eastAsia="Nirmala UI" w:cs="Nirmala UI"/>
        </w:rPr>
        <w:t>ચાર પવનો પૂર્વમાંથી ઊભા થાય છે, અને ભવિષ્યવાણીના અર્થમાં, ઇસ્લામ બંને છે—“પૂર્વ પવન” તથા “પૂર્વના સંતાનો.” હઝકિયેલનો “શ્વાસ,” જે ઘડાયેલાં દેહોને “એક વિશાળ અને અતિશય મહાન સેના”માં પરિવર્તિત કરે છે, તે જ સંદેશ છે જે એક લાખ ચુમ્માલીસ હજારને મુદ્રાંકિત કરે છે. પ્રકાશનના સાતમા અધ્યાયનો મુદ્રાંકનનો સંદેશ પૂર્વમાંથી ઊભો થાય છે. તે સંદેશ મધ્યરાત્રિની પોકારનો સંદેશ છે, અને સફન્યા તેને “કિલ્લેબંધી કરેલાં શહેરો સામે, અને ઊંચા મિનારો સામે” તુરાઈની “ચેતવણી” તરીકે ઓળખાવે છે.</w:t>
      </w:r>
    </w:p>
    <w:p>
      <w:pPr>
        <w:pStyle w:val="ArticleBody"/>
        <w:jc w:val="left"/>
      </w:pPr>
      <w:r>
        <w:rPr>
          <w:rFonts w:ascii="Nirmala UI" w:hAnsi="Nirmala UI" w:eastAsia="Nirmala UI" w:cs="Nirmala UI"/>
        </w:rPr>
        <w:t>મિનાર કલીસિયાનું પ્રતીક છે.</w:t>
      </w:r>
    </w:p>
    <w:p>
      <w:pPr>
        <w:pStyle w:val="ArticleScripture"/>
        <w:jc w:val="left"/>
      </w:pPr>
      <w:r>
        <w:rPr>
          <w:rFonts w:ascii="Nirmala UI" w:hAnsi="Nirmala UI" w:eastAsia="Nirmala UI" w:cs="Nirmala UI"/>
        </w:rPr>
        <w:t>“આ દૃષ્ટાંતમાં ગૃહસ્થ દેવનું પ્રતિનિધિત્વ કરતો હતો, દ્રાક્ષાવાડી યહૂદી રાષ્ટ્રનું પ્રતિનિધિત્વ કરતી હતી, અને વાડ દૈવી વ્યવસ્થાનું પ્રતીક હતી, જે તેમની રક્ષા હતી. મિનાર મંદિરનું પ્રતીક હતો.” The Desire of Ages, 597.</w:t>
      </w:r>
    </w:p>
    <w:p>
      <w:pPr>
        <w:pStyle w:val="ArticleBody"/>
        <w:jc w:val="left"/>
      </w:pPr>
      <w:r>
        <w:rPr>
          <w:rFonts w:ascii="Nirmala UI" w:hAnsi="Nirmala UI" w:eastAsia="Nirmala UI" w:cs="Nirmala UI"/>
        </w:rPr>
        <w:t>બાઇબલની ભવિષ્યવાણીમાં શહેર એક રાજ્ય છે. પાપાસત્તા “બાબેલ” છે, “તે મહાન શહેર.” ફ્રાન્સ અને ત્યારબાદ સંયુક્ત રાજ્ય અમેરિકા “મહાન શહેર” છે, “સદોમ અને મિસ્ર”નું. યરુશાલેમ તે “મહાન શહેર” છે, જે સ્વર્ગમાંથી નીચે ઉતરે છે. સફન્યાહનો સંદેશ શહેરો અને મિનારોની વિરુદ્ધ છે, અથવા ચર્ચ અને રાજ્યના સંયોજનની વિરુદ્ધ છે, જે વ્યાખ્યા મુજબ પશુની મૂર્તિ છે. આ દાનિયેલ અધ્યાય બેનો “ગુપ્ત” સંદેશ છે.</w:t>
      </w:r>
    </w:p>
    <w:p>
      <w:pPr>
        <w:pStyle w:val="ArticleBody"/>
        <w:jc w:val="left"/>
      </w:pPr>
      <w:r>
        <w:rPr>
          <w:rFonts w:ascii="Nirmala UI" w:hAnsi="Nirmala UI" w:eastAsia="Nirmala UI" w:cs="Nirmala UI"/>
        </w:rPr>
        <w:t>રવિવારના કાયદાના ફરમાનથી જરા પહેલાં, અર્થાત્ દાનિયેલના ત્રીજા અધ્યાયની નેબૂખદનેઝરની સુવર્ણ પ્રતિમાની પરીક્ષા સમયે, મૃત દેહો જાગે છે અને રૂપાંતરિત થઈ એક શક્તિશાળી સેનામાં परिणમે છે, જેથી તેઓ ચર્ચ અને રાજ્યના સંયોજનની રચનાને ઓળખાવતો અને તેનો વિરોધ કરતો સંદેશ જાહેર કરે; સાથે સાથે એ પણ ઓળખાવે છે કે ઇસ્લામ એ પ્રભુની વ્યવસ્થામાંનું તે સાધન છે, જેનો દેવ ઉપયોગ કરે છે તેઓ પર પોતાનો ન્યાય ચલાવવા માટે, જેઓ રવિવારની ઉપાસનાને બળપૂર્વક અમલમાં મૂકે છે, જેમ તેણે ભૂતકાળના ઇતિહાસમાં કર્યું છે. સંદેશ એ ઓળખાવે છે કે જ્યારે પ્રતિમા સંપૂર્ણ રીતે વિકસિત થઈ જશે અને પશુની છાપ અમલમાં મૂકશે, ત્યારે ન્યાય કાર્યાન્વિત કરવામાં આવશે.</w:t>
      </w:r>
    </w:p>
    <w:p>
      <w:pPr>
        <w:pStyle w:val="ArticleBody"/>
        <w:jc w:val="left"/>
      </w:pPr>
      <w:r>
        <w:rPr>
          <w:rFonts w:ascii="Nirmala UI" w:hAnsi="Nirmala UI" w:eastAsia="Nirmala UI" w:cs="Nirmala UI"/>
        </w:rPr>
        <w:t>દાનિયેલના ત્રીજા અધ્યાયમાં પ્રાણીની પ્રતિમાનો, જે રવિવારના કાનૂન સુધી દોરી જાય છે અને ત્યાં પરિપક્વતાને પહોંચે છે, એવો કોઈ સીધો ઉલ્લેખ નથી; પરંતુ પ્રથમ અને દ્વિતीय સંદેશા વિના તૃતીય સંદેશો હોઈ શકતો નથી, કારણ કે દાનિયેલના ત્રીજા અધ્યાયમાં પ્રતિનિધિત્વ પામેલ સત્યોના પ્રકાશનમાં દાનિયેલના બીજા અધ્યાયનો સમાવેશ અનિવાર્ય છે. બીજા અધ્યાયના પ્રતિમાસ્વપ્નનું “રહસ્ય” દેવના લોકોએ નેબૂખદ્નેસ્સરની પ્રાણીની પ્રતિમાનાં જીવન અને મરણસંબંધિત પરિણામોને ઓળખવા આવે છે તે બાબતને ઓળખાવે છે.</w:t>
      </w:r>
    </w:p>
    <w:p>
      <w:pPr>
        <w:pStyle w:val="ArticleBody"/>
        <w:jc w:val="left"/>
      </w:pPr>
      <w:r>
        <w:rPr>
          <w:rFonts w:ascii="Nirmala UI" w:hAnsi="Nirmala UI" w:eastAsia="Nirmala UI" w:cs="Nirmala UI"/>
        </w:rPr>
        <w:t>પવિત્ર કરાયેલ તર્ક મુજબ, જ્યારે નેબૂખદનેસ્સરે નક્કી કર્યું કે તે પોતાની સોનેરી મૂર્તિ માટે અર્પણવિધિ યોજશે, ત્યારે પ્રથમ એ મૂર્તિનું નિર્માણ થવું આવશ્યક હતું, અને વિધિમાં તેઓ જે સંગીત વગાડવાના હતા તેનું અભ્યાસ પણ વાદકોને કરવું જરૂરી હતું. ઉત્ખનન, પાયો નાખવો, માંચડા ઊભા કરવા, અને કામદારોના આવાગમન સાથે, એક અવધિ દરમિયાન નિર્માણકાર્યની પૂર્વતૈયારી થવી જ રહી; અને એ પૂર્વતૈયારી નેબૂખદનેસ્સરના સ્વપ્નની મૂર્તિની રચના હતી. પરંતુ નેબૂખદનેસ્સરના ગર્વે નક્કી કર્યું કે તે બાઇબલની ભવિષ્યવાણીના બધા રાજ્યોની નહીં, પરંતુ માત્ર એક જ પશુની મૂર્તિ બનાવશે. એ મૂર્તિનું નિર્માણ એ પરીક્ષા છે, જેને દેવના લોકોને અનુગ્રહસમય બંધ થાય તે પહેલાં, અને તેઓ મુદ્રાંકિત થાય તે પહેલાં, સંગીત વાગે તે પહેલાં, અવશ્ય પાર કરવી પડશે.</w:t>
      </w:r>
    </w:p>
    <w:p>
      <w:pPr>
        <w:pStyle w:val="ArticleBody"/>
        <w:jc w:val="left"/>
      </w:pPr>
      <w:r>
        <w:rPr>
          <w:rFonts w:ascii="Nirmala UI" w:hAnsi="Nirmala UI" w:eastAsia="Nirmala UI" w:cs="Nirmala UI"/>
        </w:rPr>
        <w:t>પવિત્રીકૃત તર્ક એ પણ ઓળખે છે કે સોનેરી પ્રતિમાની પ્રતિષ્ઠા માટેની પૂર્વ તૈયારીનું અવલોકન કરનાર શદ્રક, મેશક અને અબેદનેગો જ એકમાત્ર હિબ્રૂ દાસો નહોતા. તેઓ માત્ર એવા હિબ્રૂઓ હતા જેમણે તે તૈયારીઓના તાત્પર્યને જીવન અને મરણની ચેતવણી તરીકે સમજ્યું, અને આવનારા સંકટ માટે પોતાની વ્યક્તિગત તૈયારી કરી.</w:t>
      </w:r>
    </w:p>
    <w:p>
      <w:pPr>
        <w:pStyle w:val="ArticleBody"/>
        <w:jc w:val="left"/>
      </w:pPr>
      <w:r>
        <w:rPr>
          <w:rFonts w:ascii="Nirmala UI" w:hAnsi="Nirmala UI" w:eastAsia="Nirmala UI" w:cs="Nirmala UI"/>
        </w:rPr>
        <w:t>આ લેખની શરૂઆતમાં સિસ્ટર વ્હાઇટના અવતરણમાં, તેઓ માત્ર સપન્યાહના હુકમનામાને નેબૂખાદ્નેઝ્ઝરની સુવર્ણ પ્રતિમા અને રવિવારના કાયદા સાથે સુસંગત ઠરાવતાં નથી, પરંતુ યશાયાહના અન્યાયી હુકમનામાની પણ ઓળખ કરે છે.</w:t>
      </w:r>
    </w:p>
    <w:p>
      <w:pPr>
        <w:pStyle w:val="ArticleScripture"/>
        <w:jc w:val="left"/>
      </w:pPr>
      <w:r>
        <w:rPr>
          <w:rFonts w:ascii="Nirmala UI" w:hAnsi="Nirmala UI" w:eastAsia="Nirmala UI" w:cs="Nirmala UI"/>
        </w:rPr>
        <w:t>હાય તેમને, જે અધર્મી હુકમો જાહેર કરે છે, અને જે કઠિન અનીયાય તે લખે છે જે તેમણે નિર્ધારિત કર્યું છે; જેથી જરૂરિયાતમંદોને ન્યાયથી વંચિત કરી દે, અને મારા પ્રજાના ગરીબો પાસેથી તેમનો અધિકાર છીનવી લે, જેથી વિધવાઓ તેમનો શિકાર બને, અને તેઓ અનાથોને લૂંટી લે! અને મુલાકાતના દિવસે, તથા જે વિનાશ દૂરથી આવશે તેમાં, તમે શું કરશો? મદદ માટે તમે કોની પાસે ભાગી જશો? અને તમારું ગૌરવ તમે ક્યાં મૂકી જશો? યશાયા 10:1–3.</w:t>
      </w:r>
    </w:p>
    <w:p>
      <w:pPr>
        <w:pStyle w:val="ArticleBody"/>
        <w:jc w:val="left"/>
      </w:pPr>
      <w:r>
        <w:rPr>
          <w:rFonts w:ascii="Nirmala UI" w:hAnsi="Nirmala UI" w:eastAsia="Nirmala UI" w:cs="Nirmala UI"/>
        </w:rPr>
        <w:t>યશાયાહનો “અન્યાયી હુકમ” એ રવિવારનો કાયદો છે, અને તે સંયુક્ત રાજ્ય અમેરિકા માટે “મુલાકાતનો દિવસ” અને “વિનાશ” છે, કારણ કે “રાષ્ટ્રીય ધર્મત્યાગ” પછી “રાષ્ટ્રીય વિનાશ” આવે છે. યશાયાહ અનુસાર, રવિવારના કાયદા સમયે, જે નેબૂખદનેઝરની સોનેરી મૂર્તિ પણ છે, “વિનાશ” “દૂરથી આવશે.”</w:t>
      </w:r>
    </w:p>
    <w:p>
      <w:pPr>
        <w:pStyle w:val="ArticleScripture"/>
        <w:jc w:val="left"/>
      </w:pPr>
      <w:r>
        <w:rPr>
          <w:rFonts w:ascii="Nirmala UI" w:hAnsi="Nirmala UI" w:eastAsia="Nirmala UI" w:cs="Nirmala UI"/>
        </w:rPr>
        <w:t>આ વાત યાદ રાખો અને પુરુષાર્થ બતાવો; હે અપરાધીઓ, તેને ફરી તમારા મનમાં લાવો. પ્રાચીનકાળની પૂર્વની વાતો સ્મરણ કરો; કારણ કે હું દેવ છું, અને મારા સિવાય બીજું કોઈ નથી; હું દેવ છું, અને મારા સમાન કોઈ નથી. હું આરંભથી અંતની જાહેરાત કરું છું, અને પ્રાચીન સમયથી એ વાતો કહું છું જે હજી થઈ નથી; હું કહું છું, ‘મારો નિશ્ચય અડગ રહેશે, અને હું મારી સર્વ ઇચ્છા પૂર્ણ કરીશ’; હું પૂર્વ તરફથી એક શિકારી પક્ષીને બોલાવું છું, દૂરદેશમાંથી તે મનુષ્યને, જે મારી યોજનાને કાર્યાન્વિત કરે છે; હા, મેં કહ્યું છે, અને હું તેને સિદ્ધ પણ કરીશ; મેં નિર્ધાર્યું છે, અને હું તે પણ કરી બતાવીશ. હે કઠોરહૃદયવાળાઓ, જે ધર્મથી દૂર છો, મારી વાત સાંભળો: હું મારા ધર્મને નજીક લાવું છું; તે દૂર નહીં રહે, અને મારું ઉદ્ધાર વિલંબ નહીં કરે; અને હું સિયોનમાં ઇઝરાયેલ, મારી મહિમા માટે, ઉદ્ધાર સ્થાપીશ. યશાયા 46:8–13.</w:t>
      </w:r>
    </w:p>
    <w:p>
      <w:pPr>
        <w:pStyle w:val="ArticleBody"/>
        <w:jc w:val="left"/>
      </w:pPr>
      <w:r>
        <w:rPr>
          <w:rFonts w:ascii="Nirmala UI" w:hAnsi="Nirmala UI" w:eastAsia="Nirmala UI" w:cs="Nirmala UI"/>
        </w:rPr>
        <w:t>યશાયા આ અવતરણને વિલંબના સમયના અંતે મૂકે છે, કારણ કે ત્યારે તેની “મુક્તિ” હવે વધુ “વિલંબ” નહીં કરે. આ પ્રકટીકરણ અગિયારના સાડા ત્રણ દિવસોના અંતે છે. વિલંબના સમયનો અંત મધ્યરાત્રિના પોકારના સંદેશના આગમનથી ચિહ્નિત થાય છે, જ્યારે યહેજ્કેલની મહાન સૈના ઊભી થાય છે. જ્યારે તેઓ ઊભા થાય છે, ત્યારે તેઓ પ્રકટીકરણ અધ્યાય અગિયારમાં ધ્વજરૂપે ઊંચા કરવામાં આવે છે.</w:t>
      </w:r>
    </w:p>
    <w:p>
      <w:pPr>
        <w:pStyle w:val="ArticleScripture"/>
        <w:jc w:val="left"/>
      </w:pPr>
      <w:r>
        <w:rPr>
          <w:rFonts w:ascii="Nirmala UI" w:hAnsi="Nirmala UI" w:eastAsia="Nirmala UI" w:cs="Nirmala UI"/>
        </w:rPr>
        <w:t>અને સાડા ત્રણ દિવસ પછી દેવ તરફથી જીવનનો આત્મા તેઓમાં પ્રવેશ્યો, અને તેઓ પોતાના પગ પર ઊભા રહ્યા; અને જેઓએ તેઓને જોયા તેમના પર મોટો ભય આવ્યો. અને તેઓએ સ્વર્ગમાંથી એક મોટો અવાજ સાંભળ્યો, જે તેમને કહેતો હતો, અહીં ઉપર આવો. અને તેઓ વાદળમાં સ્વર્ગમાં ચઢી ગયા; અને તેમના શત્રુઓએ તેમને જોયા. અને તે જ ઘડીએ એક મોટો ભૂકંપ થયો, અને શહેરનો દસમો ભાગ ધરાશાયી થયો, અને તે ભૂકંપમાં સાત હજાર માણસો માર્યા ગયા: અને બાકીનાં ભયભીત થયા, અને સ્વર્ગના દેવને મહિમા આપ્યો. બીજી હાય વીતી ગઈ; અને, જો, ત્રીજી હાય શીઘ્ર આવે છે. પ્રકાશન 11:11–14.</w:t>
      </w:r>
    </w:p>
    <w:p>
      <w:pPr>
        <w:pStyle w:val="ArticleBody"/>
        <w:jc w:val="left"/>
      </w:pPr>
      <w:r>
        <w:rPr>
          <w:rFonts w:ascii="Nirmala UI" w:hAnsi="Nirmala UI" w:eastAsia="Nirmala UI" w:cs="Nirmala UI"/>
        </w:rPr>
        <w:t>પ્રકટીકરણ અગિયારના બે સાક્ષીઓ ધ્વજરૂપે સ્વર્ગમાં આરોહણ કરે છે, એ જ ઘડીમાં જે ભૂકંપ થાય છે, અને જે રવિવારના કાયદાનું પ્રતીક છે. તે સમયે, અથવા જેમ યોહાન કહે છે, “તે જ ઘડીમાં,” યશાયા, અધ્યાય છેતાલીસ મુજબ, દેવ “તે માણસને” બોલાવે છે, જે તેમના પરામર્શને પૂર્ણ કરે છે, અને જે “પૂર્વ તરફથી આવતું ભક્ષક પક્ષી” પણ છે. તે ભક્ષક પક્ષી, અર્થાત્ “તે માણસ” જેને દેવ પોતાના પરામર્શને કાર્યાન્વિત કરવા માટે વાપરે છે, “દૂરના દેશમાં”થી આવે છે. યશાયા અધ્યાય દસમાં, “અન્યાયી ફરમાન”ના સમયમાં, જે રવિવારનો કાયદો છે, સંયુક્ત રાજ્ય અમેરિકા પર આવતી “ઉજાડ” સ્થિતિ “દૂરથી” આવે છે. “પૂર્વ” ઇસ્લામનું પ્રતીક છે, કારણ કે ભવિષ્યવાણીમાં તેઓ બંને “પૂર્વના સંતાનો” અને “પૂર્વીય પવન” તરીકે ઓળખાય છે. ભવિષ્યવાણીમાં “પક્ષી” ધર્મનું પ્રતીક છે, જેમ બાબેલ દ્વેષપૂર્ણ અને અશુદ્ધ પક્ષીઓથી ભરેલા પિંજર તરીકે દર્શાવવામાં આવ્યું છે. પૂર્વમાં આવેલા દૂરના દેશમાંથી આવતું “ભક્ષક પક્ષી” ઇસ્લામનો ધર્મ છે.</w:t>
      </w:r>
    </w:p>
    <w:p>
      <w:pPr>
        <w:pStyle w:val="ArticleScripture"/>
        <w:jc w:val="left"/>
      </w:pPr>
      <w:r>
        <w:rPr>
          <w:rFonts w:ascii="Nirmala UI" w:hAnsi="Nirmala UI" w:eastAsia="Nirmala UI" w:cs="Nirmala UI"/>
        </w:rPr>
        <w:t>અને તેણે જોરદાર સ્વરે મોટા બળથી પોકારીને કહ્યું: મહાન બાબેલોન પડી ગઈ છે, પડી ગઈ છે; અને તે દૈતોનું નિવાસસ્થાન, દરેક અશુદ્ધ આત્માનો ગઢ, અને દરેક અશુદ્ધ તથા ઘૃણાસ્પદ પક્ષીનું પિંજર બની ગઈ છે. પ્રકટીકરણ 18:2.</w:t>
      </w:r>
    </w:p>
    <w:p>
      <w:pPr>
        <w:pStyle w:val="ArticleBody"/>
        <w:jc w:val="left"/>
      </w:pPr>
      <w:r>
        <w:rPr>
          <w:rFonts w:ascii="Nirmala UI" w:hAnsi="Nirmala UI" w:eastAsia="Nirmala UI" w:cs="Nirmala UI"/>
        </w:rPr>
        <w:t>આધુનિક બાબેલોનની ત્રિગુણ સંધિ શાસનની ત્રણ રચનાઓનું પ્રતિનિધિત્વ કરે છે, અને ધર્મનાં પણ ત્રણ સ્વરૂપોનું. સંયુક્ત રાષ્ટ્રસંઘનો ધર્મ આત્માવાદ છે, સંયુક્ત રાજ્ય અમેરિકા નો ધર્મ ધર્મત્યાગી પ્રોટેસ્ટન્ટવાદ છે, અને પોપનો ધર્મ કાથોલિકત્વ છે. આ તમામ ધાર્મિક માન્યતાઓને ક્યારેક સ્ત્રીઓ તરીકે, પરંતુ પક્ષીઓ તરીકે પણ પ્રતીકરૂપે દર્શાવવામાં આવે છે. સંયુક્ત રાષ્ટ્રસંઘની ધાર્મિક અને રાજકીય શક્તિ, જેમાં સંયુક્ત રાજ્ય અમેરિકા મુખ્ય રાજા તરીકે છે, તે જ પાપાસત્તાને પૃથ્વીના સિંહાસન પર બેસાડે છે. જખરિયાના ગ્રંથમાં, પોપની સ્થાપના કરતી બે પક્ષીઓ દર્શાવવામાં આવી છે; પ્રેરિત પૌલ તેને બીજી થેસ્સલોનિકીઓમાં તે “દુષ્ટ” તરીકે ઓળખાવે છે.</w:t>
      </w:r>
    </w:p>
    <w:p>
      <w:pPr>
        <w:pStyle w:val="ArticleScripture"/>
        <w:jc w:val="left"/>
      </w:pPr>
      <w:r>
        <w:rPr>
          <w:rFonts w:ascii="Nirmala UI" w:hAnsi="Nirmala UI" w:eastAsia="Nirmala UI" w:cs="Nirmala UI"/>
        </w:rPr>
        <w:t>પછી જે દૂત મારી સાથે વાત કરતો હતો તે આગળ નીકળ્યો અને મને કહ્યું, “હવે તારી આંખો ઊંચી કરીને જો, આ શું છે જે આગળ નીકળે છે?” ત્યારે મેં કહ્યું, “તે શું છે?” અને તેણે કહ્યું, “આ એક એફાહ છે, જે આગળ નીકળે છે.” તેણે વધુમાં કહ્યું, “આ આખી પૃથ્વી પર તેમનું સ્વરૂપ છે.” અને જો, સીસાનો એક તાલંત ઊંચકાયો; અને આ એફાહના મધ્યમાં બેસેલી એક સ્ત્રી હતી. અને તેણે કહ્યું, “આ દુષ્ટતા છે.” પછી તેણે તેને એફાહના મધ્યમાં ફેંકી દીધી; અને તેની મુખ ઉપર સીસાનું વજન નાખી દીધું. ત્યાર પછી મેં મારી આંખો ઊંચી કરી અને જોયું, અને જો, બે સ્ત્રીઓ નીકળી આવી; અને તેમની પાંખોમાં પવન હતો; કારણ કે તેમની પાંખો સારસની પાંખો જેવી હતી; અને તેમણે એફાહને પૃથ્વી અને આકાશ વચ્ચે ઊંચકી લીધી. ત્યારે મેં તે દૂતને, જે મારી સાથે વાત કરતો હતો, કહ્યું, “આ લોકો એફાહને ક્યાં લઈ જાય છે?” અને તેણે મને કહ્યું, “શિનાર દેશમાં તેના માટે એક ઘર બાંધવા; અને તે સ્થાપિત કરવામાં આવશે, અને ત્યાં તેના પોતાના આધાર ઉપર મૂકાશે.” ઝખર્યા 5:5–11.</w:t>
      </w:r>
    </w:p>
    <w:p>
      <w:pPr>
        <w:pStyle w:val="ArticleBody"/>
        <w:jc w:val="left"/>
      </w:pPr>
      <w:r>
        <w:rPr>
          <w:rFonts w:ascii="Nirmala UI" w:hAnsi="Nirmala UI" w:eastAsia="Nirmala UI" w:cs="Nirmala UI"/>
        </w:rPr>
        <w:t>એફા માપ લેવા માટે વપરાતી એક ટોપલી છે. એફા, અથવા જે ટોપલીના મધ્યમાં પોપસત્તા બેઠી છે, તેને મૂકનાર આ બે સ્ત્રીઓ બે કલીસિયાઓ છે. બે ધર્મો તે ધર્મને, જેને બાઇબલમાં “તે દુષ્ટ” તરીકે વ્યાખ્યાયિત કરવામાં આવ્યો છે, લઈને શિનાર દેશમાં તેના માટે એક ઘર બાંધશે. શિનાર બાબેલનું બીજું નામ છે, અને અંતિમ દિવસોમાં કેથોલિક કલીસિયા મહાન બાબેલ છે.</w:t>
      </w:r>
    </w:p>
    <w:p>
      <w:pPr>
        <w:pStyle w:val="ArticleBody"/>
        <w:jc w:val="left"/>
      </w:pPr>
      <w:r>
        <w:rPr>
          <w:rFonts w:ascii="Nirmala UI" w:hAnsi="Nirmala UI" w:eastAsia="Nirmala UI" w:cs="Nirmala UI"/>
        </w:rPr>
        <w:t>બાબેલમાં દુષ્ટ સ્ત્રીને “સ્થાપિત” કરતી બે સ્ત્રીઓના “તેમના પંખોમાં પવન” છે. તે સ્ત્રીઓ પક્ષીઓ પણ છે, કારણ કે તેઓને “પંખો” છે; અને સ્ત્રીને સ્થાપિત કરવા માટે તેમનું ન્યાયસંગત કારણ ઇસ્લામનો “પવન” છે, કારણ કે ઇસ્લામ દરેક મનુષ્યનો હાથ એકત્ર કરે છે. જે સ્ત્રી ઊંચે ઉઠાવવામાં આવે છે, તે 1798માં તેના ઘાતક ઘાવથી પછીથી એફાહમાં બંધાયેલી રહી છે, કારણ કે તે જેમાં હતી તે એફાહના મોઢા પર સીસાનો ભાર મૂકવામાં આવ્યો હતો. પરંતુ જ્યારે નેબુકદનેઝરના ઉપાસના સમારોહનું સંગીત શરૂ થાય છે, ત્યારે ધર્મત્યાગી પ્રોટેસ્ટન્ટિઝમ અને સ્પિરિચ્યુઅલિઝમની બે સ્ત્રીઓ સીસાનો ભાર દૂર કરે છે, અને સાતમાંથી આવેલ આઠમું મસ્તક ઊંચે ઉઠાવે છે.</w:t>
      </w:r>
    </w:p>
    <w:p>
      <w:pPr>
        <w:pStyle w:val="ArticleScripture"/>
        <w:jc w:val="left"/>
      </w:pPr>
      <w:r>
        <w:rPr>
          <w:rFonts w:ascii="Nirmala UI" w:hAnsi="Nirmala UI" w:eastAsia="Nirmala UI" w:cs="Nirmala UI"/>
        </w:rPr>
        <w:t>“જેમ જેમ આપણે અંતિમ સંકટની નજીક આવીએ છીએ, તેમ તેમ પ્રભુનાં સાધનો વચ્ચે સુમેળ અને એકતા અસ્તિત્વમાં હોવું અત્યંત મહત્ત્વપૂર્ણ છે. જગત તોફાન, યુદ્ધ અને મતભેદથી ભરેલું છે. છતાં, એક જ મસ્તક હેઠળ—પાપલ સત્તા હેઠળ—લોકો ઈશ્વરનો તેમના સાક્ષીઓના વ્યક્તિત્વમાં વિરોધ કરવા માટે એક થશે. આ એકતા મહાન ધર્મત્યાગી દ્વારા દૃઢ કરવામાં આવે છે. જ્યારે તે પોતાના એજન્ટોને સત્ય સામે યુદ્ધ કરવા માટે એકત્ર કરવાની કોશિશ કરે છે, ત્યારે તે તેના સમર્થકોને વિભાજિત અને વિખેરવા માટે પણ કાર્ય કરશે. ઈર્ષ્યા, દુષ્ટ સંદેહ, દુર્ભાષણ—આ બધું તે કલહ અને ફૂટ પેદા કરવા માટે પ્રેરિત કરે છે.” ટેસ્ટિમોનીઝ, ખંડ 7, 182.</w:t>
      </w:r>
    </w:p>
    <w:p>
      <w:pPr>
        <w:pStyle w:val="ArticleBody"/>
        <w:jc w:val="left"/>
      </w:pPr>
      <w:r>
        <w:rPr>
          <w:rFonts w:ascii="Nirmala UI" w:hAnsi="Nirmala UI" w:eastAsia="Nirmala UI" w:cs="Nirmala UI"/>
        </w:rPr>
        <w:t>ત્રિમુખી સંઘ પાપસત્તાને શિરરૂપે ઊંચે ઉઠાવે છે, કારણ કે તેમનો ઉદ્દેશ તે અનિચ્છિત રાષ્ટ્રનો નાશ કરવાનો છે.</w:t>
      </w:r>
    </w:p>
    <w:p>
      <w:pPr>
        <w:pStyle w:val="ArticleScripture"/>
        <w:jc w:val="left"/>
      </w:pPr>
      <w:r>
        <w:rPr>
          <w:rFonts w:ascii="Nirmala UI" w:hAnsi="Nirmala UI" w:eastAsia="Nirmala UI" w:cs="Nirmala UI"/>
        </w:rPr>
        <w:t>કારણ કે, જો, તારા શત્રુઓ કલકલાટ મચાવે છે; અને જે તારો દ્વેષ કરે છે તેમણે માથું ઊંચું કર્યું છે. તેમણે તારી પ્રજાના વિરોધે કપટી યુક્તિ ગૂંથી છે, અને તારાં ગુપ્ત રાખેલાઓના વિરોધે પરામર્શ કર્યો છે. તેમણે કહ્યું છે, આવો, આપણે તેમને એવી રીતે નાશ કરી દઈએ કે તેઓ રાષ્ટ્ર તરીકે રહે જ નહીં; જેથી ઇઝરાયેલનું નામ હવે સ્મરણમાં પણ ન રહે. ભજન સંહિતા 83:2–4.</w:t>
      </w:r>
    </w:p>
    <w:p>
      <w:pPr>
        <w:pStyle w:val="ArticleBody"/>
        <w:jc w:val="left"/>
      </w:pPr>
      <w:r>
        <w:rPr>
          <w:rFonts w:ascii="Nirmala UI" w:hAnsi="Nirmala UI" w:eastAsia="Nirmala UI" w:cs="Nirmala UI"/>
        </w:rPr>
        <w:t>એક પક્ષી એક ધર્મ છે, અને “પૂર્વ તરફથી આવતું લૂંટી લેતું પક્ષી” જેને દેવ “રવિવારના કાયદા”ના “કાળ”માં બોલાવે છે, જ્યારે મધ્યરાત્રિના પોકારનો સંદેશ પ્રખ્યાત કરવામાં આવી રહ્યો હોય છે, તે ઇસ્લામ છે. આ માટે જ એ જ ક્ષણે, જ્યારે પુનરુત્થિત થયેલા મૃતકો ધ્વજરૂપે સ્વર્ગમાં આરોહણ કરે છે, ત્યારે ઇસ્લામનું “ત્રીજું હાય” ઝડપથી આવે છે. આ જ કારણથી યશાયાહ અધ્યાય દસના પ્રથમ વચનમાં કહે છે, “હાય” તેઓને, જે અધર્મી ફરમાનો જાહેર કરે છે. પ્રકાશનગ્રંથના “હાયઓ” ઇસ્લામ છે, અને ઇસ્લામ એ પ્રભુપ્રદાન ન્યાય, અથવા સાધન, અથવા દંડ છે (યશાયાહ 10:5), જેનો ઉપયોગ દેવ રવિવારની ઉપાસના અમલમાં મૂકવા બદલ સંયુક્ત રાજ્ય અમેરિકા ને દંડવા માટે કરે છે.</w:t>
      </w:r>
    </w:p>
    <w:p>
      <w:pPr>
        <w:pStyle w:val="ArticleBody"/>
        <w:jc w:val="left"/>
      </w:pPr>
      <w:r>
        <w:rPr>
          <w:rFonts w:ascii="Nirmala UI" w:hAnsi="Nirmala UI" w:eastAsia="Nirmala UI" w:cs="Nirmala UI"/>
        </w:rPr>
        <w:t>યશાયા અધ્યાય છેતાલીસમાં “પૂર્વ તરફથી આવેલા લૂંટારુ પક્ષી”ને “મારા વિચારને પૂર્ણ કરનાર માણસ” તરીકે ઓળખાવવામાં આવે છે. તે “માણસ” ઇસ્લામ છે, અને તેને “દૂર દેશમાંથી” કહેવામાં આવ્યો છે, કારણ કે દેવએ રવિવારના અમલબંધીને કારણે યુનાઇટેડ સ્ટેટ્સનો, અને ત્યારબાદ વિશ્વનો, ન્યાય કરવા “નિશ્ચય” કર્યો હતો, જેમ તેણે અગાઉના સમયોમાં મૂર્તિપૂજક રોમ સાથે અને પ્રથમ ચાર તુરાઈઓ દ્વારા, અને ત્યારબાદ પોપીય રોમ સાથે પાંચમી અને છઠ્ઠી “વોઇ” તુરાઈઓમાં કર્યું હતું. યશાયા અધ્યાય છેતાલીસમાં તેમનો હેતુ “પૂર્વ તરફથી આવેલા લૂંટારુ પક્ષી”ને બોલાવવાનો છે, અને તેઓ પોતાના વિચાર અને હેતુને સમજવાની ઇચ્છા ધરાવતા પોતાના લોકને જાણ કરે છે: “જૂની પ્રાચીન વાતોને યાદ કરો; કારણ કે હું દેવ છું, અને બીજો કોઈ નથી; હું દેવ છું, અને મારા જેવો કોઈ નથી, શરૂઆતથી અંતને જાહેર કરનાર, અને પ્રાચીન કાળથી હજી સુધી ન થયેલી બાબતોને જણાવનાર, એમ કહેતા, મારો વિચાર સ્થિર રહેશે, અને હું મારી સર્વ ઇચ્છા પૂર્ણ કરીશ.”</w:t>
      </w:r>
    </w:p>
    <w:p>
      <w:pPr>
        <w:pStyle w:val="ArticleBody"/>
        <w:jc w:val="left"/>
      </w:pPr>
      <w:r>
        <w:rPr>
          <w:rFonts w:ascii="Nirmala UI" w:hAnsi="Nirmala UI" w:eastAsia="Nirmala UI" w:cs="Nirmala UI"/>
        </w:rPr>
        <w:t>યશાયા અધ્યાય દસના ત્રીજા વચનમાં, યશાયા ત્રણ મહત્વપૂર્ણ પ્રશ્નો નોંધે છે:</w:t>
      </w:r>
    </w:p>
    <w:p>
      <w:pPr>
        <w:pStyle w:val="ArticleScripture"/>
        <w:jc w:val="left"/>
      </w:pPr>
      <w:r>
        <w:rPr>
          <w:rFonts w:ascii="Nirmala UI" w:hAnsi="Nirmala UI" w:eastAsia="Nirmala UI" w:cs="Nirmala UI"/>
        </w:rPr>
        <w:t>અને મુલાકાતના દિવસે, અને જે વિનાશ દૂરથી આવશે, તેમાં તમે શું કરશો? સહાય માટે તમે કોની પાસે ભાગી જશો? અને તમારો મહિમા ક્યાં મૂકી જશો? યશાયા 10:3.</w:t>
      </w:r>
    </w:p>
    <w:p>
      <w:pPr>
        <w:pStyle w:val="ArticleBody"/>
        <w:jc w:val="left"/>
      </w:pPr>
      <w:r>
        <w:rPr>
          <w:rFonts w:ascii="Nirmala UI" w:hAnsi="Nirmala UI" w:eastAsia="Nirmala UI" w:cs="Nirmala UI"/>
        </w:rPr>
        <w:t>અંતિમ પ્રશ્ન એ ઓળખાવે છે કે અન્યાયી ફરમાન સમયે મહિમાવંત દેશ પોતાની મહિમા ગુમાવે છે. યુનાઇટેડ સ્ટેટ્સની મહિમા તેનું બંધારણ છે, જે રવિવારના કાયદા સમયે સંપૂર્ણપણે ઉલટાવી દેવામાં આવે છે.</w:t>
      </w:r>
    </w:p>
    <w:p>
      <w:pPr>
        <w:pStyle w:val="ArticleScripture"/>
        <w:jc w:val="left"/>
      </w:pPr>
      <w:r>
        <w:rPr>
          <w:rFonts w:ascii="Nirmala UI" w:hAnsi="Nirmala UI" w:eastAsia="Nirmala UI" w:cs="Nirmala UI"/>
        </w:rPr>
        <w:t>“અને બંધારણ પ્રજાને સ્વશાસનનો અધિકાર સુનિશ્ચિત કરે છે, એવી જોગવાઈ કરીને કે લોકમતથી ચૂંટાયેલા પ્રતિનિધિઓ કાયદાઓ બનાવશે અને તેમનો અમલ કરશે. ધાર્મિક વિશ્વાસની સ્વતંત્રતા પણ આપવામાં આવી, જેથી દરેક મનુષ્યને પોતાના અંતઃકરણના આદેશ મુજબ ઈશ્વરની આરાધના કરવાની પરવાનગી હોય. ગણરાજ્યવાદ અને પ્રોટેસ્ટન્ટવાદ રાષ્ટ્રના મૂળભૂત સિદ્ધાંતો બન્યા. આ સિદ્ધાંતો જ તેની શક્તિ અને સમૃદ્ધિનું રહસ્ય છે.” The Great Controversy, 441.</w:t>
      </w:r>
    </w:p>
    <w:p>
      <w:pPr>
        <w:pStyle w:val="ArticleBody"/>
        <w:jc w:val="left"/>
      </w:pPr>
      <w:r>
        <w:rPr>
          <w:rFonts w:ascii="Nirmala UI" w:hAnsi="Nirmala UI" w:eastAsia="Nirmala UI" w:cs="Nirmala UI"/>
        </w:rPr>
        <w:t>રવિવાર કાયદાના સમયે ધૂળમાં પડેલી રહી જતી મહિમાને ઓળખાવતું બંધારણ જ છે.</w:t>
      </w:r>
    </w:p>
    <w:p>
      <w:pPr>
        <w:pStyle w:val="ArticleScripture"/>
        <w:jc w:val="left"/>
      </w:pPr>
      <w:r>
        <w:rPr>
          <w:rFonts w:ascii="Nirmala UI" w:hAnsi="Nirmala UI" w:eastAsia="Nirmala UI" w:cs="Nirmala UI"/>
        </w:rPr>
        <w:t>“જ્યારે તે રાષ્ટ્ર, જેના માટે ઈશ્વરે અતિ અદ્ભુત રીતે કાર્ય કર્યું છે અને જેના ઉપર તેણે સર્વશક્તિમાનતાની ઢાલ ફેલાવી છે, પ્રોટેસ્ટન્ટ સિદ્ધાંતોનો ત્યાગ કરે છે, અને પોતાની વિધાનસભા દ્વારા ધર્મસ્વાતંત્ર્યને મર્યાદિત કરવામાં રોમનવાદને માન્યતા અને સમર્થન આપે છે, ત્યારે ઈશ્વર પોતાના સત્યનિષ્ઠ લોકોએ માટે પોતાની જ શક્તિમાં કાર્ય કરશે. રોમની જુલૂમશાહી અમલમાં મૂકવામાં આવશે, પરંતુ ખ્રિસ્ત આપણું આશ્રયસ્થાન છે.” Testimonies to Ministers, 206.</w:t>
      </w:r>
    </w:p>
    <w:p>
      <w:pPr>
        <w:pStyle w:val="ArticleBody"/>
        <w:jc w:val="left"/>
      </w:pPr>
      <w:r>
        <w:rPr>
          <w:rFonts w:ascii="Nirmala UI" w:hAnsi="Nirmala UI" w:eastAsia="Nirmala UI" w:cs="Nirmala UI"/>
        </w:rPr>
        <w:t>યશાયાના “અન્યાયી હુકમ” સમયે, જે રવિવારના કાયદા સમાન છે, યુનાઇટેડ સ્ટેટ્સનો મહિમા જતો રહે છે, અને તે તરત જ યશાયાના બીજા પ્રશ્નનો ઉત્તર આપે છે, કારણ કે તે ભવિષ્યવાણી મુજબ મદદ માટે સંયુક્ત રાષ્ટ્રસંઘ તરફ—પ્રકાશિતવાક્ય અધ્યાય સત્તરના દસ રાજાઓના સંઘ તરફ—ત્રીજા “હાય”ના ઇસ્લામના હુમલાનો સામનો કરવા ભાગે છે. ત્રણ પ્રશ્નોમાંનો પ્રથમ પ્રશ્ન તે રવિવારના કાયદા દ્વારા આવતી ઉજ્જડતા-વિનાશની પૃષ્ઠભૂમિ ઓળખે છે, જે યુનાઇટેડ સ્ટેટ્સને તેની આગળની એવી કામગીરી શરૂ કરાવે છે કે જેમાં સમગ્ર વિશ્વને ચર્ચ અને રાજ્યના સંયોજનને સ્વીકારવા માટે બળજબરી કરવામાં આવે, જેમ કે સંયુક્ત રાષ્ટ્રસંઘ અને કેથોલિક ચર્ચના એકીકરણ દ્વારા દર્શાવવામાં આવ્યું છે, જેમાં પોપ આ અશુદ્ધ સંબંધ પર નિયંત્રણ રાખે છે. તે આ ઉજ્જડતા-વિનાશને “મુલાકાતનો દિવસ” કહે છે. આ બધી ભવિષ્યવાણીય વાસ્તવિકતાઓ નેબુકદ્નેસ્સરના સુવર્ણ મૂર્તિના સમર્પણ સમારોહ સાથે સુસંગત થાય છે.</w:t>
      </w:r>
    </w:p>
    <w:p>
      <w:pPr>
        <w:pStyle w:val="ArticleBody"/>
        <w:jc w:val="left"/>
      </w:pPr>
      <w:r>
        <w:rPr>
          <w:rFonts w:ascii="Nirmala UI" w:hAnsi="Nirmala UI" w:eastAsia="Nirmala UI" w:cs="Nirmala UI"/>
        </w:rPr>
        <w:t>આગામી લેખમાં આપણે દાનિયેલના ત્રીજા અધ્યાયને આગળ ચાલુ રાખીશું.</w:t>
      </w:r>
    </w:p>
    <w:p>
      <w:pPr>
        <w:pStyle w:val="ArticleScripture"/>
        <w:jc w:val="left"/>
      </w:pPr>
      <w:r>
        <w:rPr>
          <w:rFonts w:ascii="Nirmala UI" w:hAnsi="Nirmala UI" w:eastAsia="Nirmala UI" w:cs="Nirmala UI"/>
        </w:rPr>
        <w:t>“નેબૂખદનેઝર અને બેલ્શઝ્ઝરના ઇતિહાસમાં, દેવ આજના લોકો સાથે વાત કરે છે. આ સમયમાં પૃથ્વીના નિવાસીઓ પર જે દંડ આવશે, તે પ્રકાશના તેમના અસ્વીકારને કારણે આવશે. ન્યાયમાં આપણું દંડ એ કારણે નહીં આવે કે આપણે ભૂલમાં જીવ્યા છીએ, પરંતુ એ કારણે આવશે કે સત્યને શોધી કાઢવા માટે સ્વર્ગપ્રેરિત તકાઓને આપણે અવગણેલી છે. સત્યથી પરિચિત થવાના સાધનો સૌની પહોંચમાં છે; પરંતુ ભોગલોલુપ, સ્વાર્થી રાજાની જેમ, મનને સમૃદ્ધ બનાવે એવી વસ્તુઓ, સત્યના દૈવી ખજાનાઓ કરતાં, કાને મોહક લાગે, આંખને ગમે, અને જિહ્વાને તૃપ્ત કરે એવી વસ્તુઓ તરફ આપણે વધુ ધ્યાન આપીએ છીએ. સત્ય દ્વારા જ આપણે આ મહાન પ્રશ્નનો ઉત્તર આપી શકીએ છીએ, ‘ઉદ્ધાર પામવા માટે હું શું કરું?’”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સત્તર</dc:title>
  <dc:subject>પ્રવચનાત્મક જોડાણો: નેબૂખદનેઝરનું સુવર્ણ પ્રતિમાન અને રવિવારનો કાયદો</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