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સત્યાશીમું</w:t>
      </w:r>
    </w:p>
    <w:p>
      <w:pPr>
        <w:pStyle w:val="ArticleSubtitle"/>
        <w:jc w:val="left"/>
      </w:pPr>
      <w:r>
        <w:rPr>
          <w:rFonts w:ascii="Nirmala UI" w:hAnsi="Nirmala UI" w:eastAsia="Nirmala UI" w:cs="Nirmala UI"/>
        </w:rPr>
        <w:t>સિંહનું પ્રકટીકરણ: પાનિયમથી અંતિમ મુદ્રાંકન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જ્યારે ઈસુ કોઈ ભવિષ્યવાણીય સત્યનું મુદ્રાભંગ કરે છે, ત્યારે તેઓ યહૂદાના વંશના સિંહ તરીકે પ્રતિનિધિત્વ પામે છે; અને કૈસરીયા ફિલિપી ખાતે, યહૂદાના વંશના સિંહે આ સત્યનું મુદ્રાભંગ કરવાનું શરૂ કર્યું કે “તેને યેરૂશાલેમ જવું જોઈએ, અને વૃદ્ધો, મુખ્ય યાજકો અને શાસ્ત્રીઓ તરફથી ઘણી બાબતો સહન કરવી જોઈએ, અને મારવામાં આવવો જોઈએ, અને ત્રીજા દિવસે ફરી ઉઠાડવામાં આવવો જોઈએ.” આ સત્યો એ સંદેશ સાથે સુસંગત છે, જેનું તેમણે એક લાખ ચુમ્માલીસ હજારના મુદ્રાંકન સમયના આરંભે મુદ્રાભંગ કર્યું હતું, અને પછી એ જ સમયગાળાના અંતે ફરીથી. આ સત્યો દાનિયેલ અધ્યાય અગિયારના તેરથી પંદર શ્લોકોમાં પ્રતિનિધિત્વ પામેલા સંદેશ સાથે સુસંગત છે.</w:t>
      </w:r>
    </w:p>
    <w:p>
      <w:pPr>
        <w:pStyle w:val="ArticleBody"/>
        <w:jc w:val="left"/>
      </w:pPr>
      <w:r>
        <w:rPr>
          <w:rFonts w:ascii="Nirmala UI" w:hAnsi="Nirmala UI" w:eastAsia="Nirmala UI" w:cs="Nirmala UI"/>
        </w:rPr>
        <w:t>જ્યારે તે એક લાખ ચુંમાલીસ હજારને તે સત્યની મુદ્રા ખોલીને દર્શાવે છે, ત્યારે તે પંક્તિ પર પંક્તિની પદ્ધતિ દ્વારા એમ કરે છે, કારણ કે ત્યાં જ દેવના રાજ્યની “ચાવીઓ” મળી આવે છે. તે સત્યોને ગ્રહણ કરવા જ જોઈએ, કારણ કે તેઓ દેવના રાજ્યની ચાવીઓ છે, અને દેવનું રાજ્ય તો તેના લોકોએ અંદર હોવું છે.</w:t>
      </w:r>
    </w:p>
    <w:p>
      <w:pPr>
        <w:pStyle w:val="ArticleScripture"/>
        <w:jc w:val="left"/>
      </w:pPr>
      <w:r>
        <w:rPr>
          <w:rFonts w:ascii="Nirmala UI" w:hAnsi="Nirmala UI" w:eastAsia="Nirmala UI" w:cs="Nirmala UI"/>
        </w:rPr>
        <w:t>અને જ્યારે ફરીશીઓએ તેમની પાસે પૂછ્યું કે દેવનું રાજ્ય ક્યારે આવશે, ત્યારે તેમણે ઉત્તર આપ્યો અને કહ્યું, દેવનું રાજ્ય દૃશ્ય ચિહ્નો સાથે આવતું નથી; અને તેઓ એવું પણ નહીં કહે, ‘જો, અહીં!’ અથવા, ‘જો, ત્યાં!’ કેમ કે, જુઓ, દેવનું રાજ્ય તમારામાં છે. લૂક 17:20, 21.</w:t>
      </w:r>
    </w:p>
    <w:p>
      <w:pPr>
        <w:pStyle w:val="ArticleBody"/>
        <w:jc w:val="left"/>
      </w:pPr>
      <w:r>
        <w:rPr>
          <w:rFonts w:ascii="Nirmala UI" w:hAnsi="Nirmala UI" w:eastAsia="Nirmala UI" w:cs="Nirmala UI"/>
        </w:rPr>
        <w:t>દુષ્ટાત્માઓ પણ વિશ્વાસ કરે છે, અને છતાં કંપે છે, કારણ કે માત્ર “સત્ય”માં વિશ્વાસ કરવો પૂરતો નથી. તે ખવાયેલા ભૌતિક આહારની જેમ તમારા અસ્તિત્વનો ભાગ બનવું આવશ્યક છે. તેરથી પંદરમા વચનોના ઇતિહાસમાં યહૂદાના વંશનો સિંહ ટૂંક સમયમાં આવનાર રવિવારના કાયદા સાથે સંકળાયેલ સત્યોને ખોલે છે, અને તે સત્યો આવનાર સંકટ પહેલાં જ બુદ્ધિશાળી કન્યાઓના કપાળ પર મુદ્રા અંકિત કરે છે. યહૂદાના વંશનો સિંહ મથિ અધ્યાય સોળની સાક્ષીને સંપૂર્ણ રીતે જાણતો હતો, અને કૈસરિયા ફિલિપ્પીની તેની મુલાકાત દાનિયેલની પાનિયમ વિષેની સાક્ષી સાથે સુસંગત હતી, અને તે જાણતો હતો કે કૈસરિયા ફિલિપ્પીમાં તે અને તેના શિષ્ય જે ક્રૂસની છાયા નીચે ઊભા હતા, તે તેના અંતિમ-દિવસના લોકોના ઇતિહાસમાં આવનાર રવિવારના કાયદાની છાયાનું પ્રતિનિધિત્વ કરતી હતી.</w:t>
      </w:r>
    </w:p>
    <w:p>
      <w:pPr>
        <w:pStyle w:val="ArticleScripture"/>
        <w:jc w:val="left"/>
      </w:pPr>
      <w:r>
        <w:rPr>
          <w:rFonts w:ascii="Nirmala UI" w:hAnsi="Nirmala UI" w:eastAsia="Nirmala UI" w:cs="Nirmala UI"/>
        </w:rPr>
        <w:t>ત્યારથી ઈસુએ પોતાના શિષ્યોને બતાવવાનું શરૂ કર્યું કે તેને યરુશાલેમ જવું જરૂરી છે, અને વડીલો, મુખ્ય યાજકો તથા શાસ્ત્રીઓ પાસેથી ઘણી પીડાઓ સહન કરવી પડશે, અને મારવામાં આવવું પડશે, અને ત્રીજા દિવસે ફરી ઊઠાડવામાં આવશે. ત્યારે પિતરે તેને એક તરફ લઈ જઈ તેને ઠપકો આપવાનું શરૂ કર્યું, એમ કહીને, હે પ્રભુ, એવું તમારાથી દૂર રહે: આ તમારે ઉપર કદી ન બને. પરંતુ તેણે ફરીને પિતરને કહ્યું, હટ, મારા પાછળ, શૈતાન; તું મને અડચણરૂપ છે; કેમ કે તું ઈશ્વરની બાબતોનો નહીં, પરંતુ મનુષ્યોની બાબતોનો વિચાર કરે છે. ત્યારબાદ ઈસુએ પોતાના શિષ્યોને કહ્યું, જો કોઈ મારા પાછળ આવવા ઇચ્છે, તો તે પોતાને નકારી દે, અને પોતાનો ક્રોસ ઉઠાવે, અને મારી પાછળ આવે. કેમ કે જે કોઈ પોતાનું જીવન બચાવવા ઇચ્છશે તે તેને ગુમાવશે; અને જે કોઈ મારા કારણે પોતાનું જીવન ગુમાવશે તે તેને મેળવશે. કેમ કે જો મનુષ્ય આખું જગત પ્રાપ્ત કરે, પરંતુ પોતાની આત્મા ગુમાવે, તો તેને શું લાભ? અથવા મનુષ્ય પોતાની આત્માના બદલે શું આપશે? કેમ કે મનુષ્યપુત્ર પોતાના પિતાની મહિમામાં પોતાના દૂતો સાથે આવશે; અને ત્યારે તે દરેકને તેના કર્મો પ્રમાણે પ્રતિફળ આપશે. હું તમને સત્ય કહું છું, અહીં ઊભેલા કેટલાક એવા છે કે તેઓ મનુષ્યપુત્રને પોતાના રાજ્યમાં આવતા જુએ ત્યાં સુધી મૃત્યુનો સ્વાદ ચાખશે નહીં. મથિ 16:21–28.</w:t>
      </w:r>
    </w:p>
    <w:p>
      <w:pPr>
        <w:pStyle w:val="ArticleBody"/>
        <w:jc w:val="left"/>
      </w:pPr>
      <w:r>
        <w:rPr>
          <w:rFonts w:ascii="Nirmala UI" w:hAnsi="Nirmala UI" w:eastAsia="Nirmala UI" w:cs="Nirmala UI"/>
        </w:rPr>
        <w:t>પહેલું, અને તેથી પ્રથમ ઉલ્લેખના નિયમના આધારે સૌથી મહત્વનું, જે ઈસુએ પોતાના શિષ્યોને ક્રૂસની પીડાઓ વિષે કહ્યું, તે એ હતું કે જો તેઓ તેમને અનુસરવાનું પસંદ કરે, તો તેમને પોતાનો પોતાનો ક્રૂસ ઉપાડવો જરૂરી રહેશે. સિસ્ટર વ્હાઈટ સ્પષ્ટ રીતે કહે છે કે ક્રૂસ એ જોડાણ-જૂં પણ છે. જૂં અને ક્રૂસ મનુષ્યની વ્યક્તિગત ઇચ્છાશક્તિના પ્રતીકો છે, અને આ બધું ઇચ્છાશક્તિના યોગ્ય ઉપયોગ પર નિર્ભર છે. જે શક્તિ દેવના મંદિરસ્થાનને ધારણ રાખે છે, તે એવો મેષબાળક છે જે વધ કરવામાં આવ્યો હતો અને એક “સ્તંભ” પર લટકાવવામાં આવ્યો હતો. વધ કરાયેલો મેષબાળક નીચલા દેહાધીન સ્વભાવના ક્રૂસીકરણનું પ્રતિનિધિત્વ કરે છે, અને જે “સ્તંભ” પર એ મૃત દેહાધીનતા લટકાવવામાં આવે છે, તે ઇચ્છાશક્તિ છે. ખ્રિસ્તે પોતાની ઇચ્છાને સર્વદા પોતાના પિતાની ઇચ્છાને આધીન રાખીને કેવી રીતે જય મેળવવી તેનું પોતાનું ઉદાહરણ આપ્યું, અને તે કાર્ય સિદ્ધ કરવા બદલ, તેઓ પોતાના પિતાની સાથે સિંહાસન પર બેસી ગયા. જય મેળવવાના પ્રતીકરૂપે વધ કરાયેલો મેષબાળક સ્તંભ પર લટકાવવામાં આવ્યો છે. આ બધી સચ્ચાઈઓ સીધે જ તેઓ સાથે સંકળાયેલી છે જેઓ પિતર તરીકે પ્રતિનિધિત્વ પામે છે.</w:t>
      </w:r>
    </w:p>
    <w:p>
      <w:pPr>
        <w:pStyle w:val="ArticleBody"/>
        <w:jc w:val="left"/>
      </w:pPr>
      <w:r>
        <w:rPr>
          <w:rFonts w:ascii="Nirmala UI" w:hAnsi="Nirmala UI" w:eastAsia="Nirmala UI" w:cs="Nirmala UI"/>
        </w:rPr>
        <w:t>ફિલાડેલ્ફિયાને, જેનું પ્રતિનિધિત્વ એક્સેટર તંબુ દ્વારા થાય છે, એવું કહેવામાં આવ્યું છે:</w:t>
      </w:r>
    </w:p>
    <w:p>
      <w:pPr>
        <w:pStyle w:val="ArticleScripture"/>
        <w:jc w:val="left"/>
      </w:pPr>
      <w:r>
        <w:rPr>
          <w:rFonts w:ascii="Nirmala UI" w:hAnsi="Nirmala UI" w:eastAsia="Nirmala UI" w:cs="Nirmala UI"/>
        </w:rPr>
        <w:t>જે જીતે છે, તેને હું મારા દેવના મંદિરનો એક સ્તંભ બનાવીશ, અને તે પછી કદી બહાર નહિ જાય; અને હું તેના ઉપર મારા દેવનું નામ, અને મારા દેવના શહેરનું નામ, એટલે કે નવું યરુશાલેમ, જે મારા દેવ પાસેથી સ્વર્ગમાંથી નીચે ઊતરે છે, તે લખીશ; અને હું તેના ઉપર મારું નવું નામ પણ લખીશ. જેને કાન હોય, તે આત્મા કલીસિયાઓને શું કહે છે તે સાંભળે. પ્રકટીકરણ 3:12, 13.</w:t>
      </w:r>
    </w:p>
    <w:p>
      <w:pPr>
        <w:pStyle w:val="ArticleBody"/>
        <w:jc w:val="left"/>
      </w:pPr>
      <w:r>
        <w:rPr>
          <w:rFonts w:ascii="Nirmala UI" w:hAnsi="Nirmala UI" w:eastAsia="Nirmala UI" w:cs="Nirmala UI"/>
        </w:rPr>
        <w:t>જે ખ્રિસ્ત જેમ જીતે છે તે, શિમોન બારજોનાહને મળ્યું હતું તેમ, એક નવું નામ પ્રાપ્ત કરશે; અને તેઓ દેવના મંદિરમાં એક થાંભલો બનશે, જેમ ખ્રિસ્ત તે વધ કરાયેલું મેણું છે અને દેવના મંદિરમાં એક થાંભલા પર લટકાવવામાં આવ્યો હતો. જ્યારે તેઓ ખ્રિસ્ત જેમ જીતશે, ત્યારે તેઓ પણ, ખ્રિસ્ત જેમ, સ્વર્ગસ્થ સ્થાનોમાં સિંહાસન પર બેસશે.</w:t>
      </w:r>
    </w:p>
    <w:p>
      <w:pPr>
        <w:pStyle w:val="ArticleBody"/>
        <w:jc w:val="left"/>
      </w:pPr>
      <w:r>
        <w:rPr>
          <w:rFonts w:ascii="Nirmala UI" w:hAnsi="Nirmala UI" w:eastAsia="Nirmala UI" w:cs="Nirmala UI"/>
        </w:rPr>
        <w:t>લાઓદિકિયા માટે, જેનું પ્રતિનિધિત્વ વોટરટાઉનના તંબુ દ્વારા થાય છે, એવું જણાવવામાં આવે છે:</w:t>
      </w:r>
    </w:p>
    <w:p>
      <w:pPr>
        <w:pStyle w:val="ArticleScripture"/>
        <w:jc w:val="left"/>
      </w:pPr>
      <w:r>
        <w:rPr>
          <w:rFonts w:ascii="Nirmala UI" w:hAnsi="Nirmala UI" w:eastAsia="Nirmala UI" w:cs="Nirmala UI"/>
        </w:rPr>
        <w:t>જો, હું દ્વાર પર ઊભો છું અને ટકોરું મારું છું; જો કોઈ મનુષ્ય મારો અવાજ સાંભળે અને દ્વાર ખોલે, તો હું તેની પાસે અંદર આવીશ, અને તેની સાથે ભોજન કરીશ, અને તે મારી સાથે કરશે. જે જીતે છે તેને હું મારા સિંહાસન પર મારી સાથે બેસવાનો અધિકાર આપીશ, જેમ હું પણ જીત્યો અને મારા પિતાના સિંહાસન પર તેમના સાથે બેસી ગયો છું. જેના કાન હોય તે સાંભળે કે આત્મા કલીસિયાઓને શું કહે છે. પ્રકાશન 3:20–22.</w:t>
      </w:r>
    </w:p>
    <w:p>
      <w:pPr>
        <w:pStyle w:val="ArticleBody"/>
        <w:jc w:val="left"/>
      </w:pPr>
      <w:r>
        <w:rPr>
          <w:rFonts w:ascii="Nirmala UI" w:hAnsi="Nirmala UI" w:eastAsia="Nirmala UI" w:cs="Nirmala UI"/>
        </w:rPr>
        <w:t>જ્યારે ઈસુએ શિષ્યોને ક્રોસના દુઃખો પ્રગટ કરવા આરંભ કર્યો, ત્યારે તેમણે જણાવ્યુંેલું પ્રથમ સત્ય એ હતું કે મનુષ્યોએ ચોક્કસ એ જ રીતે વિજય મેળવવો જોઈએ, જેમ તેમણે વિજય મેળવવાનો દાખલો પૂરો પાડ્યો હતો. મનુષ્યોએ શરીરની વાસનાઓ અને દુષ્કામનાઓ સહિત શરીરને ક્રૂસ પર ચઢાવવું જોઈએ. જ્યારે આ કરવામાં આવશે, ત્યારે તેઓને સ્વર્ગીય સ્થાનોમાં બેસાડવામાં આવશે.</w:t>
      </w:r>
    </w:p>
    <w:p>
      <w:pPr>
        <w:pStyle w:val="ArticleScripture"/>
        <w:jc w:val="left"/>
      </w:pPr>
      <w:r>
        <w:rPr>
          <w:rFonts w:ascii="Nirmala UI" w:hAnsi="Nirmala UI" w:eastAsia="Nirmala UI" w:cs="Nirmala UI"/>
        </w:rPr>
        <w:t>અપરાધોમાં મરેલા હોવા છતાં તેણે આપણને ખ્રિસ્ત સાથે જીવંત કર્યા છે (કારણ કે કૃપાથી તમે ઉદ્ધાર પામ્યા છો); અને તેણે આપણને તેની સાથે ઊઠાડ્યા છે, અને ખ્રિસ્ત ઈસુમાં સ્વર્ગીય સ્થાનોમાં તેની સાથે બેસાડ્યા છે. ઇફેસીઓ 2:5, 6.</w:t>
      </w:r>
    </w:p>
    <w:p>
      <w:pPr>
        <w:pStyle w:val="ArticleBody"/>
        <w:jc w:val="left"/>
      </w:pPr>
      <w:r>
        <w:rPr>
          <w:rFonts w:ascii="Nirmala UI" w:hAnsi="Nirmala UI" w:eastAsia="Nirmala UI" w:cs="Nirmala UI"/>
        </w:rPr>
        <w:t>શૂલારોપણના સત્યને વ્યક્તિગત જવાબદારીના પરિપ્રેક્ષ્યમાં રજૂ કર્યા પછી, યહૂદાના વંશનો સિંહે અંતિમ દિવસોને સ્પર્શતું એક બીજું સત્ય ઉમેર્યું.</w:t>
      </w:r>
    </w:p>
    <w:p>
      <w:pPr>
        <w:pStyle w:val="ArticleScripture"/>
        <w:jc w:val="left"/>
      </w:pPr>
      <w:r>
        <w:rPr>
          <w:rFonts w:ascii="Nirmala UI" w:hAnsi="Nirmala UI" w:eastAsia="Nirmala UI" w:cs="Nirmala UI"/>
        </w:rPr>
        <w:t>માણસને શું લાભ, જો તે આખું જગત પ્રાપ્ત કરે, અને પોતાની આત્માને ગુમાવે? અથવા માણસ પોતાની આત્માના બદલે શું આપશે? કારણ કે મનુષ્યપુત્ર પોતાના પિતાની મહિમામાં પોતાના દૂતો સાથે આવશે; અને ત્યારે તે દરેક મનુષ્યને તેના કર્મો પ્રમાણે ફળ આપશે. હું તમને સત્ય કહું છું, અહીં ઊભેલા કેટલાક એવા છે, જેઓ મનુષ્યપુત્રને પોતાના રાજ્યમાં આવતો જોશે ત્યાં સુધી મરણનો સ્વાદ ચાખશે નહીં. મત્તી 16:26–28.</w:t>
      </w:r>
    </w:p>
    <w:p>
      <w:pPr>
        <w:pStyle w:val="ArticleBody"/>
        <w:jc w:val="left"/>
      </w:pPr>
      <w:r>
        <w:rPr>
          <w:rFonts w:ascii="Nirmala UI" w:hAnsi="Nirmala UI" w:eastAsia="Nirmala UI" w:cs="Nirmala UI"/>
        </w:rPr>
        <w:t>જ્યારે એકસો ચુંમાલીસ હજારના સીલ કરવાની પ્રક્રિયાના સમાપનકાળમાં યહૂદાના કુળના સિંહ દ્વારા મધરાત્રીની હાકલનો સંદેશ ઉદ્ઘાટિત કરવામાં આવશે, ત્યારે કેટલાક એવા હશે જેઓ મરણ પામશે નહીં. ત્યારબાદ તેણે ખાસ કરીને તે એકસો ચુંમાલીસ હજારને સંબોધ્યાં—તેમની અંતિમ-દિવસની પ્રજા, જે મરણનો સ્વાદ ચાખતી નથી. તેથી, કૈસરિયા ફિલિપીની તેમની મુલાકાત પછી છ દિવસએ, યહૂદાના કુળના સિંહે એક એવા સત્યનું ઉદ્ઘાટન કર્યું, જે તેમના શિષ્યોને આવનારા ક્રૂસના સંકટ માટે દૃઢ બનાવવાનું હતું; પરંતુ તેનાથી પણ વધુ મહત્વપૂર્ણ રીતે, તે જલદી આવનારા રવિવારના કાનૂન વિષે બોલતું હતું.</w:t>
      </w:r>
    </w:p>
    <w:p>
      <w:pPr>
        <w:pStyle w:val="ArticleScripture"/>
        <w:jc w:val="left"/>
      </w:pPr>
      <w:r>
        <w:rPr>
          <w:rFonts w:ascii="Nirmala UI" w:hAnsi="Nirmala UI" w:eastAsia="Nirmala UI" w:cs="Nirmala UI"/>
        </w:rPr>
        <w:t>છ દિવસ પછી ઈસુએ પીતર, યાકૂબ અને તેના ભાઈ યોહાનને પોતાની સાથે લીધા અને તેમને અલગ એક ઊંચા પર્વત પર લઈ ગયા. અને તેમના સમક્ષ તેમનું રૂપાંતર થયું; અને તેમનું મુખ સૂર્યની જેમ તેજસ્વી થયું, અને તેમના વસ્ત્રો પ્રકાશની જેમ શ્વેત થયા. અને જોયું, મૂસા અને એલિયાહ તેમને દેખાયા, અને તેઓ તેની સાથે વાતો કરતા હતા. ત્યારે પીતરે ઈસુને જવાબ આપી કહ્યું, પ્રભુ, અમારે અહીં રહેવું સારું છે; જો તારી ઇચ્છા હોય, તો અમે અહીં ત્રણ તંબુ બનાવીએ—એક તારા માટે, એક મૂસા માટે, અને એક એલિયાહ માટે. તે હજી બોલતો જ હતો, ત્યારે જોયું, એક તેજોમય વાદળે તેમને આવરી લીધા; અને જોયું, વાદળમાંથી એક વાણી આવી, જે કહેતી હતી, આ મારો પ્રિય પુત્ર છે, જેમાં હું અત્યંત પ્રસન્ન છું; તેની સાંભળો. અને શિષ્યોએ તે સાંભળ્યું ત્યારે તેઓ મોઢા પર પડી ગયા અને બહુ ભયભીત થયા. પણ ઈસુએ આવીને તેમને સ્પર્શ કર્યો અને કહ્યું, ઊઠો, અને ભય ન રાખો. અને જ્યારે તેમણે પોતાની આંખો ઊંચી કરી, ત્યારે તેઓએ ઈસુ સિવાય બીજું કોઈ જોયું નહીં. અને જ્યારે તેઓ પર્વત પરથી નીચે ઉતરતા હતા, ત્યારે ઈસુએ તેમને આ આજ્ઞા આપી, કહેતા, મનુષ્યપુત્ર મૃતોમાંથી ફરી ઊઠે ત્યાં સુધી આ દર્શન કોઈને ન કહો. અને તેમના શિષ્યોએ તેમને પૂછ્યું, તો પછી શાસ્ત્રીઓ કેમ કહે છે કે એલિયાહ પહેલા આવવો જ જોઈએ? ત્યારે ઈસુએ તેમને જવાબ આપી કહ્યું, એલિયાહ નિશ્ચયે પહેલા આવશે, અને સર્વ વસ્તુઓને પુનઃસ્થાપિત કરશે. પરંતુ હું તમને કહું છું કે એલિયાહ તો આવી ચૂક્યો છે, અને તેઓએ તેને ઓળખ્યો નહિ, પરંતુ પોતાની ઇચ્છા મુજબ તેની સાથે જે કરવું હતું તે કર્યું. તેવી જ રીતે મનુષ્યપુત્ર પણ તેમના હાથેથી દુઃખ ભોગવશે. ત્યારે શિષ્યોએ સમજ્યું કે તે તેમને યોહાન બાપ્તિસ્મા આપનાર વિષે કહેતા હતા. મથિ 17:1–13.</w:t>
      </w:r>
    </w:p>
    <w:p>
      <w:pPr>
        <w:pStyle w:val="ArticleBody"/>
        <w:jc w:val="left"/>
      </w:pPr>
      <w:r>
        <w:rPr>
          <w:rFonts w:ascii="Nirmala UI" w:hAnsi="Nirmala UI" w:eastAsia="Nirmala UI" w:cs="Nirmala UI"/>
        </w:rPr>
        <w:t xml:space="preserve">આ અવતરણમાં યહૂદાના કુળનો સિંહ કૃપા-અવધિ પૂર્ણ થવાના થોડી પહેલાં, કારણ કે “સમય નજીક છે,” તેવા એક લાખ ચુમાલીસ હજારને મુદ્રાંકિત કરતા સત્યોને ખુલ્લા કરી રહ્યો છે. તેણે પ્રથમ ક્રોસની પીડાની ઓળખ કરાવી, અને તે અનુભવને એવી નિર્ધારક ભિન્નતા તરીકે રજૂ કર્યો કે જેમાં એક વર્ગ એવો હશે જે શરીરની વૃત્તિઓને ક્રૂસ પર ચઢાવવામાં પોતાની ઇચ્છાનો ઉપયોગ કરવાની ના પાડશે, અને બીજો એવો વર્ગ જે ખ્રિસ્તના ઉદાહરણને અનુસરશે. ત્યારબાદ તેણે </w:t>
      </w:r>
      <w:r>
        <w:rPr>
          <w:rFonts w:ascii="Sylfaen" w:hAnsi="Sylfaen" w:eastAsia="Sylfaen" w:cs="Sylfaen"/>
        </w:rPr>
        <w:t>նրանց</w:t>
      </w:r>
      <w:r>
        <w:rPr>
          <w:rFonts w:ascii="Nirmala UI" w:hAnsi="Nirmala UI" w:eastAsia="Nirmala UI" w:cs="Nirmala UI"/>
        </w:rPr>
        <w:t xml:space="preserve"> સમક્ષ આ રજૂ કર્યું કે તેઓ પૃથ્વીના ઇતિહાસની છેલ્લી પેઢીનું પ્રતિનિધિત્વ કરતા હતા, જ્યારે એવા લોકો હશે જેઓ 11 સપ્ટેમ્બર, 2001ના રોજ થયેલા આ ઉઘાડવામાં આવ્યાના સમયથી લઈને તેના પુનરાગમન સુધી જીવશે.</w:t>
      </w:r>
    </w:p>
    <w:p>
      <w:pPr>
        <w:pStyle w:val="ArticleBody"/>
        <w:jc w:val="left"/>
      </w:pPr>
      <w:r>
        <w:rPr>
          <w:rFonts w:ascii="Nirmala UI" w:hAnsi="Nirmala UI" w:eastAsia="Nirmala UI" w:cs="Nirmala UI"/>
        </w:rPr>
        <w:t>પછી તેમણે પોતાના મહિમાવંત સ્વરૂપનું એક દર્શન પ્રસ્તુત કર્યું, અને તેમની સાથે મૂસા અને એલિયાહ હતા. જે મુદ્રણનો સંદેશ હવે ઉઘાડવામાં આવ્યો છે, તે ઈસુ ખ્રિસ્તનું પ્રકટીકરણ છે, જે મૂસા અને એલિયાહ સાથે સંબંધિત છે; અને તે સંદેશ જુલાઈ 2023માં ઉઘાડવામાં આવવા લાગ્યો, જ્યારે પ્રકટીકરણ અધ્યાય અગિયારના બે સાક્ષીઓ, જે મૂસા અને એલિયાહ છે, પંક્તિ પર પંક્તિ, એક લાખ ચુંમાલીસ હજારના મુદ્રણનું પ્રતિનિધિત્વ કરતા પ્રતીકો તરીકે સ્થાપિત કરવામાં આવ્યા. જ્યારે ત્રણ શિષ્યોએ તે દર્શન જોયું અને ઈશ્વરની વાણી સાંભળી, ત્યારે “તેઓ મુખે પડી ગયા, અને અત્યંત ભયભીત થયા. અને ઈસુ આવીને તેમને સ્પર્શ કર્યો, અને કહ્યું, ઊભા થાઓ, અને ડરો નહિ.”</w:t>
      </w:r>
    </w:p>
    <w:p>
      <w:pPr>
        <w:pStyle w:val="ArticleBody"/>
        <w:jc w:val="left"/>
      </w:pPr>
      <w:r>
        <w:rPr>
          <w:rFonts w:ascii="Nirmala UI" w:hAnsi="Nirmala UI" w:eastAsia="Nirmala UI" w:cs="Nirmala UI"/>
        </w:rPr>
        <w:t>ત્રણ શિષ્યોએ જે દર્શન જોયું, તે અંતિમ દિવસોમાં ખ્રિસ્તની મહિમાનું દર્શન રજૂ કરે છે, અને તેથી તે જ દર્શન છે જે દાનિયેલે દસમો અધ્યાયમાં જોયું હતું.</w:t>
      </w:r>
    </w:p>
    <w:p>
      <w:pPr>
        <w:pStyle w:val="ArticleScripture"/>
        <w:jc w:val="left"/>
      </w:pPr>
      <w:r>
        <w:rPr>
          <w:rFonts w:ascii="Nirmala UI" w:hAnsi="Nirmala UI" w:eastAsia="Nirmala UI" w:cs="Nirmala UI"/>
        </w:rPr>
        <w:t>અને હું, દાનિયેલ, એકલો જ તે દર્શન જોયું; કારણ કે જે પુરુષો મારા સાથે હતા તેઓએ તે દર્શન જોયું નહિ; છતાં તેઓ પર એક મહાન કંપારી આવી પડી, જેથી તેઓ પોતાને છુપાવવા ભાગી ગયા. તેથી હું એકલો જ રહી ગયો, અને તે મહાન દર્શન જોયું, અને મારામાં કોઈ બળ રહ્યું નહિ; કારણ કે મારું સૌંદર્ય મારામાં વિકારમાં ફેરવાઈ ગયું, અને મારામાં કોઈ બળ ટક્યું નહિ. તોય મેં તેના વચનોનો અવાજ સાંભળ્યો; અને જ્યારે મેં તેના વચનોનો અવાજ સાંભળ્યો, ત્યારે હું મુખભૂમિ પર ઊંડા નિદ્રાસમાન અવસ્થામાં પડી ગયો, અને મારું મુખ જમીન તરફ હતું. અને જો, એક હાથે મને સ્પર્શ કર્યો, અને મને મારા ઘૂંટણો પર અને મારા હાથની હથેળીઓ પર ઊભો કર્યો. અને તેણે મને કહ્યું, હે દાનિયેલ, અતિ પ્રિય પુરુષ, હું તને જે વચનો કહું છું તે સમજ, અને સીધો ઊભો રહેજે; કારણ કે હવે હું તારી પાસે મોકલવામાં આવ્યો છું. અને જ્યારે તેણે મને આ વચન કહ્યું, ત્યારે હું થરથર કાંપતો ઊભો રહ્યો. પછી તેણે મને કહ્યું, હે દાનિયેલ, ભય ન રાખ; કારણ કે પ્રથમ જ દિવસથી, જ્યારે તું સમજ મેળવવા અને તારા દેવ સમક્ષ પોતાને નમ્ર કરવા માટે પોતાના હૃદયને લાગુ કર્યું, ત્યારે તારા વચનો સાંભળવામાં આવ્યા હતા, અને હું તારા વચનોને કારણે આવ્યો છું. દાનિયેલ 10:7–12.</w:t>
      </w:r>
    </w:p>
    <w:p>
      <w:pPr>
        <w:pStyle w:val="ArticleBody"/>
        <w:jc w:val="left"/>
      </w:pPr>
      <w:r>
        <w:rPr>
          <w:rFonts w:ascii="Nirmala UI" w:hAnsi="Nirmala UI" w:eastAsia="Nirmala UI" w:cs="Nirmala UI"/>
        </w:rPr>
        <w:t>માથ્થીના સત્તરમા અધ્યાયમાં રૂપાંતરની જે દર્શન છે, તે દાનિયેલના દસમા અધ્યાયની પ્રતિબિંબરૂપ દર્શન છે, જે ત્યારે ઘટે છે જ્યારે એઝેકિયેલનાં મૃત્યુ પામેલા સુકા હાડકાંને પુનર્જીવિત કરવામાં આવે છે. આ દર્શન, અને તેના સાથે સંકળાયેલો સંદેશ, ઉપાસકોનાં બે વર્ગોને પ્રગટ કરે છે—એક એક્સેટર તંબુમાં, અને બીજો વોટરટાઉન તંબુમાં—જે યિરમિયાનું ઉપહાસ કરનારાઓનું સભાસમૂહ છે, અને યોહાનનું શૈતાનનું સભાસ્થાન છે. દાનિયેલની સાક્ષીમાં આ દર્શનનાં પ્રભાવ જેમ હતા, તેમ જ “જ્યારે શિષ્યોએ તે સાંભળ્યું, ત્યારે તેઓ મોઢા પર પડી ગયા, અને અત્યંત ભયભીત થયા. અને ઈસુ આવીને તેમને સ્પર્શ્યા, અને કહ્યું, ઊભા થાઓ, અને ભય ન રાખો.” બંને પ્રસંગોમાં દર્શન શ્રાવ્ય અને દૃશ્યમાન હતું, અને બંને ઉદાહરણોમાં તેનાથી ભય ઉત્પન્ન થયો. બંને સાક્ષ્યોમાં બળ આપવા માટે “સ્પર્શ” આવશ્યક હતો.</w:t>
      </w:r>
    </w:p>
    <w:p>
      <w:pPr>
        <w:pStyle w:val="ArticleBody"/>
        <w:jc w:val="left"/>
      </w:pPr>
      <w:r>
        <w:rPr>
          <w:rFonts w:ascii="Nirmala UI" w:hAnsi="Nirmala UI" w:eastAsia="Nirmala UI" w:cs="Nirmala UI"/>
        </w:rPr>
        <w:t>રૂપાંતરના દર્શન, અન્ય બાબતો ઉપરાંત, એનો પુરાવો હતું કે ઈશ્વરના વચન કદી નિષ્ફળ જતું નથી; કારણ કે મથિની સોળમી અધ્યાયના અંતિમ વચનમાં, ઈસુએ કહ્યું હતું કે, “અહીં ઊભેલાં કેટલાંક એવા છે, જે મનુષ્યપુત્રને તેના રાજ્યમાં આવતા ન જોઈ લે ત્યાં સુધી મરણનો સ્વાદ નહીં ચાખે.” રૂપાંતર એ “મનુષ્યપુત્ર”ના તેના રાજ્યમાં આગમનનું એક દૃષ્ટાંત હતું.</w:t>
      </w:r>
    </w:p>
    <w:p>
      <w:pPr>
        <w:pStyle w:val="ArticleScripture"/>
        <w:jc w:val="left"/>
      </w:pPr>
      <w:r>
        <w:rPr>
          <w:rFonts w:ascii="Nirmala UI" w:hAnsi="Nirmala UI" w:eastAsia="Nirmala UI" w:cs="Nirmala UI"/>
        </w:rPr>
        <w:t>“રૂપાંતરણના પર્વત પર મોશે ખ્રિસ્તની પાપ અને મૃત્યુ ઉપરની વિજયનો સાક્ષી હતો. તેણે તેઓનું પ્રતિનિધિત્વ કર્યું જેઓ ધર્મીઓના પુનરુત્થાન સમયે કબરમાંથી બહાર આવશે. એલિયાહ, જે મૃત્યુનો અનુભવ કર્યા વિના સ્વર્ગમાં ઉઠાવી લેવામાં આવ્યો હતો, તેણે તેઓનું પ્રતિનિધિત્વ કર્યું જેઓ ખ્રિસ્તના બીજા આગમન સમયે પૃથ્વી પર જીવતા હશે, અને જેઓ ‘ક્ષણમાત્રમાં, આંખના પલકારામાં, છેલ્લી રણશિંગી સાથે’ ‘બદલી નાખવામાં આવશે;’ જ્યારે ‘આ મર્ત્યને અમર્ત્યતા ધારણ કરવી જ પડશે,’ અને ‘આ નાશવાનને અવિનાશિત્વ ધારણ કરવું જ પડશે.’ 1 Corinthians 15:51–53. ઈસુ સ્વર્ગના પ્રકાશથી આવરિત હતા, જેમ તેઓ ત્યારે પ્રગટ થશે જ્યારે તેઓ ‘બીજી વાર, પાપ વિના, ઉદ્ધાર માટે’ આવશે. કારણ કે તેઓ ‘પવિત્ર દૂતો સાથે પોતાના પિતાની મહિમામાં’ આવશે. Hebrews 9:28; Mark 8:38. શિષ્યોને ઉદ્ધારકર્તાએ આપેલું વચન હવે પૂર્ણ થયું હતું. પર્વત પર ભાવિ મહિમામય રાજ્યનું લઘુરૂપમાં પ્રતિનિધિત્વ થયું હતું,—ખ્રિસ્ત રાજા, મોશે પુનરુત્થિત પવિત્રજનોના પ્રતિનિધિ, અને એલિયાહ રૂપાંતરિત થયેલાઓના પ્રતિનિધિ.” The Desire of Ages, 421.</w:t>
      </w:r>
    </w:p>
    <w:p>
      <w:pPr>
        <w:pStyle w:val="ArticleBody"/>
        <w:jc w:val="left"/>
      </w:pPr>
      <w:r>
        <w:rPr>
          <w:rFonts w:ascii="Nirmala UI" w:hAnsi="Nirmala UI" w:eastAsia="Nirmala UI" w:cs="Nirmala UI"/>
        </w:rPr>
        <w:t>મુદ્રાંકન વિષયક સત્યમાં આ ઓળખનો સમાવેશ થાય છે કે એક લાખ ચુમ્માલીસ હજાર તેઓ જ છે જેઓ પ્રકાશિતવાક્ય અધ્યાય સાતમાં દર્શાવવામાં આવ્યા છે, જેઓ મરતા નથી, અને જેમનું પ્રતિનિધિત્વ એલિયાહ કરે છે; તથા પ્રકાશિતવાક્ય અધ્યાય સાતમાં દર્શાવવામાં આવેલી મહાન ભીડ તેઓ જ છે જેઓનું પ્રતિનિધિત્વ મૂસા કરે છે, અને જેઓ મરે છે. એક સમૂહને પ્રકાશિતવાક્ય અધ્યાય અઢારના પ્રથમ સ્વરે બોલાવવામાં આવે છે, અને બીજા સમૂહને પ્રકાશિતવાક્ય અધ્યાય અઢારના બીજા સ્વરે બોલાવવામાં આવે છે.</w:t>
      </w:r>
    </w:p>
    <w:p>
      <w:pPr>
        <w:pStyle w:val="ArticleBody"/>
        <w:jc w:val="left"/>
      </w:pPr>
      <w:r>
        <w:rPr>
          <w:rFonts w:ascii="Nirmala UI" w:hAnsi="Nirmala UI" w:eastAsia="Nirmala UI" w:cs="Nirmala UI"/>
        </w:rPr>
        <w:t>સ્પર્શ પછી, ઈસુએ શિષ્યોને વધુ સૂચના આપી જ્યારે તેમણે કહ્યું, “જ્યાં સુધી મનુષ્યપુત્ર મરણમાંથી ફરી ઉઠ્યો ન હોય, ત્યાં સુધી આ દર્શન કોઈ મનુષ્યને કહેશો નહિ.” રૂપાંતરણનું દર્શન, જે અરીસાનું દર્શન છે, અને યશાયા નું છઠ્ઠા અધ્યાયમાં આવેલું દર્શન, અને પૌલનું ત્રીજા સ્વર્ગમાં રહેલા સમયે થયેલું દર્શન, અને એઝેકિએલનું ચક્રોની અંદર રહેલા ચક્રોનું દર્શન—આ બધું યહૂદાના કુળના સિંહ દ્વારા, ખ્રિસ્તના પુનરુત્થાન પછી સુધી મુદ્રિત રાખવામાં આવ્યું હતું.</w:t>
      </w:r>
    </w:p>
    <w:p>
      <w:pPr>
        <w:pStyle w:val="ArticleBody"/>
        <w:jc w:val="left"/>
      </w:pPr>
      <w:r>
        <w:rPr>
          <w:rFonts w:ascii="Nirmala UI" w:hAnsi="Nirmala UI" w:eastAsia="Nirmala UI" w:cs="Nirmala UI"/>
        </w:rPr>
        <w:t>ખ્રિસ્તનું પુનરુત્થાન એ તે જ દર્શનમાં ખ્રિસ્ત સાથે રહેલા બે સાક્ષીઓના પુનરુત્થાનનું પ્રતિનિધિત્વ કરે છે, અને તેઓનું પુનરુત્થાન જુલાઈ 2023માં થવાનું હતું. તે સમયે સીલ કરવાની સંદેશા પ્રકાશિતવાક્ય અગિયારના બે સાક્ષીઓ અને વિશ્વાસુઓના બે જૂથો માટે અનસીલ થવાની હતી, અને તેને જગતના અંતે ખ્રિસ્તના મહિમાના દર્પણ-દર્શનના પરિપ્રેક્ષ્યમાં સ્થાપિત કરવામાં આવવાની હતી.</w:t>
      </w:r>
    </w:p>
    <w:p>
      <w:pPr>
        <w:pStyle w:val="ArticleBody"/>
        <w:jc w:val="left"/>
      </w:pPr>
      <w:r>
        <w:rPr>
          <w:rFonts w:ascii="Nirmala UI" w:hAnsi="Nirmala UI" w:eastAsia="Nirmala UI" w:cs="Nirmala UI"/>
        </w:rPr>
        <w:t>મુદ્રાંકનનો સંદેશ પણ પ્રકાશિત વાક્યના પ્રથમ અધ્યાયના પ્રથમ ત્રણ વચનોના પરિપ્રેક્ષ્યમાં સ્થાપિત કરવામાં આવશે, જ્યાં સંદેશાવ્યવહારની તે શ્રેણી—જે દેવત્વ અને માનવત્વના સંયોજનનું પ્રતિનિધિત્વ કરે છે—ક્રમશઃ દર્શાવવામાં આવે છે કે મુદ્રાંકનનો સંદેશ તેઓને કેવી રીતે રજૂ કરવામાં આવે છે, જેઓ એક લાખ ચુમ્માલીસ હજારના સમૂહમાં આવવા માટેના ઉમેદવારો છે.</w:t>
      </w:r>
    </w:p>
    <w:p>
      <w:pPr>
        <w:pStyle w:val="ArticleBody"/>
        <w:jc w:val="left"/>
      </w:pPr>
      <w:r>
        <w:rPr>
          <w:rFonts w:ascii="Nirmala UI" w:hAnsi="Nirmala UI" w:eastAsia="Nirmala UI" w:cs="Nirmala UI"/>
        </w:rPr>
        <w:t>ક્રમશઃ પ્રક્રિયા પિતાથી પુત્ર સુધી, પુત્રથી દેવદૂત ગેબ્રિએલ સુધી, ગેબ્રિએલથી યોહાન સુધી, અને યોહાનથી કલીસિયાઓ સુધી હતી. દૈવી પિતાથી, દૈવી તથા માનવીય પુત્ર સુધી, પતિત ન થયેલા સર્જિત જીવ (ગેબ્રિએલ) સુધી, પતિત સર્જિત જીવ (યોહાન) સુધી, અને એશિયામાં આવેલી કલીસિયાઓ સુધી (જગત). આ પાંચ પગથિયાં યેસુ ખ્રિસ્તના પ્રકાશનના પ્રથમ જ ઉલ્લેખમાં વિશેષરૂપે ઓળખાવવામાં આવ્યા છે, અને કોઈ એક પગથિયાનો ઇનકાર કરવો એ સર્વનો ઇનકાર કરવો છે.</w:t>
      </w:r>
    </w:p>
    <w:p>
      <w:pPr>
        <w:pStyle w:val="ArticleBody"/>
        <w:jc w:val="left"/>
      </w:pPr>
      <w:r>
        <w:rPr>
          <w:rFonts w:ascii="Nirmala UI" w:hAnsi="Nirmala UI" w:eastAsia="Nirmala UI" w:cs="Nirmala UI"/>
        </w:rPr>
        <w:t>તે પ્રકાશન સાથે સુસંગત રીતે શિષ્યોએ પછી ઈસુને પૂછ્યું, “તો પછી શાસ્ત્રીઓ કેમ કહે છે કે એલિયાહે પહેલાં આવવું જ જોઈએ?” અને ઈસુએ તેમને ઉત્તર આપતાં કહ્યું, “એલિયાહ ખરેખર પહેલાં આવશે અને સર્વ વસ્તુઓને ફરી સ્થાપિત કરશે. પરંતુ હું તમને કહું છું કે એલિયાહ તો પહેલેથી આવી ચૂક્યો છે, અને તેઓએ તેને ઓળખ્યો નહિ, પરંતુ પોતાની ઇચ્છા મુજબ તેની સાથે જે કરવું હતું તે કર્યું. તેવી જ રીતે મનુષ્યપુત્ર પણ તેમના હાથેથી દુઃખ ભોગવશે.” ત્યાર પછી શિષ્યો સમજ્યા કે તેઓએ તેમને યોહાન બાપ્તિસ્મા આપનાર વિષે કહ્યું હતું.</w:t>
      </w:r>
    </w:p>
    <w:p>
      <w:pPr>
        <w:pStyle w:val="ArticleBody"/>
        <w:jc w:val="left"/>
      </w:pPr>
      <w:r>
        <w:rPr>
          <w:rFonts w:ascii="Nirmala UI" w:hAnsi="Nirmala UI" w:eastAsia="Nirmala UI" w:cs="Nirmala UI"/>
        </w:rPr>
        <w:t>યોહાન બાપ્તિસ્મા આપનાર અને યોહાન પ્રકાશનકર્તાની પ્રબોધકીય ભૂમિકા મુદ્રાંકન સંદેશનો એક તત્ત્વ છે, અને વોટરટાઉનની તંબુસભામાં રહેલા તેઓ, જેઓએ સેમ્યુઅલ સ્નોની સંદેશાને અવગણવાનું પસંદ કર્યું, તેઓ તેમનું પ્રતિનિધિત્વ કરે છે, જેઓ સ્વીકારવા ઇચ્છતા નથી કે પ્રભુ જેમને પસંદ કરવા ઇચ્છે છે તેમનાં જ પુરુષોને પસંદ કરે છે. જે અવાજ 1989માં પસંદ કરવામાં આવ્યો હતો, જેણે 1776 પછી બે સો વીસ વર્ષમાં, 1996માં, પ્રથમ તેના સંદેશનું પ્રકાશન કર્યું; જે ચોકીદાર હતો જેણે ઓળખ્યું કે ત્રીજું શોક 11 સપ્ટેમ્બર, 2001ના રોજ આવી પહોંચી્યું હતું; જેણે 18 જુલાઈ, 2020નો પાપમય સંદેશ રજૂ કર્યો હતો—તે મુદ્રાંકન સંદેશનો એક ભાગ છે, અને તેની ભૂમિકા યોહાન બાપ્તિસ્મા આપનાર દ્વારા પ્રતિનિધિત્વ પામે છે.</w:t>
      </w:r>
    </w:p>
    <w:p>
      <w:pPr>
        <w:pStyle w:val="ArticleBody"/>
        <w:jc w:val="left"/>
      </w:pPr>
      <w:r>
        <w:rPr>
          <w:rFonts w:ascii="Nirmala UI" w:hAnsi="Nirmala UI" w:eastAsia="Nirmala UI" w:cs="Nirmala UI"/>
        </w:rPr>
        <w:t>આ અભ્યાસને આપણે આગામી લેખમાં આગળ વધારશું.</w:t>
      </w:r>
    </w:p>
    <w:p>
      <w:pPr>
        <w:pStyle w:val="ArticleScripture"/>
        <w:jc w:val="left"/>
      </w:pPr>
      <w:r>
        <w:rPr>
          <w:rFonts w:ascii="Nirmala UI" w:hAnsi="Nirmala UI" w:eastAsia="Nirmala UI" w:cs="Nirmala UI"/>
        </w:rPr>
        <w:t>“મેં એક સમુદાય જોયો, જે સારી રીતે સુરક્ષિત અને અડગ ઊભો હતો, અને જે લોકો દેહના સ્થિર કરાયેલા વિશ્વાસને અસ્થિર કરવા ઇચ્છતા હતા તેમને કોઈ પ્રોત્સાહન આપતો ન હતો. દેવએ તેમની તરફ પ્રસન્નતાથી નજર કરી. મને ત્રણ પગથિયાં બતાવવામાં આવ્યા—પ્રથમ, દ્વિતીય અને તૃતીય દૂતનાં સંદેશાઓ. મારી સાથેનો દૂત બોલ્યો, ‘હાય તેને, જે આ સંદેશાઓમાંથી એક પણ ખૂંટો ખસેડશે અથવા એક પણ પીન હલાવશે. આ સંદેશાઓનું સાચું સમજણ જીવનમરણના મહત્વનું છે. આત્માઓનું ભાગ્ય તે કેવી રીતે સ્વીકારવામાં આવે છે તેના પર નિર્ભર છે.’ હું ફરી આ સંદેશાઓ દ્વારા નીચે લાવવામાં આવી, અને મેં જોયું કે દેવના લોકોએ પોતાનો અનુભવ કેટલા ભારે મૂલ્યે મેળવ્યો હતો. તે ઘણાં દુઃખ અને કઠોર સંઘર્ષ દ્વારા પ્રાપ્ત થયો હતો. દેવએ તેમને પગલું પગલું દોરી લાવ્યા હતા, જ્યાં સુધી કે તેમણે તેમને એક મજબૂત, અચળ મંચ પર સ્થાપિત ન કર્યા. મેં કેટલાક વ્યક્તિઓને મંચની નજીક આવતા અને તેની પાયાની તપાસ કરતા જોયા. કેટલાકે આનંદ સાથે તરત જ તેના પર પગ મૂક્યો. બીજા પાયામાં દોષ શોધવા લાગ્યા. તેઓ ઇચ્છતા હતા કે તેમાં સુધારાઓ કરવામાં આવે, અને પછી મંચ વધુ પરિપૂર્ણ બને અને લોકો ઘણાં વધુ સુખી થાય. કેટલાક મંચ પરથી ઊતરી તેની તપાસ કરવા લાગ્યા અને જાહેર કર્યું કે તે ખોટી રીતે નાખવામાં આવ્યો હતો. પરંતુ મેં જોયું કે લગભગ બધા જ મંચ પર દૃઢતાથી ઊભા રહ્યા અને જે લોકો મંચ પરથી ઊતરી ગયા હતા તેમને પોતાની ફરિયાદો બંધ કરવા વિનંતી કરી; કારણ કે દેવ મહાન નિર્માતા હતા, અને તેઓ તેમના વિરુદ્ધ લડી રહ્યા હતા. તેમણે દેવના તે અદ્ભુત કાર્યનું વર્ણન કર્યું, જેણે તેમને આ દૃઢ મંચ સુધી દોરી લાવ્યા હતા, અને એકતામાં તેમણે પોતાની આંખો સ્વર્ગ તરફ ઊંચી કરી અને ઊંચા સ્વરે દેવની મહિમા કરી. આથી તેમાંથી કેટલાક, જેઓ ફરિયાદ કરતા હતા અને મંચ છોડીને ગયા હતા, પ્રભાવિત થયા, અને તેઓ નમ્ર મુખાકૃતિ સાથે ફરી મંચ પર ચઢ્યા.”</w:t>
      </w:r>
    </w:p>
    <w:p>
      <w:pPr>
        <w:pStyle w:val="ArticleScripture"/>
        <w:jc w:val="left"/>
      </w:pPr>
      <w:r>
        <w:rPr>
          <w:rFonts w:ascii="Nirmala UI" w:hAnsi="Nirmala UI" w:eastAsia="Nirmala UI" w:cs="Nirmala UI"/>
        </w:rPr>
        <w:t>“મારું ધ્યાન ખ્રિસ્તના પ્રથમ આગમનની ઘોષણા તરફ પાછું દોરવામાં આવ્યું. યોહાનને એલિયાની આત્મા અને શક્તિમાં ઈસુનો માર્ગ તૈયાર કરવા મોકલવામાં આવ્યો હતો. જેઓએ યોહાનની સાક્ષીને અસ્વીકાર કરી, તેઓ ઈસુના ઉપદેશોથી કોઈ લાભ પામ્યા નહોતાં. તેમના આગમનની પૂર્વઘોષણા કરનાર સંદેશાના વિરોધે તેમને એવી સ્થિતિમાં મૂકી દીધા કે તેઓ સહેલાઈથી આ સૌથી શક્તિશાળી પુરાવાને સ્વીકારી શક્યા નહીં કે તે મસીહા હતા. શૈતાને, જેમણે યોહાનના સંદેશાને અસ્વીકાર કર્યો હતો, તેમને હજુ વધુ આગળ વધારી ખ્રિસ્તને અસ્વીકાર કરવા અને ક્રૂસ પર ચઢાવવા દોર્યા. આમ કરતાં તેઓએ પોતાને એવી સ્થિતિમાં મૂકી દીધા કે પેન્ટેકોસ્ટના દિવસે મળનાર તે આશીર્વાદ તેઓ પ્રાપ્ત કરી શક્યા નહીં, જે તેમને સ્વર્ગીય પવિત્રસ્થાનમાં પ્રવેશવાનો માર્ગ શીખવતો. મંદિરના પડદાનું ફાટી જવું દર્શાવતું હતું કે યહૂદી બલિદાનો અને વિધિઓ હવે વધુ સ્વીકારવામાં આવશે નહીં. મહાન બલિદાન અર્પણ કરવામાં આવ્યું હતું અને તે સ્વીકારવામાં આવ્યું હતું, અને પેન્ટેકોસ્ટના દિવસે ઉતરેલો પવિત્ર આત્મા શિષ્યોના મનને પૃથ્વી પરના પવિત્રસ્થાનમાંથી સ્વર્ગીય પવિત્રસ્થાન તરફ લઈ ગયો, જ્યાં ઈસુ પોતાના જ રક્ત દ્વારા પ્રવેશ્યા હતા, જેથી તેઓ પોતાના પ્રાયશ્ચિત્તના લાભો પોતાના શિષ્યો પર વરસાવે. પરંતુ યહૂદીઓ સંપૂર્ણ અંધકારમાં છોડી દેવાયા. મુકિતની યોજનાને અંગે તેઓને જે પ્રકાશ મળી શક્યો હોત તે બધો તેમણે ગુમાવી દીધો, અને તેઓ હજુ પણ પોતાના નિરર્થક બલિદાનો અને અર્પણો પર ભરોસો રાખતા રહ્યા. સ્વર્ગીય પવિત્રસ્થાને પૃથ્વી પરના પવિત્રસ્થાનનું સ્થાન લઈ લીધું હતું, છતાં તેઓને આ પરિવર્તનનું કોઈ જ્ઞાન નહોતું. તેથી તેઓ પવિત્ર સ્થાને ખ્રિસ્તની મધ્યસ્થતાથી કોઈ લાભ મેળવી શક્યા નહીં.</w:t>
      </w:r>
    </w:p>
    <w:p>
      <w:pPr>
        <w:pStyle w:val="ArticleScripture"/>
        <w:jc w:val="left"/>
      </w:pPr>
      <w:r>
        <w:rPr>
          <w:rFonts w:ascii="Nirmala UI" w:hAnsi="Nirmala UI" w:eastAsia="Nirmala UI" w:cs="Nirmala UI"/>
        </w:rPr>
        <w:t>“ઘણા લોકો યહૂદીઓએ ખ્રિસ્તને નકાર્યા અને ક્રૂસ પર ચઢાવ્યો તે તેમના વર્તનને ભયથી નિહારે છે; અને જ્યારે તેઓ તેમના ઉપર થયેલા શરમજનક દુર્વ્યવહારનો ઇતિહાસ વાંચે છે, ત્યારે તેઓ માને છે કે તેઓ તેમને પ્રેમ કરે છે, અને પિતરે જેમ તેમનો ઇનકાર કર્યો તેમ તેઓ ન કરતાં, અથવા યહૂદીઓએ જેમ તેમને ક્રૂસ પર ચઢાવ્યા તેમ તેઓ ન કરતાં. પરંતુ જે દેવ સર્વના હૃદયો વાંચે છે, તેમણે તેઓએ યેશુ માટે અનુભવ્યો હોવાનો દાવો કરેલો પ્રેમ પરીક્ષામાં મૂક્યો છે. આખા સ્વર્ગે પ્રથમ દૂતના સંદેશાના સ્વીકારને અતિ ઊંડા રસથી નિહાળ્યો. પરંતુ ઘણા, જેઓ યેશુને પ્રેમ કરતાં હોવાનો દાવો કરતાં હતા, અને જેઓ ક્રૂસની વાર્તા વાંચતાં આંસુ વહાવતા હતા, તેમણે તેમના આગમનના શુભ સમાચારની ઠઠ્ઠા ઉડાવી. આનંદથી તે સંદેશાને સ્વીકારવાને બદલે, તેમણે તેને ભ્રમણા જાહેર કર્યો. જેમણે તેમના પ્રગટ થવાને પ્રેમ કર્યો, એવા લોકોને તેઓએ દ્વેષ કર્યો અને તેમને ચર્ચોમાંથી બહાર કાઢી મૂક્યા. જેમણે પ્રથમ સંદેશાને નકાર્યો, તેઓ બીજા સંદેશાથી લાભાન્વિત થઈ શક્યા નહીં; તેમ જ મધ્યરાત્રિના પોકારથી પણ તેઓને લાભ થયો નહીં, જે તેમને વિશ્વાસ દ્વારા યેશુ સાથે સ્વર્ગીય મંદિરના પરમપવિત્ર સ્થાને પ્રવેશ કરવા તૈયાર કરવા માટે હતો. અને અગાઉના આ બે સંદેશાઓને નકારવાથી તેઓએ પોતાની સમજણને એવી અંધારી બનાવી દીધી છે કે ત્રીજા દૂતના સંદેશામાં, જે પરમપવિત્ર સ્થાને જવાનો માર્ગ દર્શાવે છે, તેમાં તેઓ કોઈ પ્રકાશ જોઈ શકતા નથી. મેં જોયું કે જેમ યહૂદીઓએ યેશુને ક્રૂસ પર ચઢાવ્યો, તેમ જ નામમાત્રની ચર્ચોએ આ સંદેશાઓને ક્રૂસ પર ચઢાવ્યા છે, અને તેથી તેઓને પરમપવિત્ર સ્થાને જવાના માર્ગનું કોઈ જ્ઞાન નથી, અને ત્યાં યેશુની મધ્યસ્થતાથી તેઓને કોઈ લાભ થઈ શકતો નથી. જેમ યહૂદીઓએ પોતાના નિષ્ફળ બલિદાનો અર્પણ કર્યા હતા, તેમ તેઓ યેશુએ છોડીને ગયેલા ખંડ તરફ પોતાની નિષ્ફળ પ્રાર્થનાઓ અર્પે છે; અને શૈતાન, આ છેતરપિંડીથી પ્રસન્ન થઈ, ધાર્મિક સ્વરૂપ ધારણ કરે છે, અને આ નામધારી ખ્રિસ્તીઓના મનને પોતાની તરફ દોરી જાય છે, પોતાનું બળ, પોતાના ચિહ્નો અને ખોટા અદ્ભુતો દ્વારા તેમને પોતાના ફંદામાં મજબૂતીથી બાંધવા માટે કાર્ય કરે છે. કેટલાકને તે એક રીતે છેતરે છે, અને કેટલાકને બીજી રીતે. વિવિધ મન ઉપર અસર કરવા માટે તેની પાસે જુદી જુદી ભ્રમણાઓ તૈયાર છે. કેટલાક એક છેતરપિંડીને જોઈ ભયથી કંપે છે, જ્યારે બીજીને તેઓ સરળતાથી સ્વીકારી લે છે. શૈતાન કેટલાકને આત્માવાદ દ્વારા છેતરે છે. તે પ્રકાશના દૂત તરીકે પણ આવે છે અને ખોટા સુધારાઓ દ્વારા પોતાની અસર સમગ્ર દેશમાં ફેલાવે છે. ચર્ચો ઉલ્લાસિત થઈ ઊઠે છે, અને માને છે કે દેવ તેમના માટે અદ્ભુત રીતે કાર્ય કરી રહ્યા છે, જ્યારે તે બીજા આત્માનું કાર્ય હોય છે. આ ઉશ્કેરાટ ઓસરશે અને જગત તથા ચર્ચને પહેલાં કરતાં વધુ ખરાબ સ્થિતિમાં મૂકી જશે.”</w:t>
      </w:r>
    </w:p>
    <w:p>
      <w:pPr>
        <w:pStyle w:val="ArticleScripture"/>
        <w:jc w:val="left"/>
      </w:pPr>
      <w:r>
        <w:rPr>
          <w:rFonts w:ascii="Nirmala UI" w:hAnsi="Nirmala UI" w:eastAsia="Nirmala UI" w:cs="Nirmala UI"/>
        </w:rPr>
        <w:t>“મેં જોયું કે નામધારી એડવેન્ટિસ્ટો અને પતિત થયેલાં ચર્ચોમાં દેવનાં નિષ્કપટ સંતાનો છે; અને વિપત્તિઓ વરસાવવામાં આવે તે પહેલાં, ઉપદેશકો અને લોકો આ ચર્ચોમાંથી બહાર બોલાવવામાં આવશે અને આનંદપૂર્વક સત્યને સ્વીકારશે. શેતાન આ જાણે છે; અને ત્રીજા દૂતનો મહા પોકાર આપવામાં આવે તે પહેલાં, તે આ ધાર્મિક સમુદાયોમાં ઉન્માદ ઊભો કરે છે, જેથી જેમણે સત્યનો ઇનકાર કર્યો છે તેઓ એવું વિચારે કે દેવ તેમની સાથે છે. તે નિષ્કપટ લોકોને ભ્રમિત કરવાની અને તેમને એવું માનવામાં દોરવાની આશા રાખે છે કે દેવ હજી પણ આ ચર્ચો માટે કાર્ય કરી રહ્યા છે. પરંતુ પ્રકાશ ચમકશે, અને જે બધા નિષ્કપટ છે તેઓ પતિત ચર્ચોને છોડી દેશે અને અવશેષ સમુદાય સાથે પોતાનો પક્ષ લેશે.”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સત્યાશીમું</dc:title>
  <dc:subject>સિંહનું પ્રકટીકરણ: પાનિયમથી અંતિમ મુદ્રાંકન સુધી</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