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અઠ્ઠાશીમું</w:t>
      </w:r>
    </w:p>
    <w:p>
      <w:pPr>
        <w:pStyle w:val="ArticleSubtitle"/>
        <w:jc w:val="left"/>
      </w:pPr>
      <w:r>
        <w:rPr>
          <w:rFonts w:ascii="Nirmala UI" w:hAnsi="Nirmala UI" w:eastAsia="Nirmala UI" w:cs="Nirmala UI"/>
        </w:rPr>
        <w:t>રાફિયાથી પાનિયમ સુધી: પ્રાચીન યુદ્ધોની ભવિષ્યવાણીય મહત્ત્વતાનું અનાવરણ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2024-04-18</w:t>
      </w:r>
    </w:p>
    <w:p>
      <w:pPr>
        <w:pStyle w:val="ArticleBody"/>
        <w:jc w:val="left"/>
      </w:pPr>
      <w:r>
        <w:rPr>
          <w:rFonts w:ascii="Nirmala UI" w:hAnsi="Nirmala UI" w:eastAsia="Nirmala UI" w:cs="Nirmala UI"/>
        </w:rPr>
        <w:t>રાફિયાનો યુદ્ધ અને પાનિયમનો યુદ્ધ બે અલગ ઐતિહાસિક ઘટનાઓ છે, જે વિવિધ સમયગાળાઓ અને પરિસ્થિતિઓમાં ઘટી હતી, છતાં પ્રાચીન યહૂદિયા અને તેની આસપાસના પ્રદેશોના ઇતિહાસમાં બંનેનું મહત્વ છે. રાફિયાનો યુદ્ધ ઈ.સ.પૂ. 217માં થયો હતો. પાનિયમનો યુદ્ધ ઈ.સ.પૂ. 200માં સેલ્યુસિડ રાજ્ય (ઉત્તરના રાજા) અને ટોલેમાઈક રાજ્ય (દક્ષિણના રાજા) વચ્ચે થયો હતો. દાનિયેલ અધ્યાય 11ની અગિયારમીથી પંદરમી કલમોમાં આ બે યુદ્ધોની ઓળખ કરવામાં આવી છે. આ બે યુદ્ધો ઈ.સ.પૂ. 167માં થયેલા મક્કાબી બળવા પહેલાં થયા હતા.</w:t>
      </w:r>
    </w:p>
    <w:p>
      <w:pPr>
        <w:pStyle w:val="ArticleBody"/>
        <w:jc w:val="left"/>
      </w:pPr>
      <w:r>
        <w:rPr>
          <w:rFonts w:ascii="Nirmala UI" w:hAnsi="Nirmala UI" w:eastAsia="Nirmala UI" w:cs="Nirmala UI"/>
        </w:rPr>
        <w:t>પાનિયમનું યુદ્ધ તેનું નામ નજીક આવેલ ભૌગોલિક સ્થળવિશેષ, પાનિયમ પર્વત, પરથી પ્રાપ્ત થયું હતું, જ્યાં આ સંઘર્ષ બન્યો હતો. “પાનિયમ” નામ ગ્રીક દેવ પાન પરથી આવ્યું છે, જેને અર્પિત એક મંદિર ત્યાં સમર્પિત કરવામાં આવ્યું હતું. પાનની ઉપાસના સાથેના તેના સંબંધને કારણે આ સ્થળ “પાનિયમ” તરીકે ઓળખાતું હતું. મંદિર સમૂહને ઘણીવાર “પાનનું પવિત્રસ્થાન” તરીકે ઓળખવામાં આવતું હતું, જે ગ્રીક દેવ પાનને સમર્પિત ધાર્મિક ભક્તિ અને ઉપાસનાના સ્થળ તરીકે તેની ભૂમિકાને વિશેષરૂપે ઉજાગર કરતું હતું. “નિમ્ફેઉમ” શબ્દનો અર્થ પ્રાચીન ગ્રીક અને રોમન ધર્મમાં જળ-અપ્સરાઓને સમર્પિત સ્મારક અથવા દેવાલય એવો થાય છે. પાનિયમ સ્થિત મંદિર સમૂહમાં એક ગુફા અને કુદરતી ઝરણું સામેલ હતાં, અને એવી માન્યતા હતી કે તેમાં નિમ્ફાઓ વસે છે; તેથી તેને ક્યારેક “પાનિયમનું નિમ્ફેઉમ” પણ કહેવામાં આવતું હતું.</w:t>
      </w:r>
    </w:p>
    <w:p>
      <w:pPr>
        <w:pStyle w:val="ArticleBody"/>
        <w:jc w:val="left"/>
      </w:pPr>
      <w:r>
        <w:rPr>
          <w:rFonts w:ascii="Nirmala UI" w:hAnsi="Nirmala UI" w:eastAsia="Nirmala UI" w:cs="Nirmala UI"/>
        </w:rPr>
        <w:t>હેરોદ મહાનના પુત્ર હેરોદ ફિલિપ દ્વારા શહેરનું પુનર્નિર્માણ કરીને તેનું વિસ્તરણ કરવામાં આવ્યા પછી, રોમન સમ્રાટ સીઝર ઑગસ્ટસ અને હેરોદ ફિલિપ પોતાનાં સન્માનમાં તે કૈસરિયા ફિલિપ્પી તરીકે ઓળખાતું હતું. મંદિર-પરિસર આ શહેરની અંદરનું એક મહત્વપૂર્ણ ધાર્મિક કેન્દ્ર હતું.</w:t>
      </w:r>
    </w:p>
    <w:p>
      <w:pPr>
        <w:pStyle w:val="ArticleBody"/>
        <w:jc w:val="left"/>
      </w:pPr>
      <w:r>
        <w:rPr>
          <w:rFonts w:ascii="Nirmala UI" w:hAnsi="Nirmala UI" w:eastAsia="Nirmala UI" w:cs="Nirmala UI"/>
        </w:rPr>
        <w:t>સમ્રાટ ઑગસ્ટસના શાસનકાળ દરમિયાન, ઑગસ્ટસના સન્માનાર્થે મંદિરનું પુનઃસમર્પણ કરવામાં આવ્યું અથવા તેને નવું નામ આપવામાં આવ્યું; આથી સામ્રાજ્યપૂજા પ્રતિબિંબિત થતી હતી અને સ્થાનિક ધાર્મિક પરિસરમાં રોમન ધાર્મિક પ્રથાઓના એકીકરણનો પણ પ્રકટાવ થતો હતો. પ્રાચીન કૈસારિયા ફિલિપ્પી નગરની નજીકનો વિસ્તાર, જ્યાં પાનનું મંદિર આવેલું હતું, ક્યારેક “નરકના દ્વાર” અથવા “હાદેસના દ્વાર” તરીકે ઓળખાતો હતો.</w:t>
      </w:r>
    </w:p>
    <w:p>
      <w:pPr>
        <w:pStyle w:val="ArticleBody"/>
        <w:jc w:val="left"/>
      </w:pPr>
      <w:r>
        <w:rPr>
          <w:rFonts w:ascii="Nirmala UI" w:hAnsi="Nirmala UI" w:eastAsia="Nirmala UI" w:cs="Nirmala UI"/>
        </w:rPr>
        <w:t>દાનિયેલ અધ્યાય અગિયારની સોળથી ઓગણીસમી આયતોમાં, બાઇબલની ભવિષ્યવાણીના ચોથા રાજ્ય તરીકે તથા આ અધ્યાયમાં ઉત્તરના રાજા તરીકે સ્થાપિત થવા માટે મૂર્તિપૂજક રોમને જીતવાના જે ત્રણ ભૌગોલિક પ્રદેશો હતા, તેમનું પ્રતિનિધિત્વ કરવામાં આવ્યું છે. સોળમી આયતમાં, રોમના સેનાપતિ પોમ્પેઈએ ઇ.સ.પૂ. 65માં સિરિયાને, અને ત્યારબાદ ઇ.સ.પૂ. 63માં યેરુશાલેમને જીત્યો હતો, તેવી ઓળખ આપવામાં આવે છે. સત્તરમીથી ઓગણીસમી આયતો જુલિયસ સીઝરે ત્રણ અવરોધોમાંથી ત્રીજા એવા મિસરની જીતને ઓળખાવે છે. ઇ.સ.પૂ. 31માં થયેલું એક્ટિયમનું યુદ્ધ, દાનિયેલ અધ્યાય અગિયારની ચોવીસમી આયતની પૂર્ણતામાં, મૂર્તિપૂજક રોમ સર્વોચ્ચ રીતે શાસન કરશે એવા ત્રણસો સાઠ વર્ષોના આરંભને નિશ્ચિત કરે છે.</w:t>
      </w:r>
    </w:p>
    <w:p>
      <w:pPr>
        <w:pStyle w:val="ArticleBody"/>
        <w:jc w:val="left"/>
      </w:pPr>
      <w:r>
        <w:rPr>
          <w:rFonts w:ascii="Nirmala UI" w:hAnsi="Nirmala UI" w:eastAsia="Nirmala UI" w:cs="Nirmala UI"/>
        </w:rPr>
        <w:t>વીસમી પંક્તિમાં ઑગસ્ટસ કૈસરના શાસનનો ઉલ્લેખ થાય છે, અને તે ઇતિહાસમાં ઈસુનો જન્મ થયો. ત્યારબાદ એકવીસમી અને બાવીસમી પંક્તિઓમાં દુષ્ટ ટિબેરિયસ કૈસરના શાસનની ઓળખ કરવામાં આવે છે, અને આ રીતે ખ્રિસ્તના ક્રૂસવિદ્ધ થવાનો સમય ચિહ્નિત થાય છે. તેવીસમી પંક્તિમાં તે સંધિનો ઉલ્લેખ થાય છે, જેમાં મક્કાબી યહૂદીઓએ મૂર્તિપૂજક રોમ સાથે પ્રવેશ કર્યો હતો, અને આ રીતે અગિયારમી પંક્તિમાં જે ઇતિહાસનો પ્રવાહ આરંભ થયો હતો તે અટકી જાય છે, અને ઐતિહાસિક વર્ણન પાછું ઈ.સ.પૂર્વે 161 થી ઈ.સ.પૂર્વે 158 ની અવધિમાં ઉતરી જાય છે.</w:t>
      </w:r>
    </w:p>
    <w:p>
      <w:pPr>
        <w:pStyle w:val="ArticleBody"/>
        <w:jc w:val="left"/>
      </w:pPr>
      <w:r>
        <w:rPr>
          <w:rFonts w:ascii="Nirmala UI" w:hAnsi="Nirmala UI" w:eastAsia="Nirmala UI" w:cs="Nirmala UI"/>
        </w:rPr>
        <w:t>ત્રેવીસમું વચન મક્કાબીઓની વંશરેખાનું પ્રતિનિધિત્વ કરે છે, અને યદ્યપિ તે તેમની ભવિષ્યવાણીય રેખાની બધી વિગતો પ્રદાન કરતું નથી, તો ઇતિહાસનો രേഖાંકન કરે છે. ઈ.સ.પૂર્વે 217માં રાફિયાની લડાઈ થઈ, અને તેના અનુપરિણામરૂપે એક બાળ રાજાએ મિસરને અસુરક્ષિત બનાવી દીધું. જ્યારે સેલ્યુસિડ અને ગ્રીક રાજાઓએ ઈ.સ.પૂર્વે 200માં તે બાળ રાજા સાથે વ્યવહાર કરવાની યોજનાઓ બનાવી, ત્યારે રોમે પોતાના ને ઇતિહાસમાં પ્રવેશ કરાવ્યો અને મિસરના તે બાળ રાજાનો રક્ષક બન્યો. એ જ વર્ષે પાનિયમની લડાઈ પણ થઈ. ત્યારબાદ ઈ.સ.પૂર્વે 167માં મક્કાબીઓનું ગેરિલા યુદ્ધ શરૂ થયું.</w:t>
      </w:r>
    </w:p>
    <w:p>
      <w:pPr>
        <w:pStyle w:val="ArticleBody"/>
        <w:jc w:val="left"/>
      </w:pPr>
      <w:r>
        <w:rPr>
          <w:rFonts w:ascii="Nirmala UI" w:hAnsi="Nirmala UI" w:eastAsia="Nirmala UI" w:cs="Nirmala UI"/>
        </w:rPr>
        <w:t>ઇ.સ.પૂર્વે 167માં મક્કાબી બળવો મોડેઇનમાં શરૂ થયો, અને તેમાં મક્કાબીઓએ માત્ર સેલ્યુસિડ સામ્રાજ્ય વિરુદ્ધ જ નહીં, પરંતુ તે યહૂદીઓ વિરુદ્ધ પણ સંઘર્ષ કર્યો, જેમને તેમણે સેલ્યુસિડોની ગાંઠબંધનમાં હોવાનું નિર્ધારિત કર્યું હતું. આ બળવો ધાર્મિક પ્રેરણાથી પ્રેરિત હતો, અને તે આંતરિક તથા બાહ્ય શત્રુ બંને સામે ચલાવવામાં આવ્યો હતો. ઇ.સ.પૂર્વે 164માં મક્કાબીઓએ મંદિરને પુનઃસમર્પિત કર્યું, અને આ ઘટનાનું સ્મરણ યહૂદીઓના હાનુક્કાહ ઉત્સવ દ્વારા કરવામાં આવે છે. તે જ વર્ષમાં કુખ્યાત એન્ટિયોખસ એપિફેનેસ મર્યો. ત્યારબાદ ઇ.સ.પૂર્વે 161થી ઇ.સ.પૂર્વે 158 સુધીમાં, ત્રેવીસમું વચન જે “સંધિ”નો ઉલ્લેખ કરે છે, તે રોમ સાથે કરવામાં આવી.</w:t>
      </w:r>
    </w:p>
    <w:p>
      <w:pPr>
        <w:pStyle w:val="ArticleBody"/>
        <w:jc w:val="left"/>
      </w:pPr>
      <w:r>
        <w:rPr>
          <w:rFonts w:ascii="Nirmala UI" w:hAnsi="Nirmala UI" w:eastAsia="Nirmala UI" w:cs="Nirmala UI"/>
        </w:rPr>
        <w:t>મક્કાબીઓ, તેમની બળવાખોરી અને રોમ સાથેની તેમની સંધિનો એકમાત્ર સીધો ઉલ્લેખ તેત્રીસમા શ્લોકમાં મળે છે, પરંતુ હસ્મોનિયન રાજવંશ તરીકે ઓળખાતો આ વંશનો ઇતિહાસ ઈ.સ.પૂર્વે 167માં મોડેઇનથી શરૂ થયો અને ક્રોસના સમય સુધી ચાલુ રહ્યો. હસ્મોનિયન રાજવંશના અંતિમ પ્રતિનિધિઓ ખ્રિસ્તના સમયકાળના ફરીસીઓ હતા. તેથી, મક્કાબીઓ દ્વારા પ્રતિનિધિત્વ પામેલા ભ્રષ્ટ યહૂદિવાદના ઇતિહાસની એક ભવિષ્યવાણીય રેખા છે, જે ઈ.સ.પૂર્વે 167માં મોડેઇનની બળવાખોરીથી શરૂ થાય છે અને એકવીસમો અને બાવીસમો શ્લોકમાં, જ્યારે યેસુને ક્રૂસ પર ચઢાવવામાં આવ્યા, ત્યારે સમાપ્ત થાય છે.</w:t>
      </w:r>
    </w:p>
    <w:p>
      <w:pPr>
        <w:pStyle w:val="ArticleBody"/>
        <w:jc w:val="left"/>
      </w:pPr>
      <w:r>
        <w:rPr>
          <w:rFonts w:ascii="Nirmala UI" w:hAnsi="Nirmala UI" w:eastAsia="Nirmala UI" w:cs="Nirmala UI"/>
        </w:rPr>
        <w:t>તેમનો ઇતિહાસ સોળમી પંક્તિએ એક નિર્ણાયક વળાંક પર પહોંચ્યો, જ્યારે રોમે પ્રથમવાર, પોમ્પેયના માધ્યમથી, યેરૂશાલેમને જીત્યું. તે સમયે યેરૂશાલેમ પર વિનાશ લાવવાનો તેનો મુખ્ય હેતુ હસ્મોનિયન વંશની બે ગઠબંધીઓ વચ્ચેનો એક વિવાદ હતો. તે સમયથી આગળ (63 BC), યહૂદા રોમના શાસન હેઠળ હતો. મક્કાબીઓનો હસ્મોનિયન વંશ પ્રબોધકીય રીતે 167 BCમાં મોડેઇનના યુદ્ધથી શરૂ થાય છે, અને ત્યારબાદ 63 BCમાં રોમની આધીનતા હેઠળ મૂકવામાં આવે છે. તે ઇતિહાસની શરૂઆત પછી ટૂંક સમયમાં જ મક્કાબીઓએ 161 BCથી 158 BC દરમિયાન રોમ સાથે એક સંધિ શરૂ કરી અને તેમાં પ્રવેશ કર્યો. 63 BCથી લઈને ક્રૂસ સુધી અને ઈ.સ. 70માં યેરૂશાલેમના અંતિમ વિનાશ સુધી તેઓ રોમની આધીનતા હેઠળ રહ્યા.</w:t>
      </w:r>
    </w:p>
    <w:p>
      <w:pPr>
        <w:pStyle w:val="ArticleBody"/>
        <w:jc w:val="left"/>
      </w:pPr>
      <w:r>
        <w:rPr>
          <w:rFonts w:ascii="Nirmala UI" w:hAnsi="Nirmala UI" w:eastAsia="Nirmala UI" w:cs="Nirmala UI"/>
        </w:rPr>
        <w:t>મકાબીઓની ભવિષ્યવાણીય રેખા ધર્મત્યાગી યહૂદી ધર્મની રેખા છે, અને તેથી તે ધર્મત્યાગી પ્રોટેસ્ટન્ટ ધર્મની રેખાનો પ્રકારરૂપે દર્શાવે છે. પેનિયમના યુદ્ધથી લઈને સોળમા વચનના રવિવારના કાયદા સુધી, ઈ.સ.પૂ. 200, ઈ.સ.પૂ. 167, ઈ.સ.પૂ. 164, અને ઈ.સ.પૂ. 161 થી ઈ.સ.પૂ. 158 સુધીની સંધિના ભવિષ્યવાણીય ઘટનાઓ ધર્મત્યાગી પ્રોટેસ્ટન્ટ ધર્મના ઇતિહાસમાં પુનરાવર્તિત થશે. આ માર્ગચિહ્નો રવિવારના કાયદા પહેલાં, સાતમાંથી ઉત્પન્ન થયેલા આઠમા પ્રમુખના ઇતિહાસમાં બનશે. ઈ.સ.પૂ. 200, ઈ.સ.પૂ. 167 ની તુલનામાં રિપબ્લિકન શિંગડાની બાહ્ય રેખાનું પ્રતિનિધિત્વ કરે છે; જ્યારે ઈ.સ.પૂ. 167 ધર્મત્યાગી પ્રોટેસ્ટન્ટ શિંગડાની આંતરિક રેખાનું પ્રતિનિધિત્વ કરે છે.</w:t>
      </w:r>
    </w:p>
    <w:p>
      <w:pPr>
        <w:pStyle w:val="ArticleBody"/>
        <w:jc w:val="left"/>
      </w:pPr>
      <w:r>
        <w:rPr>
          <w:rFonts w:ascii="Nirmala UI" w:hAnsi="Nirmala UI" w:eastAsia="Nirmala UI" w:cs="Nirmala UI"/>
        </w:rPr>
        <w:t>આ માર્ગચિહ્નો મૂળતઃ હસમોનિયન વંશની ઐતિહાસિક રેખાની અંદર ગુપ્ત રીતે સમાયેલાં છે, છતાં તેમ છતાં તેઓ દાનિયેલ અગિયારના ચાલીસમા શ્લોકના ગુપ્ત ઇતિહાસનો એક ભાગ બને છે. આ એવી એક રેખા છે, જે “છેલ્લા દિવસો સાથે સંબંધિત દાનિયેલની ભવિષ્યવાણીના તે ભાગ”નો એક અંશ છે.</w:t>
      </w:r>
    </w:p>
    <w:p>
      <w:pPr>
        <w:pStyle w:val="ArticleBody"/>
        <w:jc w:val="left"/>
      </w:pPr>
      <w:r>
        <w:rPr>
          <w:rFonts w:ascii="Nirmala UI" w:hAnsi="Nirmala UI" w:eastAsia="Nirmala UI" w:cs="Nirmala UI"/>
        </w:rPr>
        <w:t>મક્કાબીઓના બળવાના સ્મરણાર્થે યહૂદી ધર્મ હનુક્કાહ ઉજવે છે, એ હકીકત મક્કાબીઓને ધર્મી તરીકે નિર્ધારિત કરતી નથી. બળવાને કારણે સિત્તેર વર્ષની બંધકાઈ પછી ફરીથી બાંધવામાં આવેલ મંદિર પર શેખીનાહ કદી પરત આવી નહોતી. અંતિમ પ્રબોધકીય સંદેશ મક્કાબીઓથી આશરે બે શતાબ્દી પહેલાં માલાખી દ્વારા આવ્યો હતો. મક્કાબીઓનો ઇતિહાસ દર્શાવે છે કે તેમણે પોતાના રાજકીય આગેવાનોને મહાયાજક તરીકે પણ કાર્ય કરવાની મંજૂરી આપી—એ જ પાપ જેનો પ્રયાસ મિસ્રી ટોલેમીએ કર્યો હતો, અને જેનો પ્રયાસ રાજા ઉઝ્ઝીયાહે પણ કર્યો હતો. પરંપરા દર્શાવે છે કે ટોલેમીને તે અપવિત્ર કૃત્યથી અટકાવવા દેવએ હસ્તક્ષેપ કર્યો હતો, અને દેવનું વચન સીધેસીધું દર્શાવે છે કે જ્યારે રાજા ઉઝ્ઝીયાહે યાજક અને રાજાના કાર્યને નિભાવવાનો પ્રયાસ કર્યો, ત્યારે દેવએ હસ્તક્ષેપ કર્યો હતો. તેમની વંશપરંપરાનું અંતિમ ફળ ફરીસીઓ હતું. આધુનિક યહૂદી ધર્મના યહૂદીઓ તેમને જે ઐતિહાસિક આદર આપતા હોય તે છતાં, મક્કાબીઓ ધર્મિકતાનું પ્રતીક હતા એવો નિષ્કર્ષ કાઢવાનો કોઈ કારણ નથી.</w:t>
      </w:r>
    </w:p>
    <w:p>
      <w:pPr>
        <w:pStyle w:val="ArticleBody"/>
        <w:jc w:val="left"/>
      </w:pPr>
      <w:r>
        <w:rPr>
          <w:rFonts w:ascii="Nirmala UI" w:hAnsi="Nirmala UI" w:eastAsia="Nirmala UI" w:cs="Nirmala UI"/>
        </w:rPr>
        <w:t>પ્રોટેસ્ટન્ટ સુધારણા લૂથરના સમયમાં આરંભી, અને તે ક્રમશઃ વિકાસ પામતી પ્રક્રિયા હતી. તે કોઈ નવી પરંપરા નહોતી, કારણ કે ઈસુ અને તેમના શિષ્યો પ્રોટેસ્ટન્ટ હતા. તે ઇતિહાસના અંધકાર સામેનું એક જાગરણ હતું, જેમાં લૂથર અને અન્ય સુધારકો જાગૃત કરવામાં આવ્યા. તે ક્રમશઃ આગળ વધતી સુધારણાનું પરાકાષ્ઠા-બિંદુ મિલરાઇટ ચળવળ હતી. દેવને માત્ર પ્રારંભિક સુધારકોને બાબેલના પાપો વિષે જાગૃત કરવાની જ જરૂર નહોતી, પરંતુ તેમનો અભિપ્રાય એવો હતો કે તેઓને તેમના ધર્મશાસ્ત્રની સંપૂર્ણ સમજણમાં, તેમજ સ્વર્ગીય મંદિરાલયમાં તેમના કાર્યની સંપૂર્ણ સમજણમાં લાવવામાં આવે. 19 એપ્રિલ, 1844ના રોજ પ્રોટેસ્ટન્ટોએ સુધારણાના વધતા પ્રકાશને અસ્વીકાર કર્યો અને પતિત પ્રોટેસ્ટન્ટવાદ બની ગયા.</w:t>
      </w:r>
    </w:p>
    <w:p>
      <w:pPr>
        <w:pStyle w:val="ArticleBody"/>
        <w:jc w:val="left"/>
      </w:pPr>
      <w:r>
        <w:rPr>
          <w:rFonts w:ascii="Nirmala UI" w:hAnsi="Nirmala UI" w:eastAsia="Nirmala UI" w:cs="Nirmala UI"/>
        </w:rPr>
        <w:t>તેથી વિશ્વાસુ મિલરાઇટ્સને “મૅન્ટલ અર્પણ કરવામાં આવ્યો” અને પરિપક્વ પ્રોટેસ્ટન્ટ ખ્રિસ્તીઓ બનવા માટે કાર્ય પૂર્ણ કરવા તેઓને પરમપવિત્ર સ્થાને દિશાનિર્દેશિત કરવામાં આવ્યા. 1863માં, જેમને મૅન્ટલ અર્પણ કરવામાં આવ્યો હતો, તેમણે અવગણના દ્વારા પ્રોટેસ્ટન્ટત્વનો મૅન્ટલ એક તરફ મૂકી દીધો અને લાઓદિકિયાનો મૅન્ટલ ધારણ કર્યો. એકસો ચુંમાલીસ હજારના સીલિંગના અંતિમ સમયગાળામાં, જે 11 સપ્ટેમ્બર, 2001 પછી બાવીસ વર્ષ બાદ, 2023માં શરૂ થયો, યહૂદાના વંશનો સિંહ દાનિયેલ અધ્યાય અગિયારના વચન ચાલીસના ગુપ્ત ઇતિહાસને પૂર્ણતા આપતી સત્યોને અનસીલ કરી રહ્યો છે, જે 1989માં સોવિયેત સંઘના પતનથી લઈને ટૂંક સમયમાં આવનારી રવિવારની વ્યવસ્થા સુધીનો ઇતિહાસ છે. આવું કરતાં, તેણે ધર્મત્યાગી યહૂદિવાદના ઇતિહાસને ધર્મત્યાગી પ્રોટેસ્ટન્ટત્વના પ્રતિક તરીકે અનસીલ કર્યો છે.</w:t>
      </w:r>
    </w:p>
    <w:p>
      <w:pPr>
        <w:pStyle w:val="ArticleBody"/>
        <w:jc w:val="left"/>
      </w:pPr>
      <w:r>
        <w:rPr>
          <w:rFonts w:ascii="Nirmala UI" w:hAnsi="Nirmala UI" w:eastAsia="Nirmala UI" w:cs="Nirmala UI"/>
        </w:rPr>
        <w:t>ઈશ્વરના ભ્રષ્ટ થયેલા લોકોની બન્ને રેખાઓ—ચાહે તે શાબ્દિક યહૂદાહની હોય કે આત્મિક યહૂદાહની (બન્ને મહિમાવંત દેશો)—યેરૂશાલેમના વિજય સાથે સમાપ્ત થાય છે: પ્રથમ 63 BC માં, અને બીજી ટૂંક સમયમાં આવનારા Sunday law સમયે. બન્ને રેખાઓ એવા યુદ્ધનું પ્રતિનિધિત્વ કરે છે, જે ભ્રામક ધાર્મિક માન્યતાઓથી પ્રેરિત છે. બન્ને રેખાઓ ગ્રીસના ધાર્મિક તત્ત્વચિંતનો વિરુદ્ધના યુદ્ધનું પ્રતિનિધિત્વ કરે છે, અને અંતે બન્નેમાં ભ્રષ્ટ થયેલા લોકો રોમના આધીન બને છે. હું પદ ચાલીસની ત્રણ લડાઈઓને 1989 માં સોવિયેત સંઘના પતન, Ukraine War, અને Sunday law સમયે Panium તરીકે ઓળખું છું, જેથી એ ત્રણ લડાઈઓ અને ત્રણ વિશ્વયુદ્ધો વચ્ચેનો ભેદ દર્શાવી શકું.</w:t>
      </w:r>
    </w:p>
    <w:p>
      <w:pPr>
        <w:pStyle w:val="ArticleScripture"/>
        <w:jc w:val="left"/>
      </w:pPr>
      <w:r>
        <w:rPr>
          <w:rFonts w:ascii="Nirmala UI" w:hAnsi="Nirmala UI" w:eastAsia="Nirmala UI" w:cs="Nirmala UI"/>
        </w:rPr>
        <w:t>“ઈશ્વરના વચને આવનારા ભય વિષે ચેતવણી આપી છે; જો આની અવગણના કરવામાં આવશે, તો પ્રોટેસ્ટન્ટ વિશ્વને રોમના હેતુઓ ખરેખર શું છે તે માત્ર ત્યારે જ જાણવા મળશે, જ્યારે ફંદામાંથી છટકી જવા માટે બહુ મોડું થઈ ગયું હશે. તે નિઃશબ્દ રીતે સત્તામાં વૃદ્ધિ પામી રહી છે. તેના સિદ્ધાંતો વિધાનસભાના મંડપોમાં, ચર્ચોમાં, અને મનુષ્યોના હૃદયોમાં પોતાનો પ્રભાવ પાથરી રહ્યા છે. તે પોતાની ઊંચી અને વિશાળ રચનાઓ એવી ગુપ્ત અંતર્ગૃહોમાં ઊભી કરી રહી છે, જ્યાં તેની પૂર્વકાળની સતામણીઓ ફરીથી પુનરાવર્તિત કરવામાં આવશે. ચુપચાપ અને કોઈના સંદેહ વિના તે પોતાના હેતુઓને સિદ્ધ કરવા માટે પોતાની શક્તિઓને મજબૂત બનાવી રહી છે, જેથી જ્યારે તેના પ્રહાર કરવાનો સમય આવશે ત્યારે તે તૈયાર હોય. તેને માત્ર અનુકૂળ સ્થિતિ જોઈએ છે, અને તે તેને પહેલેથી જ આપવામાં આવી રહી છે. આપણે ટૂંક સમયમાં જ જોઈશું અને અનુભવશું કે રોમન તત્ત્વનો હેતુ શું છે. જે કોઈ ઈશ્વરના વચન પર વિશ્વાસ કરશે અને તેનું પાલન કરશે, તે આથી નિંદા અને સતામણી સહન કરશે.” The Great Controversy, 581.</w:t>
      </w:r>
    </w:p>
    <w:p>
      <w:pPr>
        <w:pStyle w:val="ArticleBody"/>
        <w:jc w:val="left"/>
      </w:pPr>
      <w:r>
        <w:rPr>
          <w:rFonts w:ascii="Nirmala UI" w:hAnsi="Nirmala UI" w:eastAsia="Nirmala UI" w:cs="Nirmala UI"/>
        </w:rPr>
        <w:t>દસમી કલમથી, જેમાં 1989માં સોવિયેત સંઘના પતનની ઓળખ થાય છે, લઈને પંદરમી કલમમાં દર્શાવાયેલ પાનિયમની લડાઈ સુધી, પાપાસત્તા “જ્યારે તેના પ્રહાર કરવાનો સમય આવશે ત્યારે પોતાના જ હેતુઓને વધુ આગળ ધપાવવા માટે પોતાની શક્તિઓને મજબૂત કરતી” રહી છે. આ કલમો તે ભવિષ્યવાણીય પરિસ્થિતિઓની ઓળખ કરે છે, જે પાપાસત્તાએ તૈયાર કરેલો “ફાંસો” છે, જેથી “છૂટકારો મેળવવો” અશક્ય થશે. અંતિમ સંઘર્ષમાં, જેનું પ્રતિનિધિત્વ પાનિયમની લડાઈ દ્વારા થાય છે, પશુની મૂર્તિ સંયુક્ત રાજ્ય અમેરિકામાં રચાશે. આ મૂર્તિની રચના અંતિમ દિવસોમાંના દેવના લોકો માટે અંતિમ પરીક્ષા છે.</w:t>
      </w:r>
    </w:p>
    <w:p>
      <w:pPr>
        <w:pStyle w:val="ArticleScripture"/>
        <w:jc w:val="left"/>
      </w:pPr>
      <w:r>
        <w:rPr>
          <w:rFonts w:ascii="Nirmala UI" w:hAnsi="Nirmala UI" w:eastAsia="Nirmala UI" w:cs="Nirmala UI"/>
        </w:rPr>
        <w:t>“પ્રભુએ મને સ્પષ્ટ રીતે બતાવ્યું છે કે પરીક્ષાકાળ બંધ થાય તે પહેલાં પશુની પ્રતિમા રચાશે; કારણ કે તે દેવના લોક માટે મહાન પરીક્ષા બનવાની છે, જેના દ્વારા તેમનું અનંતકાળનું ભાગ્ય નિર્ધારિત થશે. … પ્રકાશિતવાક્ય 13 માં આ વિષય સ્પષ્ટ રીતે રજૂ કરવામાં આવ્યો છે; [પ્રકાશિતવાક્ય 13:11–17, અવતૃત].”</w:t>
      </w:r>
    </w:p>
    <w:p>
      <w:pPr>
        <w:pStyle w:val="ArticleScripture"/>
        <w:jc w:val="left"/>
      </w:pPr>
      <w:r>
        <w:rPr>
          <w:rFonts w:ascii="Nirmala UI" w:hAnsi="Nirmala UI" w:eastAsia="Nirmala UI" w:cs="Nirmala UI"/>
        </w:rPr>
        <w:t>“આ એ પરીક્ષા છે, જે દેવના લોકોને તેઓ મુદ્રાંકિત થાય તે પહેલાં અવશ્ય ભોગવવી પડશે. જેમણે તેમના નિયમનું પાલન કરીને અને ખોટા શબ્બાથને સ્વીકારવાનું અસ્વીકાર કરીને દેવ પ્રત્યેની પોતાની વિશ્વાસુતા સાબિત કરી છે, તેઓ પ્રભુ દેવ યહોવાહના ધ્વજ હેઠળ સ્થાન પામશે, અને જીવતા દેવની મુદ્રા પ્રાપ્ત કરશે. જે લોકો સ્વર્ગીય મૂળની સત્યતાને છોડી દેશે અને રવિવારના શબ્બાથને સ્વીકારશે, તેઓ પશુની છાપ પ્રાપ્ત કરશે.” Manuscript Releases, volume 15, 15.</w:t>
      </w:r>
    </w:p>
    <w:p>
      <w:pPr>
        <w:pStyle w:val="ArticleBody"/>
        <w:jc w:val="left"/>
      </w:pPr>
      <w:r>
        <w:rPr>
          <w:rFonts w:ascii="Nirmala UI" w:hAnsi="Nirmala UI" w:eastAsia="Nirmala UI" w:cs="Nirmala UI"/>
        </w:rPr>
        <w:t>પશુની મૂર્તિનું રચનાકાર્ય તે સમયકાળ દ્વારા પ્રતિનિધિત્વ પામે છે જ્યારે રોમનો સંઘ રચવામાં આવ્યો હતો. સંયુક્ત રાજ્યનો પ્રોટેસ્ટન્ટ શિંગડો 1844માં રોમની પુત્રીઓ બન્યો, અને તેમના ઇતિહાસનો આરંભ તેમનાં ઇતિહાસના અંતે ફરી પુનરાવર્તિત થાય છે, જ્યારે તેઓ ફરી એક વાર પોતાની માતાનું અનુસરણ કરવાનો નિશ્ચય કરે છે.</w:t>
      </w:r>
    </w:p>
    <w:p>
      <w:pPr>
        <w:pStyle w:val="ArticleScripture"/>
        <w:jc w:val="left"/>
      </w:pPr>
      <w:r>
        <w:rPr>
          <w:rFonts w:ascii="Nirmala UI" w:hAnsi="Nirmala UI" w:eastAsia="Nirmala UI" w:cs="Nirmala UI"/>
        </w:rPr>
        <w:t>“મેં જોયું કે બે શિંગડાવાળા પશુને અજગરનું મોઢું હતું, અને તેની સત્તા તેના મસ્તકમાં હતી, અને હુકમનામું તેના મોઢામાંથી બહાર પડશે. ત્યાર પછી મેં વ્યભિચારિણીઓની માતાને જોઈ; કે માતા પુત્રીઓ નહોતી, પરંતુ તેમથી અલગ અને ભિન્ન હતી. તેનો દિવસ રહ્યો છે, અને તે વીતી ગયો છે, અને તેની પુત્રીઓ, પ્રોટેસ્ટન્ટ પંથો, પછી મંચ પર આવી અને માતાએ જ્યારે પવિત્ર જન પર સતાવણી કરી ત્યારે જેવો જ મનોભાવ હતો તે જ પ્રગટ કર્યો. મેં જોયું કે જેમ માતાની સત્તા ક્ષીણ થતી ગઈ છે, તેમ પુત્રીઓ વધતી ગઈ છે, અને ટૂંક સમયમાં તેઓ એ જ સત્તાનો ઉપયોગ કરશે જેનો ક્યારેક માતાએ કર્યો હતો.”</w:t>
      </w:r>
    </w:p>
    <w:p>
      <w:pPr>
        <w:pStyle w:val="ArticleScripture"/>
        <w:jc w:val="left"/>
      </w:pPr>
      <w:r>
        <w:rPr>
          <w:rFonts w:ascii="Nirmala UI" w:hAnsi="Nirmala UI" w:eastAsia="Nirmala UI" w:cs="Nirmala UI"/>
        </w:rPr>
        <w:t>“મેં જોયું કે નામમાત્રની ચર્ચ અને નામમાત્રના એડ્વેન્ટિસ્ટો, યહૂદાની જેમ, સત્યના વિરોધમાં આવવા માટે તેમનો પ્રભાવ મેળવવાના હેતુથી અમને કેથોલિકો પાસે દગો આપશે. ત્યારે સંતો એક અપ્રસિદ્ધ પ્રજા હશે, કેથોલિકો માટે બહુ ઓછી જાણીતી; પરંતુ ચર્ચો અને નામમાત્રના એડ્વેન્ટિસ્ટો, જેઓ અમારા વિશ્વાસ અને રીતરિવાજોને જાણે છે (કારણ કે તેઓ અમને શબ્બાથને લીધે દ્વેષ કરતા હતા, કારણ કે તેઓ તેનો ખંડન કરી શકતા નહોતા), તેઓ સંતોને દગો આપશે અને તેમને કેથોલિકો સમક્ષ એવા લોકો તરીકે રજૂ કરશે કે જેઓ લોકોની સંસ્થાઓની અવગણના કરે છે; અર્થાત્, તેઓ શબ્બાથ પાળે છે અને રવિવારની અવગણના કરે છે.”</w:t>
      </w:r>
    </w:p>
    <w:p>
      <w:pPr>
        <w:pStyle w:val="ArticleScripture"/>
        <w:jc w:val="left"/>
      </w:pPr>
      <w:r>
        <w:rPr>
          <w:rFonts w:ascii="Nirmala UI" w:hAnsi="Nirmala UI" w:eastAsia="Nirmala UI" w:cs="Nirmala UI"/>
        </w:rPr>
        <w:t>“પછી કેથોલિકો પ્રોટેસ્ટન્ટોને આગળ વધવા કહે છે, અને એવો હુકમ જાહેર કરે છે કે જે કોઈ સાતમા દિવસના સ્થાને અઠવાડિયાના પ્રથમ દિવસને પાળશે નહિ, તેને વધ કરવામાં આવશે. અને કેથોલિકો, જેઓની સંખ્યા મોટી છે, તેઓ પ્રોટેસ્ટન્ટોના પક્ષે ઊભા રહેશે. કેથોલિકો પોતાનું સત્તાબળ પશુની મૂર્તિને આપશે. અને પ્રોટેસ્ટન્ટો, જેમ તેમની માતાએ તેમના પહેલાં કાર્ય કર્યું હતું તેમ, સંતોને નાશ કરવા માટે કાર્ય કરશે. પરંતુ તેમના હુકમથી પરિણામ ઉપજે અથવા ફળ આવે તે પહેલાં, સંતો દેવના સ્વર દ્વારા છોડાવવામાં આવશે.” Spalding and Magan, 1, 2.</w:t>
      </w:r>
    </w:p>
    <w:p>
      <w:pPr>
        <w:pStyle w:val="ArticleBody"/>
        <w:jc w:val="left"/>
      </w:pPr>
      <w:r>
        <w:rPr>
          <w:rFonts w:ascii="Nirmala UI" w:hAnsi="Nirmala UI" w:eastAsia="Nirmala UI" w:cs="Nirmala UI"/>
        </w:rPr>
        <w:t>આ અવતરણમાં “નૉમિનલ”નાં બે સમૂહો છે, જેનો અર્થ “ફક્ત નામ પૂરતા” એવો થાય છે, અને તેઓ ઈશ્વરના વિશ્વાસુઓને કેથોલિકોના હાથે સોંપી દે છે. એલેન વ્હાઇટની નૉમિનલ ચર્ચો અને નૉમિનલ એડવેન્ટિસ્ટ્સ અંગેની સમજણ છેલ્લાં દિવસોમાં તેઓ હકીકતમાં શું પ્રતિનિધિત્વ કરે છે તેનાથી ભિન્ન છે; કારણ કે તેમની દૃષ્ટિએ “નૉમિનલ એડવેન્ટિસ્ટ” એવો ખ્રિસ્તી જણાત, જે ખ્રિસ્તના પુનરાગમનમાં વિશ્વાસ હોવાનો દાવો કરતો હોય. પરંતુ પ્રબોધકો તેઓ જીવ્યા તે દિવસોથી વધુ અંતિમ દિવસો વિષે બોલે છે, અને છેલ્લાં દિવસોમાં “નૉમિનલ એડવેન્ટિસ્ટ” લાઓડિકેયાની સેવન્થ-ડે એડવેન્ટિસ્ટ ચર્ચનું પ્રતિનિધિત્વ કરે છે, અને નૉમિનલ ચર્ચો તેઓના વંશજો છે, જેઓ 1844માં રોમની દીકરીઓ બન્યા હતા.</w:t>
      </w:r>
    </w:p>
    <w:p>
      <w:pPr>
        <w:pStyle w:val="ArticleBody"/>
        <w:jc w:val="left"/>
      </w:pPr>
      <w:r>
        <w:rPr>
          <w:rFonts w:ascii="Nirmala UI" w:hAnsi="Nirmala UI" w:eastAsia="Nirmala UI" w:cs="Nirmala UI"/>
        </w:rPr>
        <w:t>સાતમા-દિવસના એડવેન્ટિસ્ટો “અજાણ્યા લોકો”ને દ્વેષ કરશે, જેઓ દેવના સચ્ચા પ્રતિનિધિઓ છે, કારણ કે તેઓ “સાબાથના સત્યનું ખંડન કરી શકતા નથી,” અને તે ભૂમિના વિશ્રામરૂપ સાબાથનું પ્રતિનિધિત્વ કરે છે. સાતમા-દિવસની એડવેન્ટિસ્ટ ચર્ચ ઉપાસનાના દિવસ તરીકે સાતમા દિવસને જાળવી રાખવાનો દાવો કરે છે, પરંતુ અંતિમ દિવસોમાં જે સાબાથનું તેઓ ખંડન કરી શકતા નથી, તે લેવિયવ્યવસ્થા છવ્વીસના “સાત વખત” છે, જે પ્રથમ આધારભૂત સત્ય હતું, જેને તેમણે 1863માં નકારી કાઢ્યું હતું.</w:t>
      </w:r>
    </w:p>
    <w:p>
      <w:pPr>
        <w:pStyle w:val="ArticleBody"/>
        <w:jc w:val="left"/>
      </w:pPr>
      <w:r>
        <w:rPr>
          <w:rFonts w:ascii="Nirmala UI" w:hAnsi="Nirmala UI" w:eastAsia="Nirmala UI" w:cs="Nirmala UI"/>
        </w:rPr>
        <w:t>હવે અમે જે ઉતારાને સંબોધી રહ્યા છીએ તે ભવિષ્યવાણીય ગતિશીલતાઓને ઓળખે છે, જે તે ઇતિહાસ સાથે સંબંધિત છે જે નજીક આવનારા રવિવારના કાયદાથી શરૂ થાય છે; પરંતુ રવિવારના કાયદાને અનુસરતો અંતિમ પરીક્ષાનો ઇતિહાસ પ્રથમ સંયુક્ત રાજ્ય અમેરિકાની અંદર જ પૂર્ણ થાય છે. રવિવારના કાયદા સમયે સંયુક્ત રાજ્ય અમેરિકા સમગ્ર વિશ્વને પશુની પ્રતિમા ઉભી કરવા માટે બળજબરી કરશે, પરંતુ તેઓ તે કાર્ય પૂર્ણ કરે તે પહેલાં, તેઓ સંયુક્ત રાજ્ય અમેરિકામાં પશુની પ્રતિમા ઉભી કરી ચૂક્યા હશે.</w:t>
      </w:r>
    </w:p>
    <w:p>
      <w:pPr>
        <w:pStyle w:val="ArticleScripture"/>
        <w:jc w:val="left"/>
      </w:pPr>
      <w:r>
        <w:rPr>
          <w:rFonts w:ascii="Nirmala UI" w:hAnsi="Nirmala UI" w:eastAsia="Nirmala UI" w:cs="Nirmala UI"/>
        </w:rPr>
        <w:t>“ધાર્મિક સ્વાતંત્ર્યની ભૂમિ એવા અમેરિકા જ્યારે અંતઃકરણ પર બળજબરી કરીને અને મનુષ્યોને ખોટા શબ્બાથનો આદર કરવા મજબૂર કરીને પાપાસત્તા સાથે એક થઈ જશે, ત્યારે સમગ્ર પૃથ્વીના દરેક દેશના લોકો તેના ઉદાહરણને અનુસરવા દોરવામાં આવશે.” Testimonies, volume 6, 18.</w:t>
      </w:r>
    </w:p>
    <w:p>
      <w:pPr>
        <w:pStyle w:val="ArticleScripture"/>
        <w:jc w:val="left"/>
      </w:pPr>
      <w:r>
        <w:rPr>
          <w:rFonts w:ascii="Nirmala UI" w:hAnsi="Nirmala UI" w:eastAsia="Nirmala UI" w:cs="Nirmala UI"/>
        </w:rPr>
        <w:t>“વિદેશી રાષ્ટ્રો યુનાઇટેડ સ્ટેટ્સના ઉદાહરણને અનુસરશે. ભલે તે આગેવાની કરે, છતાં આ જ સંકટ વિશ્વના સર્વ ભાગોમાં રહેલા આપણા લોકો પર આવશે.” Testimonies, volume 6, 395.</w:t>
      </w:r>
    </w:p>
    <w:p>
      <w:pPr>
        <w:pStyle w:val="ArticleBody"/>
        <w:jc w:val="left"/>
      </w:pPr>
      <w:r>
        <w:rPr>
          <w:rFonts w:ascii="Nirmala UI" w:hAnsi="Nirmala UI" w:eastAsia="Nirmala UI" w:cs="Nirmala UI"/>
        </w:rPr>
        <w:t>દેવના લોકો માટેની મહાન કસોટી રવિવારના કાયદા પહેલાં આવે છે, કારણ કે રવિવારના કાયદા સમયે સાતમા-દિવસના એડ્વેન્ટિસ્ટો માટે કૃપાકાળ સમાપ્ત થાય છે. આ કસોટી પશુની પ્રતિમાની રચના તરીકે દર્શાવવામાં આવે છે, અને પશુની પ્રતિમા એટલે ચર્ચ અને રાજ્યનું સંયોજન, જેમાં આ સંબંધ પર ચર્ચનો નિયંત્રણ હોય છે. જેમ 1844માં પ્રોટેસ્ટન્ટો રોમની દીકરી બન્યા, અને દીકરી પોતાની માતાની પ્રતિમા હોય છે, તેમ જ ભ્રષ્ટ પ્રોટેસ્ટન્ટો અંતિમ દિવસોમાં સમાન કાર્ય સિદ્ધ કરશે, કારણ કે યેશુ હંમેશા કોઈ વસ્તુના અંતને તેની શરૂઆત દ્વારા દર્શાવે છે.</w:t>
      </w:r>
    </w:p>
    <w:p>
      <w:pPr>
        <w:pStyle w:val="ArticleBody"/>
        <w:jc w:val="left"/>
      </w:pPr>
      <w:r>
        <w:rPr>
          <w:rFonts w:ascii="Nirmala UI" w:hAnsi="Nirmala UI" w:eastAsia="Nirmala UI" w:cs="Nirmala UI"/>
        </w:rPr>
        <w:t>દાનિયલ અધ્યાય અગિયારના તેવીસમા વચનના “સંઘ” દ્વારા રજૂ થયેલો ઇતિહાસ, મહિમાવંત દેશમાં વસતા, સ્વીકારથી પતિત થયેલા લોકો રોમ સાથે સંઘ બાંધવા માટે આગળ વધ્યા હતા તે દર્શાવે છે. ઈ.સ.પૂ. 161 થી ઈ.સ.પૂ. 158 સુધીનો સમય, રવિવારના કાયદા પર પરાકાષ્ઠાએ પહોંચતી પશુની પ્રતિમાની રચનાને દર્શાવે છે.</w:t>
      </w:r>
    </w:p>
    <w:p>
      <w:pPr>
        <w:pStyle w:val="ArticleBody"/>
        <w:jc w:val="left"/>
      </w:pPr>
      <w:r>
        <w:rPr>
          <w:rFonts w:ascii="Nirmala UI" w:hAnsi="Nirmala UI" w:eastAsia="Nirmala UI" w:cs="Nirmala UI"/>
        </w:rPr>
        <w:t>આ અભ્યાસને આપણે આવતા લેખમાં આગળ ચાલુ રાખીશું.</w:t>
      </w:r>
    </w:p>
    <w:p>
      <w:pPr>
        <w:pStyle w:val="ArticleScripture"/>
        <w:jc w:val="left"/>
      </w:pPr>
      <w:r>
        <w:rPr>
          <w:rFonts w:ascii="Nirmala UI" w:hAnsi="Nirmala UI" w:eastAsia="Nirmala UI" w:cs="Nirmala UI"/>
        </w:rPr>
        <w:t>“પરંતુ ‘પશુની પ્રતિમા’ શું છે? અને તે કેવી રીતે રચાવાની છે? આ પ્રતિમા બે શિંગડાં ધરાવતા પશુ દ્વારા બનાવવામાં આવે છે, અને તે પશુની પ્રતિમા છે. તેને પશુની પ્રતિમા પણ કહેવાય છે. તેથી પ્રતિમા કેવી છે અને તે કેવી રીતે રચાવાની છે તે જાણવા માટે આપણને પશુ પોતાનું—પેપાસીનું—લક્ષણોનું અભ્યાસ કરવું જોઈએ.”</w:t>
      </w:r>
    </w:p>
    <w:p>
      <w:pPr>
        <w:pStyle w:val="ArticleScripture"/>
        <w:jc w:val="left"/>
      </w:pPr>
      <w:r>
        <w:rPr>
          <w:rFonts w:ascii="Nirmala UI" w:hAnsi="Nirmala UI" w:eastAsia="Nirmala UI" w:cs="Nirmala UI"/>
        </w:rPr>
        <w:t>“જ્યારે પ્રારંભિક ચર્ચ સુસમાચારની સાદાઈથી વિમુખ થઈને અને જાતિપૂજક વિધિઓ તથા પ્રથાઓ સ્વીકારીને ભ્રષ્ટ બની ગઈ, ત્યારે તેણીએ ઈશ્વરનો આત્મા અને શક્તિ ગુમાવી દીધી; અને લોકોના અંતઃકરણો પર નિયંત્રણ સ્થાપવા માટે તેણીએ લૌકિક સત્તાનો આધાર શોધ્યો. તેનું પરિણામ પાપાસત્તામાં આવ્યું—એવી એક ચર્ચ, જેણે રાજ્યની સત્તાને પોતાના વશમાં રાખી અને પોતાના હેતુઓને આગળ વધારવા માટે, ખાસ કરીને ‘વિધર્મ’ના દંડ માટે, તેનો ઉપયોગ કર્યો. યુનાઇટેડ સ્ટેટ્સે પશુની પ્રતિમા રચવા માટે, ધાર્મિક સત્તાએ નાગરિક સરકાર પર એવો નિયંત્રણ સ્થાપવું પડશે કે રાજ્યની સત્તાનો પણ ચર્ચ દ્વારા પોતાના હેતુઓ સિદ્ધ કરવા માટે ઉપયોગ કરવામાં આવે.”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અઠ્ઠાશીમું</dc:title>
  <dc:subject>રાફિયાથી પાનિયમ સુધી: પ્રાચીન યુદ્ધોની ભવિષ્યવાણીય મહત્ત્વતાનું અનાવરણ</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