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ઓગણનેવું</w:t>
      </w:r>
    </w:p>
    <w:p>
      <w:pPr>
        <w:pStyle w:val="ArticleSubtitle"/>
        <w:jc w:val="left"/>
      </w:pPr>
      <w:r>
        <w:rPr>
          <w:rFonts w:ascii="Nirmala UI" w:hAnsi="Nirmala UI" w:eastAsia="Nirmala UI" w:cs="Nirmala UI"/>
        </w:rPr>
        <w:t>પાનિયમના યુદ્ધનું ભવિષ્યવાણીય તાણાવાણું: રવિવાર કાયદા માટેની એક પ્રસ્તાવના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2024-04-19</w:t>
      </w:r>
    </w:p>
    <w:p>
      <w:pPr>
        <w:pStyle w:val="ArticleBody"/>
        <w:jc w:val="left"/>
      </w:pPr>
      <w:r>
        <w:rPr>
          <w:rFonts w:ascii="Nirmala UI" w:hAnsi="Nirmala UI" w:eastAsia="Nirmala UI" w:cs="Nirmala UI"/>
        </w:rPr>
        <w:t>પેનિયમનું યુદ્ધ મૂળતઃ આત્મિક યુદ્ધ હતું. રવિવારના કાયદા પહેલાં જ, આઠમો પ્રમુખ—જે 1989માં અંતકાળના સમયે રોનાલ્ડ રીગન પછીનો છઠ્ઠો છે, જે અંતિમ રિપબ્લિકન પ્રમુખ પણ છે, અને જે સૌથી ધનિક પ્રમુખ છે, અને જે વૈશ્વિકતાવાદના સમગ્ર ક્ષેત્રને પણ ઉશ્કેરે છે—પતિત પ્રોટેસ્ટન્ટિઝમને નેતૃત્વ આપીને પાનના ગ્રીક ધર્મને પરાજિત કરશે, જે વૈશ્વિકતાવાદનું “વોક-ઇઝમ” છે. અગિયાર અને બારમા વચનોમાં, જે ઇતિહાસ 2014ના યુક્રેન યુદ્ધથી શરૂ થાય છે તે સોળમા વચનમાં રવિવારના કાયદા પર સમાપ્ત થાય છે. પંદરમું વચન પેનિયમનું યુદ્ધ છે, અને પેનિયમનું યુદ્ધ એક્ટિયમના યુદ્ધ તરફ દોરી જાય છે, જે ત્રીજું વિશ્વયુદ્ધ છે.</w:t>
      </w:r>
    </w:p>
    <w:p>
      <w:pPr>
        <w:pStyle w:val="ArticleBody"/>
        <w:jc w:val="left"/>
      </w:pPr>
      <w:r>
        <w:rPr>
          <w:rFonts w:ascii="Nirmala UI" w:hAnsi="Nirmala UI" w:eastAsia="Nirmala UI" w:cs="Nirmala UI"/>
        </w:rPr>
        <w:t>“મહાન ભૂકંપ”ની ઘડીએ, જે સોળમા શ્લોકનો રવિવારનો કાયદો છે, ત્રીજા શોકનું ઇસ્લામ સંયુક્ત રાજ્ય અમેરિકા પર આક્રમણ કરે છે, રાષ્ટ્રોને ક્રોધિત કરે છે, અને રાષ્ટ્રીય વિનાશ ઉત્પન્ન કરે છે. તે આક્રમણ પહેલાં થતું યુદ્ધ પેનિયમનું યુદ્ધ છે. રવિવારના કાયદા સમયે અજગર, પશુ અને ખોટા ભવિષ્યવક્તાના ત્રિવિધ સંઘની સ્થાપના થાય છે.</w:t>
      </w:r>
    </w:p>
    <w:p>
      <w:pPr>
        <w:pStyle w:val="ArticleScripture"/>
        <w:jc w:val="left"/>
      </w:pPr>
      <w:r>
        <w:rPr>
          <w:rFonts w:ascii="Nirmala UI" w:hAnsi="Nirmala UI" w:eastAsia="Nirmala UI" w:cs="Nirmala UI"/>
        </w:rPr>
        <w:t>“ઈશ્વરના કાયદાના ઉલ્લંઘનરૂપે પાપાશાહી સંસ્થાને અમલમાં લાવનાર આજ્ઞાપત્ર દ્વારા, આપણું રાષ્ટ્ર પોતાને ધાર્મિકતાથી સંપૂર્ણપણે વિમુખ કરી દેશે. જ્યારે પ્રોટેસ્ટન્ટવાદ રોમન સત્તાનો હાથ પકડવા માટે ખાઈની પાર પોતાનો હાથ લંબાવશે, જ્યારે તે આધ્યાત્મિકવાદ સાથે હાથ મિલાવવા માટે અગાધ ખીણની ઉપરથી આગળ વધશે, જ્યારે આ ત્રિવિધ સંઘના પ્રભાવ હેઠળ આપણો દેશ પ્રોટેસ્ટન્ટ અને ગણરાજ્ય સરકાર તરીકેના પોતાના બંધારણના દરેક સિદ્ધાંતનો ત્યાગ કરશે અને પાપાશાહી અસત્યતાઓ તથા ભ્રમોના પ્રસાર માટે જોગવાઈ કરશે, ત્યારે આપણે જાણી શકીશું કે શેતાનના અદ્‌ભુત કાર્યનો સમય આવી ગયો છે અને અંત નજીક છે.” Testimonies, volume 5, 451.</w:t>
      </w:r>
    </w:p>
    <w:p>
      <w:pPr>
        <w:pStyle w:val="ArticleBody"/>
        <w:jc w:val="left"/>
      </w:pPr>
      <w:r>
        <w:rPr>
          <w:rFonts w:ascii="Nirmala UI" w:hAnsi="Nirmala UI" w:eastAsia="Nirmala UI" w:cs="Nirmala UI"/>
        </w:rPr>
        <w:t>તે સમયે પાપસત્તાનો પ્રાણઘાતક ઘા સંપૂર્ણપણે સાજો થઈ જાય છે, અને અંતે કોઈ તેની સહાયે ન આવે તેવી સ્થિતિમાં તે પોતાના અંત સુધી સર્વોચ્ચ રીતે શાસન કરે છે. રોમ જ્યારે ત્રીજા અવરોધને જીતી લે છે ત્યારે તે શાસન કરે છે, જેમ દાનિયેલ અધ્યાય આઠ, પદ નવમાં, અને અધ્યાય અગિયાર, પદ સોળથી ઓગણીસમાં મૂર્તિપૂજક રોમ દ્વારા દર્શાવવામાં આવ્યું છે. જ્યારે પાપલ રોમે ત્રણ શિંગડાં દૂર કર્યા, ત્યારે તેણે બારસો સાઠ વર્ષ સુધી સર્વોચ્ચ રીતે શાસન કર્યું; જેમ મૂર્તિપૂજક રોમે પણ ઈ.સ.પૂ. 31માં એક્ટિયમની લડાઈમાં ત્રીજા અવરોધ એવા મિસરને જીતી લીધા પછી ત્રણસો સાઠ વર્ષ સુધી સર્વોચ્ચ રીતે શાસન કર્યું હતું.</w:t>
      </w:r>
    </w:p>
    <w:p>
      <w:pPr>
        <w:pStyle w:val="ArticleBody"/>
        <w:jc w:val="left"/>
      </w:pPr>
      <w:r>
        <w:rPr>
          <w:rFonts w:ascii="Nirmala UI" w:hAnsi="Nirmala UI" w:eastAsia="Nirmala UI" w:cs="Nirmala UI"/>
        </w:rPr>
        <w:t>વ્યાકરણમાં, કોઈ શબ્દના અંતે “ium” પ્રત્યય ઉમેરવામાં આવે છે જેથી એવું નામપદ બને જે કોઈ સ્થાન, કોઈ અવસ્થા, અથવા કોઈ વસ્તુના સંગ્રહને સૂચવે છે. તેનો ઉપયોગ સામાન્ય રીતે તકનીકી અને વૈજ્ઞાનિક પરિભાષાના નિર્માણમાં થાય છે, ખાસ કરીને રસાયણશાસ્ત્ર અને જીવવિજ્ઞાનમાં. ઉદાહરણ તરીકે: “stadium” એ રમતગમતની સ્પર્ધાઓ અથવા અન્ય કાર્યક્રમો માટેના સ્થળને સૂચવે છે, “aquarium” એ જલીય સજીવો અથવા વનસ્પતિઓને પ્રદર્શન માટે રાખવામાં આવે છે તેવા સ્થળને સૂચવે છે અને “gymnasium” એ શારીરિક કસરત અથવા તાલીમ માટેના સ્થળને સૂચવે છે. વૈજ્ઞાનિક પરિભાષામાં, “ium” નો ઉપયોગ ઘણીવાર કોઈ રસાયણિક તત્ત્વ અથવા સંયોજન દર્શાવવા માટે થાય છે, ખાસ કરીને જ્યારે તે તત્ત્વ અથવા સંયોજનને અલગ પાડવામાં આવ્યું હોય અથવા તેની શોધ થઈ હોય. ઉદાહરણ તરીકે: “sodium” એ Na પ્રતીક ધરાવતા એક રસાયણિક તત્ત્વને સૂચવે છે, “calcium” એ Ca પ્રતીક ધરાવતા એક રસાયણિક તત્ત્વને સૂચવે છે.</w:t>
      </w:r>
    </w:p>
    <w:p>
      <w:pPr>
        <w:pStyle w:val="ArticleBody"/>
        <w:jc w:val="left"/>
      </w:pPr>
      <w:r>
        <w:rPr>
          <w:rFonts w:ascii="Nirmala UI" w:hAnsi="Nirmala UI" w:eastAsia="Nirmala UI" w:cs="Nirmala UI"/>
        </w:rPr>
        <w:t>મૂર્તિપૂજક રોમનું સર્વોચ્ચ શાસન આરંભ પામ્યું તે એક્ટિયમની લડાઈમાં પૂર્ણ થયું હતું, અને પેનિયમની લડાઈએ એક્ટિયમ દ્વારા પ્રતિનિધિત થયેલા યુદ્ધ માટે દ્વાર ખોલ્યું; કારણ કે “પંક્તિ ઉપર પંક્તિ” મુજબ, જ્યારે પાપાસત્તા ફરી એકવાર વિશ્વ પર સર્વોચ્ચ રીતે શાસન કરે છે ત્યારે એક્ટિયમ રવિવારના કાયદાનું પ્રતિનિધિત્વ કરે છે.</w:t>
      </w:r>
    </w:p>
    <w:p>
      <w:pPr>
        <w:pStyle w:val="ArticleBody"/>
        <w:jc w:val="left"/>
      </w:pPr>
      <w:r>
        <w:rPr>
          <w:rFonts w:ascii="Nirmala UI" w:hAnsi="Nirmala UI" w:eastAsia="Nirmala UI" w:cs="Nirmala UI"/>
        </w:rPr>
        <w:t>એક્ટિયમ સમુદ્રયુદ્ધ હતું, અને પાનિયમ ભૂમિયુદ્ધ હતું; તેથી આ બે યુદ્ધોની જોડાણ એવી લડતનું પ્રતિનિધિત્વ કરે છે કે જે ભૂમિ અને સમુદ્રને આવરી લેતી વિશ્વવ્યાપી છે. પ્રાચીન ઇતિહાસનું સર્વપ્રસિદ્ધ સમુદ્રયુદ્ધ એક્ટિયમ પણ વિશ્વવ્યાપી યુદ્ધનું પ્રતિનિધિત્વ કરે છે, કેમ કે “તું જે જળો જોયાં, જ્યાં તે વ્યભિચારિણિ બેસે છે, તે લોકસમૂહો, અને ટોળાં, અને જાતિઓ, અને ભાષાઓ છે.” પાનિયમ એ એવું આધ્યાત્મિક યુદ્ધ દર્શાવે છે, જે વહેલામાં વહેલી આવનારી રવિવાર-કાયદાની વેળાએ રાજકીય યુદ્ધ સાથે સંયુક્ત થાય છે.</w:t>
      </w:r>
    </w:p>
    <w:p>
      <w:pPr>
        <w:pStyle w:val="ArticleBody"/>
        <w:jc w:val="left"/>
      </w:pPr>
      <w:r>
        <w:rPr>
          <w:rFonts w:ascii="Nirmala UI" w:hAnsi="Nirmala UI" w:eastAsia="Nirmala UI" w:cs="Nirmala UI"/>
        </w:rPr>
        <w:t>“પાન” શબ્દ, સંજ્ઞારૂપે, સંદર્ભ અનુસાર અનેક અર્થો ધરાવે છે; પરંતુ ગ્રીક પુરાણકથાઓમાં Pan ભરવાડો, પશુધનના ઝુંડો, ગ્રામ્ય સંગીત અને અરણ્યનો દેવ છે. તેને ઘણીવાર અર્ધ-માનવ અને અર્ધ-બકરાના સ્વરૂપવાળા પાત્ર તરીકે દર્શાવવામાં આવે છે, અને તે સંગીત તથા પ્રકૃતિ પ્રત્યેના પોતાના પ્રેમ માટે જાણીતા છે.</w:t>
      </w:r>
    </w:p>
    <w:p>
      <w:pPr>
        <w:pStyle w:val="ArticleScripture"/>
        <w:jc w:val="left"/>
      </w:pPr>
      <w:r>
        <w:rPr>
          <w:rFonts w:ascii="Nirmala UI" w:hAnsi="Nirmala UI" w:eastAsia="Nirmala UI" w:cs="Nirmala UI"/>
        </w:rPr>
        <w:t>“છલકપટના મહાન નાટકમાં પરમ પરાકાષ્ઠાના કાર્ય તરીકે, શેતાન પોતે જ ખ્રિસ્તનું રૂપ ધારણ કરશે. ચર્ચે લાંબા સમયથી તારણહારના આગમનને પોતાની આશાઓની પરિપૂર્ણતા તરીકે નિહાળવાનો દાવો કર્યો છે. હવે આ મહા ભ્રમક એવું દેખાડશે કે ખ્રિસ્ત આવી ગયા છે. પૃથ્વીના વિવિધ ભાગોમાં, શેતાન મનુષ્યો વચ્ચે ચમકદાર તેજવાળું અને મહિમાસ્પદ સ્વરૂપ ધારણ કરીને પ્રગટ થશે, જે પ્રકાશન ગ્રંથમાં યોહાને આપેલા દેવપુત્રના વર્ણનને સમાન હશે. પ્રકાશન 1:13–15.” The Great Controversy, 624.</w:t>
      </w:r>
    </w:p>
    <w:p>
      <w:pPr>
        <w:pStyle w:val="ArticleBody"/>
        <w:jc w:val="left"/>
      </w:pPr>
      <w:r>
        <w:rPr>
          <w:rFonts w:ascii="Nirmala UI" w:hAnsi="Nirmala UI" w:eastAsia="Nirmala UI" w:cs="Nirmala UI"/>
        </w:rPr>
        <w:t>પાન મેષપાલક-દેવ છે અને સચ્ચા મેષપાલકનું રૂપ ધારણ કરશે. શનિવારના કાનૂન સમયે ખ્રિસ્તનું શૈતાન દ્વારા થતું પ્રતિરૂપ ધારણ શરૂ થાય છે, કારણ કે “તે હુકમ” સમયે “અમે” ત્યારે “જાણી શકીએ કે શૈતાનના અદ્ભુત કાર્યનો સમય આવી ગયો છે અને અંત નજીક છે.”</w:t>
      </w:r>
    </w:p>
    <w:p>
      <w:pPr>
        <w:pStyle w:val="ArticleBody"/>
        <w:jc w:val="left"/>
      </w:pPr>
      <w:r>
        <w:rPr>
          <w:rFonts w:ascii="Nirmala UI" w:hAnsi="Nirmala UI" w:eastAsia="Nirmala UI" w:cs="Nirmala UI"/>
        </w:rPr>
        <w:t>“પૅન” શબ્દનો અર્થ તળવા, શેકવા અથવા અન્ન રાંધવા માટે વપરાતા ઓથળા, પહોળા કિનારાવાળા રસોઈપાત્ર તરીકે પણ થઈ શકે છે. અંતિમ યુદ્ધ આધ્યાત્મિક યેરૂશાલેમને કેન્દ્રમાં રાખીને છે—તે પવિત્ર પર્વત, જે ધ્વજરૂપે ઊંચો કરાયો છે, અને તે પર્વત, જેના તરફ દેવનું બીજું ઘેટાંનું ઝુંડ, જે હજી બેબિલોનમાં છે, ભાગી આવે છે. તે સમયે સર્વ જાતિઓ આધ્યાત્મિક યેરૂશાલેમની સામે આવશે, જેને “પાત્ર” (પૅન) તરીકે ઓળખાવવામાં આવ્યું છે.</w:t>
      </w:r>
    </w:p>
    <w:p>
      <w:pPr>
        <w:pStyle w:val="ArticleScripture"/>
        <w:jc w:val="left"/>
      </w:pPr>
      <w:r>
        <w:rPr>
          <w:rFonts w:ascii="Nirmala UI" w:hAnsi="Nirmala UI" w:eastAsia="Nirmala UI" w:cs="Nirmala UI"/>
        </w:rPr>
        <w:t>ઇઝરાયેલ વિષે યહોવાહના વચનનો ભાર: યહોવાહ કહે છે—જે આકાશોને વિસ્તારે છે, પૃથ્વીનો પાયો નાખે છે, અને મનુષ્યના અંતરમાં તેની આત્માને રચે છે. જો, હું યરુશાલેમને આસપાસના સર્વ લોકો માટે કંપાવનાર પ્યાલો બનાવી દઈશ, જ્યારે તેઓ યહૂદાહ અને યરુશાલેમ બંને વિરુદ્ધ ઘેરાબંધીમાં હશે. અને તે દિવસે હું યરુશાલેમને સર્વ લોકો માટે ભારરૂપ પથ્થર બનાવી દઈશ; જે બધાં તેને ઊંચકવાનો પ્રયત્ન કરશે તેઓ ટુકડા-ટુકડા થઈ જશે, ભલે પૃથ્વીના સર્વ લોકો તેની વિરુદ્ધ એકત્રિત થયા હોય. ઝખર્યા 12:1-3.</w:t>
      </w:r>
    </w:p>
    <w:p>
      <w:pPr>
        <w:pStyle w:val="ArticleBody"/>
        <w:jc w:val="left"/>
      </w:pPr>
      <w:r>
        <w:rPr>
          <w:rFonts w:ascii="Nirmala UI" w:hAnsi="Nirmala UI" w:eastAsia="Nirmala UI" w:cs="Nirmala UI"/>
        </w:rPr>
        <w:t>યરૂશાલેમ પણ કડાઈ છે, કારણ કે તે એ પાત્ર છે જેમાં આ નાટ્યાત્મક ઘટના અમલમાં મૂકાય છે. “કડાઈ” એ રસોઈ કરવા માટેનું વાસણ છે.</w:t>
      </w:r>
    </w:p>
    <w:p>
      <w:pPr>
        <w:pStyle w:val="ArticleScripture"/>
        <w:jc w:val="left"/>
      </w:pPr>
      <w:r>
        <w:rPr>
          <w:rFonts w:ascii="Nirmala UI" w:hAnsi="Nirmala UI" w:eastAsia="Nirmala UI" w:cs="Nirmala UI"/>
        </w:rPr>
        <w:t>પછી તેણે મને કહ્યું, “હે મનુષ્યપુત્ર, આ તેઓ પુરુષો છે જે અનર્થની યોજના કરે છે અને આ શહેરમાં દુષ્ટ સલાહ આપે છે; જે કહે છે, ‘સમય નજીક નથી; ચાલો, આપણે મકાનો બાંધીએ: આ શહેર કડાઈ છે, અને અમે માંસ છીએ.’ તેથી તેમના વિરુદ્ધ ભવિષ્યવાણી કર; હે મનુષ્યપુત્ર, ભવિષ્યવાણી કર.” ત્યારે યહોવાનો આત્મા મારા ઉપર ઉતર્યો અને તેણે મને કહ્યું, “બોલ; પ્રભુ યહોવા આમ કહે છે: હે ઇઝરાયલના ઘરાણા, તમે આમ કહ્યું છે; કારણ કે હું જાણું છું કે તમારા મનમાં જે વિચારો ઊભા થાય છે, તે પ્રત્યેકને. તમે આ શહેરમાં તમારા મારાયેલા લોકોની સંખ્યા વધારી છે, અને તેની ગલીઓ મારાયેલા લોકોથી ભરી દીધી છે. તેથી પ્રભુ યહોવા આમ કહે છે: તમારા મારાયેલા, જેમને તમે તેના મધ્યમાં પાથર્યા છે, તેઓ જ માંસ છે, અને આ શહેર કડાઈ છે; પરંતુ હું તમને તેના મધ્યમાંથી બહાર કાઢીશ. તમે તલવારથી ડર્યા છો; અને હું તમારા ઉપર તલવાર લાવીશ, પ્રભુ યહોવા કહે છે. અને હું તમને તેના મધ્યમાંથી બહાર લાવીશ, અને પરદેશીઓના હાથમાં સોંપી દઈશ, અને તમારા વચ્ચે ન્યાયના દંડકાર્યો ચલાવીશ. તમે તલવારથી પડી જશો; હું ઇઝરાયલની સીમા પર તમારો ન્યાય કરીશ; અને તમે જાણશો કે હું યહોવા છું. આ શહેર તમારી કડાઈ નહીં બને, ન તો તમે તેના મધ્યમાં માંસ થશો; પરંતુ હું ઇઝરાયલની સીમા પર તમારો ન્યાય કરીશ. અને તમે જાણશો કે હું યહોવા છું; કારણ કે તમે મારી વિધિઓમાં ચાલ્યા નથી, ન મારા ન્યાયો આચર્યા છે, પરંતુ તમારા આસપાસના જાતિઓની રીતભાત મુજબ વર્ત્યા છો.” હઝકિયેલ 11:2–12.</w:t>
      </w:r>
    </w:p>
    <w:p>
      <w:pPr>
        <w:pStyle w:val="ArticleBody"/>
        <w:jc w:val="left"/>
      </w:pPr>
      <w:r>
        <w:rPr>
          <w:rFonts w:ascii="Nirmala UI" w:hAnsi="Nirmala UI" w:eastAsia="Nirmala UI" w:cs="Nirmala UI"/>
        </w:rPr>
        <w:t>અંગ્રેજીમાં, ઉપસર્ગ તરીકે “pan” નો અર્થ “સાર્વત્રિક,” “સર્વ” અથવા “સમગ્રમાં વ્યાપેલો” એવો થાય છે. ઉદાહરણ તરીકે, “panorama” કોઈ વિસ્તારનું વિશાળ અથવા સર્વગ્રાહી દૃશ્ય સૂચવે છે, “pantheism” એ વિશ્વ બ્રહ્માંડ દૈવી છે એવી માન્યતા દર્શાવે છે, અને “Pan-American” અમેરિકા ખંડોના તમામ દેશોને સમાવેશ કરતી કોઈ બાબતને સૂચવે છે. તેથી “pan” વિશ્વવ્યાપી યુદ્ધને ઓળખાવે છે.</w:t>
      </w:r>
    </w:p>
    <w:p>
      <w:pPr>
        <w:pStyle w:val="ArticleScripture"/>
        <w:jc w:val="left"/>
      </w:pPr>
      <w:r>
        <w:rPr>
          <w:rFonts w:ascii="Nirmala UI" w:hAnsi="Nirmala UI" w:eastAsia="Nirmala UI" w:cs="Nirmala UI"/>
        </w:rPr>
        <w:t>“શૈતાન મનને નગણ્ય પ્રશ્નો તરફ વાળી રહ્યો છે, જેથી તેઓ સ્પષ્ટ અને નિર્વિવાદ દૃષ્ટિથી અતિ મહત્ત્વના વિષયો જોઈ ન શકે. શત્રુ જગતને ફસાવવાની યોજના રચી રહ્યો છે.</w:t>
      </w:r>
    </w:p>
    <w:p>
      <w:pPr>
        <w:pStyle w:val="ArticleScripture"/>
        <w:jc w:val="left"/>
      </w:pPr>
      <w:r>
        <w:rPr>
          <w:rFonts w:ascii="Nirmala UI" w:hAnsi="Nirmala UI" w:eastAsia="Nirmala UI" w:cs="Nirmala UI"/>
        </w:rPr>
        <w:t>“તથાકથિત ખ્રિસ્તી વિશ્વ મહાન અને નિર્ણાયક ક્રિયાઓનું રંગમંચ બનવાનું છે. સત્તામાં રહેલા મનુષ્યો પાપાસત્તાના ઉદાહરણ પ્રમાણે અંતઃકરણને નિયંત્રિત કરનાર કાયદાઓ ઘડશે. બાબેલ પોતાની વ્યભિચારજન્ય ઉશ્કેરાટના ક્રોધરૂપ દ્રાક્ષારસથી સર્વ રાષ્ટ્રોને પીવડાવશે. દરેક રાષ્ટ્ર તેમાં સંલગ્ન થશે.” Selected Messages, book 3, 392.</w:t>
      </w:r>
    </w:p>
    <w:p>
      <w:pPr>
        <w:pStyle w:val="ArticleBody"/>
        <w:jc w:val="left"/>
      </w:pPr>
      <w:r>
        <w:rPr>
          <w:rFonts w:ascii="Nirmala UI" w:hAnsi="Nirmala UI" w:eastAsia="Nirmala UI" w:cs="Nirmala UI"/>
        </w:rPr>
        <w:t>“એક્ટ” શબ્દનો નામરૂપ અર્થ “વિધાનસભા દ્વારા ઘડવામાં આવેલો ઔપચારિક લખિત નિર્ણય અથવા કાયદો” એવો થાય છે.</w:t>
      </w:r>
    </w:p>
    <w:p>
      <w:pPr>
        <w:pStyle w:val="ArticleScripture"/>
        <w:jc w:val="left"/>
      </w:pPr>
      <w:r>
        <w:rPr>
          <w:rFonts w:ascii="Nirmala UI" w:hAnsi="Nirmala UI" w:eastAsia="Nirmala UI" w:cs="Nirmala UI"/>
        </w:rPr>
        <w:t>“જ્યારે આપણું રાષ્ટ્ર પોતાની સરકારના સિદ્ધાંતોનો એવો ત્યાગ કરશે કે રવિવારનો કાયદો ઘડશે, ત્યારે આ કાર્યમાં પ્રોટેસ્ટન્ટ ધર્મ પાપાશાહી સાથે હાથ મિલાવશે.” Testimonies, volume 5, 712.</w:t>
      </w:r>
    </w:p>
    <w:p>
      <w:pPr>
        <w:pStyle w:val="ArticleBody"/>
        <w:jc w:val="left"/>
      </w:pPr>
      <w:r>
        <w:rPr>
          <w:rFonts w:ascii="Nirmala UI" w:hAnsi="Nirmala UI" w:eastAsia="Nirmala UI" w:cs="Nirmala UI"/>
        </w:rPr>
        <w:t>કથિત ખ્રિસ્તી જગત મહાન ક્રિયાઓ, અથવા અંકોનું એક રંગમંચ છે, અને દરેક રાષ્ટ્ર (pan) તેમાં સામેલ થશે. “અંક” શબ્દનો અર્થ નાટક, ચલચિત્ર, અથવા અન્ય પ્રદર્શનના વિભાગ અથવા ખંડ તરીકે પણ થાય છે, જે સામાન્ય રીતે નિશ્ચિત પ્રકારની ઘટનાઓ અથવા ક્રિયાઓથી લાક્ષણિક બને છે. ક્રિયાપદ તરીકે “અભિનય કરવો” નો અર્થ કોઈ વિશિષ્ટ ક્રિયા કરવી અથવા નિશ્ચિત રીતે વર્તવું એવો થાય છે. તેનો અર્થ ઢોંગ કરવો અથવા કોઈ ભૂમિકા ભજવવી એવો પણ થાય છે, જેમ કે નાટક અથવા ફિલ્મમાં અભિનય કરવો.</w:t>
      </w:r>
    </w:p>
    <w:p>
      <w:pPr>
        <w:pStyle w:val="ArticleScripture"/>
        <w:jc w:val="left"/>
      </w:pPr>
      <w:r>
        <w:rPr>
          <w:rFonts w:ascii="Nirmala UI" w:hAnsi="Nirmala UI" w:eastAsia="Nirmala UI" w:cs="Nirmala UI"/>
        </w:rPr>
        <w:t>“વિશ્વ એક રંગમંચ છે. તેના નિવાસીઓ એવા અભિનેતાઓ છે, જે અંતિમ મહાન નાટકમાં પોતાનો ભાગ ભજવવા તૈયાર થઈ રહ્યા છે. ઈશ્વરને નજરઅંદાજ કરવામાં આવ્યો છે. માનવજાતિના મહાસમુદાયોમાં કોઈ એકતા નથી, સિવાય એટલી કે માણસો પોતાના સ્વાર્થી હેતુઓ સિદ્ધ કરવા માટે પરસ્પર સંઘબંધ થાય છે. ઈશ્વર નિહાળી રહ્યા છે. પોતાના બળવાખોર પ્રજાજનો વિષે તેમના હેતુઓ પૂર્ણ થશે. વિશ્વ મનુષ્યોના હાથમાં સોંપી દેવાયું નથી, જોકે ઈશ્વર થોડી મુદત માટે ગૂંચવણ અને અવ્યવસ્થાના તત્ત્વોને પ્રભુત્વ જમાવવા દે છે. નીચેમાંથી એક શક્તિ નાટકના અંતિમ મહાન દૃશ્યો લાવવા કાર્યરત છે,—શૈતાન ખ્રિસ્તરૂપે આવી રહ્યો છે, અને તેઓમાં, જે ગુપ્ત સમાજોમાં પોતાને પરસ્પર બાંધી રહ્યા છે, અધર્મની સર્વ પ્રકારની છેતરપિંડી સાથે કાર્ય કરી રહ્યો છે. જે લોકો સંઘબંધ થવાની વાસનાને વશ થઈ રહ્યા છે, તેઓ શત્રુની યોજનાઓને અમલમાં મૂકી રહ્યા છે. કારણ પછી પરિણામ આવશે.”</w:t>
      </w:r>
    </w:p>
    <w:p>
      <w:pPr>
        <w:pStyle w:val="ArticleScripture"/>
        <w:jc w:val="left"/>
      </w:pPr>
      <w:r>
        <w:rPr>
          <w:rFonts w:ascii="Nirmala UI" w:hAnsi="Nirmala UI" w:eastAsia="Nirmala UI" w:cs="Nirmala UI"/>
        </w:rPr>
        <w:t>“અપરાધ લગભગ પોતાની મર્યાદા સુધી પહોંચી ગયો છે. ગૂંચવણથી વિશ્વ ભરાઈ ગયું છે, અને ટૂંક સમયમાં માનવજાત પર એક મહાન ભયંકરતા આવવાની છે. અંત અત્યંત નજીક છે. આપણે, જેઓ સત્યને જાણીએ છીએ, તેઓએ જે કંઈ જલ્દી જ વિશ્વ પર એક વ્યાપક અચંબા રૂપે તૂટી પડવાનું છે, તેના માટે તૈયાર થવું જોઈએ.” Review and Herald, September 10, 1903.</w:t>
      </w:r>
    </w:p>
    <w:p>
      <w:pPr>
        <w:pStyle w:val="ArticleBody"/>
        <w:jc w:val="left"/>
      </w:pPr>
      <w:r>
        <w:rPr>
          <w:rFonts w:ascii="Nirmala UI" w:hAnsi="Nirmala UI" w:eastAsia="Nirmala UI" w:cs="Nirmala UI"/>
        </w:rPr>
        <w:t>પાનિયમ અને એક્ટિયમ ત્રીજા વિશ્વયુદ્ધનું પ્રતિનિધિત્વ કરે છે. તે યુદ્ધમાં અતિપ્રાકૃતિક પ્રગટતાઓ થશે, જેમનું પ્રતિનિધિત્વ ગ્રીક બકરા-દેવ પાન દ્વારા થાય છે. આ યુદ્ધ રવિવારના કાયદાના “કાર્ય”રૂપ અમલીકરણ સાથે સંકળાયેલું રહેશે. અને આ યુદ્ધને “મહાન નાટકના અંતિમ દૃશ્યો” તરીકે ઓળખવામાં આવે છે; કારણ કે તે માત્ર રવિવારના કાનૂની વિધાનના અમલીકરણનો કાનૂની કાર્ય જ નથી, પરંતુ માનવીય કૃપાકાળના સમાપનના ક્ષણોમાં સુસમાચારના નાટ્યનો પરાકાષ્ઠા-બિંદુ પણ છે. દાનિયેલ અધ્યાય અગિયારની સોળમી કલમમાં, તે યુદ્ધ પહેલાં—જેમાં પાનિયમ અને એક્ટિયમ ભવિષ્યવાણીરૂપે એક થાય છે—ઈશ્વરની અંતિમ-દિવસોની સેના પહેલેથી જ ઉભી કરવામાં આવી હશે, અને તેમનું ધ્વજચિહ્ન, જે એક નિશાન છે, ત્યારે ઊંચું કરવામાં આવશે. “નિશાન”નો પ્રાથમિક અર્થ સેનાનું ધ્વજ છે.</w:t>
      </w:r>
    </w:p>
    <w:p>
      <w:pPr>
        <w:pStyle w:val="ArticleBody"/>
        <w:jc w:val="left"/>
      </w:pPr>
      <w:r>
        <w:rPr>
          <w:rFonts w:ascii="Nirmala UI" w:hAnsi="Nirmala UI" w:eastAsia="Nirmala UI" w:cs="Nirmala UI"/>
        </w:rPr>
        <w:t>એક્ટ અને પાન એ એક્ટિયમ અને પાનિયમ છે, અને અદ્ભુત ભાષાશાસ્ત્રીએ બન્ને યુદ્ધોની ભૂગોળ, નામો અને ઇતિહાસને નિયંત્રિત કર્યો, કારણ કે તે આવનાર રવિવારના કાયદા પહેલાંનો તાત્કાલિક ઇતિહાસ છે. પાનિયમનું યુદ્ધ ઈ.પૂ. 200માં થયું હતું, અને સોળમી કલમ ઈ.પૂ. 63માં રોમે યેરુશાલેમને વિજય કરી લીધું હોવાનું ઓળખાવે છે.</w:t>
      </w:r>
    </w:p>
    <w:p>
      <w:pPr>
        <w:pStyle w:val="ArticleBody"/>
        <w:jc w:val="left"/>
      </w:pPr>
      <w:r>
        <w:rPr>
          <w:rFonts w:ascii="Nirmala UI" w:hAnsi="Nirmala UI" w:eastAsia="Nirmala UI" w:cs="Nirmala UI"/>
        </w:rPr>
        <w:t>ઈ.સ.પૂર્વ 200 થી ઈ.સ.પૂર્વ 63 સુધીના સમયગાળાથી પ્રતિનિધિત્વ પામતી અંતિમ દિવસોની ઇતિહાસિક શ્રેણી વચ્ચે, યુનાઇટેડ સ્ટેટ્સમાં પશુની પ્રતિમાની રચના, ઈ.સ.પૂર્વ 161 થી ઈ.સ.પૂર્વ 158 ની ઇતિહાસથી પ્રતિનિધિત્વ પામ્યા મુજબ, પૂર્ણ કરવામાં આવશે. યુનાઇટેડ સ્ટેટ્સમાં પશુની પ્રતિમા ઊભી કરવાની અંતિમ ગતિઓનો સમયગાળો આવે તે પહેલાં, ઈ.સ.પૂર્વ 167 માં મોડેઈનના બળવે પ્રતિનિધિત્વ પામતી એક ઘટના બનશે. આ બળવો ગ્રીસના બલાત્કૃત ધર્મ વિરુદ્ધના બળવાથી પ્રતિકાત્મક રીતે દર્શાવવામાં આવ્યો છે, અને આ બળવો ઈ.સ.પૂર્વ 164 માં મંદિરના પુનઃસમર્પણથી પ્રતિનિધિત્વ પામતા એક માર્ગચિહ્ન સુધી દોરી જશે.</w:t>
      </w:r>
    </w:p>
    <w:p>
      <w:pPr>
        <w:pStyle w:val="ArticleBody"/>
        <w:jc w:val="left"/>
      </w:pPr>
      <w:r>
        <w:rPr>
          <w:rFonts w:ascii="Nirmala UI" w:hAnsi="Nirmala UI" w:eastAsia="Nirmala UI" w:cs="Nirmala UI"/>
        </w:rPr>
        <w:t>ઈ.સ.પૂ. 164 યહૂદી ધર્મમાં એ ચમત્કારને કારણે સ્મરણમાં રાખવામાં આવે છે કે જેમાં એક દિવસ પૂરતું પવિત્ર તેલ આઠ દિવસ સુધી ટક્યું હતું. તેથી ઈ.સ.પૂ. 164, જે ઈ.સ.પૂ. 161 પહેલાં આવે છે, દેવના ભ્રષ્ટ પ્રજાજનો માટે સિદ્ધ કરાયેલ એક શૈતાની ચમત્કારને ઓળખાવે છે. આ ચમત્કારને એક દિવસમાંથી આઠ દિવસ ઉત્પન્ન થતા તરીકે રજૂ કરવામાં આવ્યો છે, અને તે પ્રથમ દિવસનું તેલ જ સમગ્ર આઠ દિવસ માટે પૂરું પાડનાર હતું. આ ચમત્કાર સાતમાંથી આવેલા એક ભાગ પર લાવવામાં આવ્યો હતો, અને આ માર્ગચિહ્ન તે જ ઇતિહાસની અંદર સ્થાપિત છે જેમાં સાતમાંથી આવેલ આઠમાનો ગૂઢપ્રશ્ન ભ્રષ્ટ રિપબ્લિકન શિંગડા અને ભ્રષ્ટ પ્રોટેસ્ટન્ટ શિંગડા બન્ને પર સિદ્ધ કરવામાં આવી રહ્યો છે.</w:t>
      </w:r>
    </w:p>
    <w:p>
      <w:pPr>
        <w:pStyle w:val="ArticleBody"/>
        <w:jc w:val="left"/>
      </w:pPr>
      <w:r>
        <w:rPr>
          <w:rFonts w:ascii="Nirmala UI" w:hAnsi="Nirmala UI" w:eastAsia="Nirmala UI" w:cs="Nirmala UI"/>
        </w:rPr>
        <w:t>જલ્દી આવનારા રવિવારના કાયદા પહેલાં શૈતાની ચમત્કારોનું પ્રગટીકરણ ગ્રીક દેવ પાન સાથે સંકળાયેલું છે. જ્યારે પેનિયમનું યુદ્ધ લડાશે અને ટ્રમ્પ તથા ધર્મભ્રષ્ટ પ્રોટેસ્ટન્ટવાદ દ્વારા જીતવામાં આવશે, ત્યારે “પાન્ડોરાનું બોક્સ” ખુલ્લું પડી ચૂકેલું હશે, અને ત્યારબાદ માનવજાત પર મુક્ત થતી સમસ્યાઓનો ઉકેલ લાવવાનો કોઈ માર્ગ રહેશે નહીં; કારણ કે, “એક મહાન ભય ટૂંક સમયમાં માનવો પર આવવાનો છે. અંત બહુ નજીક છે. આપણે, જે સત્યને જાણીએ છીએ, તે વિશ્વ પર પ્રચંડ આશ્ચર્યરૂપે તૂટી પડનાર બાબત માટે તૈયારી કરતા હોવા જોઈએ.”</w:t>
      </w:r>
    </w:p>
    <w:p>
      <w:pPr>
        <w:pStyle w:val="ArticleBody"/>
        <w:jc w:val="left"/>
      </w:pPr>
      <w:r>
        <w:rPr>
          <w:rFonts w:ascii="Nirmala UI" w:hAnsi="Nirmala UI" w:eastAsia="Nirmala UI" w:cs="Nirmala UI"/>
        </w:rPr>
        <w:t>એક લાખ ચુંમાલીસ હજાર તેઓ છે જેઓ ઈસુ ખ્રિસ્તના પ્રકાશનના ઉઘાડવામાં આવવાથી પ્રદાન કરાયેલા દેવના વચનના પવિત્રીકરણ કરનાર સામર્થ્ય દ્વારા મુદ્રાંકિત થયા છે. તે પ્રકાશનમાં સત્યની કેટલીક નિશ્ચિત રેખાઓનો સમાવેશ થાય છે, અને તે ઈસુ કોણ છે તેની પવિત્રીકૃત શિક્ષા આપે છે. દેવના વચન તરીકે, તે અદભુત ભાષાવિદ્ છે, જેણે સર્વ માનવીય ભાષા પર નિયંત્રણ રાખ્યું છે, કારણ કે બાબેલના ગોપુર પર તેણે ગૂંચવણ વરસાવી ત્યારે તેની શક્તિ દ્વારા વિવિધ ભાષાઓ ઉત્પન્ન થઈ. તે અદભુત સંખ્યાકાર છે, જેણે પોતાના વચનમાં રજૂ કરાયેલા અંકોમાં અને પોતાની સમગ્ર સર્જનામાં રહસ્યોને ગુપ્ત રાખ્યા છે. તે ઇતિહાસનો નિયંત્રક છે, કારણ કે ઇતિહાસ “His”-story છે. તેણે પૃથ્વીનું સર્જન કર્યું, અને પ્રલય પછી તેણે પૃથ્વી ગ્રહના ભૌગોલિક સ્વરૂપ પર નિયંત્રણ રાખ્યું, અને તેથી તેની વાણીમાં મળતાં “સત્યો”નું નિર્માણ કરતી વિવિધ ભવિષ્યવાણીય ભૂગોળ પર પણ. એક લાખ ચુંમાલીસ હજાર, અન્ય બાબતો સાથે, તેઓનું પ્રતિનિધિત્વ કરે છે જેઓ તે સર્વ વસ્તુઓનો સર્જનહાર છે એવો વિશ્વાસ પ્રગટ કરે છે.</w:t>
      </w:r>
    </w:p>
    <w:p>
      <w:pPr>
        <w:pStyle w:val="ArticleScripture"/>
        <w:jc w:val="left"/>
      </w:pPr>
      <w:r>
        <w:rPr>
          <w:rFonts w:ascii="Nirmala UI" w:hAnsi="Nirmala UI" w:eastAsia="Nirmala UI" w:cs="Nirmala UI"/>
        </w:rPr>
        <w:t>આરંભમાં વચન હતું, અને વચન ઈશ્વર સાથે હતું, અને વચન ઈશ્વર હતું. તે જ આરંભમાં ઈશ્વર સાથે હતું. સર્વ વસ્તુઓ તેના દ્વારા રચાઈ; અને જે કંઈ રચાયું છે તેમાંથી એક પણ વસ્તુ તેના વિના રચાઈ નથી. યોહાન 1:1–3.</w:t>
      </w:r>
    </w:p>
    <w:p>
      <w:pPr>
        <w:pStyle w:val="ArticleBody"/>
        <w:jc w:val="left"/>
      </w:pPr>
      <w:r>
        <w:rPr>
          <w:rFonts w:ascii="Nirmala UI" w:hAnsi="Nirmala UI" w:eastAsia="Nirmala UI" w:cs="Nirmala UI"/>
        </w:rPr>
        <w:t>પાન્ડોરાના બોક્સની વાર્તા પ્રાચીન ગ્રીક પુરાણકથાઓમાંથી એક દંતકથા છે. તેનો મુખ્ય વર્ણન ગ્રીક કવિ હેસિયોડના “Works and Days” માં તેમજ અન્ય વિવિધ શાસ્ત્રીય સ્ત્રોતોમાં મળે છે. સ્પષ્ટ છે કે તે એદેનની બાગમાં હવાના અનુભવાનો એક પરાભાષાત્મક રૂપાંતર છે. “Pandora” નામ પ્રાચીન ગ્રીક પુરાણકથાઓમાંથી આવ્યું છે. તે ગ્રીક શબ્દો “pan” પરથી ઉત્પન્ન થયું છે, જેનો અર્થ “બધું,” અને “dora” જેનો અર્થ “ભેટો” એવો થાય છે. Pandora નો અર્થ “સર્વભેટસંપન્ન” થાય છે. હવા ચર્ચનું પ્રતીક છે, અને સર્વ ભેટો દેવની ચર્ચની અંદર જોવા મળે છે.</w:t>
      </w:r>
    </w:p>
    <w:p>
      <w:pPr>
        <w:pStyle w:val="ArticleBody"/>
        <w:jc w:val="left"/>
      </w:pPr>
      <w:r>
        <w:rPr>
          <w:rFonts w:ascii="Nirmala UI" w:hAnsi="Nirmala UI" w:eastAsia="Nirmala UI" w:cs="Nirmala UI"/>
        </w:rPr>
        <w:t>ગ્રીક પૌરાણિક કથાઓમાં, પાન્ડોરા દેવતાઓ દ્વારા સર્જાયેલ પ્રથમ મર્ત્ય સ્ત્રી હતી. કથાનુસાર, માનવજાતને દંડિત કરવાની યોજનાના ભાગરૂપે, દેવતાઓના રાજા ઝ્યુસની આજ્ઞાથી તેને હેફૈસ્ટસે ઘડી હતી. દેવોમાંના દરેકે પાન્ડોરાને વિવિધ દાન આપ્યાં, જેમાં સૌંદર્ય, લાવણ્ય, બુદ્ધિ અને આકર્ષણનો સમાવેશ થતો હતો. ઝ્યુસે તેને એક મટકો આપ્યો (પછીના પુનર્કથનોમાં તે એક પેટી બની ગયો) અને કોઈપણ પરિસ્થિતિમાં તેને ક્યારેય ન ખોલવા આજ્ઞા આપી. હવાને કહેવામાં આવ્યું હતું કે તે “બગીચાની વચ્ચેનાં વૃક્ષ” સિવાય દરેક વૃક્ષનું ફળ ખાઈ શકતી હતી.</w:t>
      </w:r>
    </w:p>
    <w:p>
      <w:pPr>
        <w:pStyle w:val="ArticleBody"/>
        <w:jc w:val="left"/>
      </w:pPr>
      <w:r>
        <w:rPr>
          <w:rFonts w:ascii="Nirmala UI" w:hAnsi="Nirmala UI" w:eastAsia="Nirmala UI" w:cs="Nirmala UI"/>
        </w:rPr>
        <w:t>પેન્ડોરા, કૌતૂહલથી વશ થઈને, અંતે પ્રલોભનને શરણ ગઈ અને તેણે તે કુંડાળું ખોલ્યું. એવું કરતાં, અગાઉ તેની અંદર બંધ રાખવામાં આવેલા બધા દુષ્ટતાઓ, પીડાઓ અને રોગો દુનિયામાં મુક્ત થઈ ગયા, અને માનવજાતિમાં દુઃખ તથા દૈન્ય ફેલાવા લાગ્યા. તેમ છતાં, કુંડાળામાં એક વસ્તુ રહી ગઈ: આશા. દંતકથાના કેટલાક સંસ્કરણોમાં, પેન્ડોરાએ તાત્કાલિક કુંડાળું બંધ કરી દીધું, જેથી આશા બહાર નીકળી ન શકે; જ્યારે અન્ય સંસ્કરણોમાં, આશા પણ બહાર આવી, અને વિપત્તિના સામનોમાં માનવજાતિને આશાવાદ તથા ધૈર્યની એક ઝાંખી પ્રદાન કરી.</w:t>
      </w:r>
    </w:p>
    <w:p>
      <w:pPr>
        <w:pStyle w:val="ArticleBody"/>
        <w:jc w:val="left"/>
      </w:pPr>
      <w:r>
        <w:rPr>
          <w:rFonts w:ascii="Nirmala UI" w:hAnsi="Nirmala UI" w:eastAsia="Nirmala UI" w:cs="Nirmala UI"/>
        </w:rPr>
        <w:t>પાનિયમની લડાઈ ટૂંક સમયમાં આવનારા રવિવારના કાયદા સાથે એકત્ર થાય છે, જેમ એક્ટિયમની લડાઈ પણ તેમાં એકત્ર થાય છે; અને આ ટૂંક સમયમાં આવનારો રવિવારનો કાયદો એદનની બાગમાં આવેલી કસોટી દ્વારા પ્રતિરૂપિત કરવામાં આવ્યો હતો. બાગમાં તે કસોટી માત્ર આદમ અને હવા માટે હતી, પરંતુ અંતિમ દિવસોમાં તે કસોટી આખા વિશ્વના સર્વ માનવજાતને સામસામે આવશ્યક રીતે આવરી લેવાની હતી. બાગમાં દેવના વચન પર વિશ્વાસ કરવાનો કે અવિશ્વાસ કરવાનો જે પ્રથમ પરીક્ષણ હતો, તે રવિવારના કાયદાની અંતિમ કસોટીનું પ્રતિરૂપ છે. હવા તે પ્રથમ કસોટીમાં નિષ્ફળ ગઈ અને પાન્ડોરાની કથામાં દર્શાવવામાં આવ્યું છે તેમ, તેણે માનવજાત પર દુઃખના પ્રવાહદ્વારો ખોલી નાખ્યા.</w:t>
      </w:r>
    </w:p>
    <w:p>
      <w:pPr>
        <w:pStyle w:val="ArticleBody"/>
        <w:jc w:val="left"/>
      </w:pPr>
      <w:r>
        <w:rPr>
          <w:rFonts w:ascii="Nirmala UI" w:hAnsi="Nirmala UI" w:eastAsia="Nirmala UI" w:cs="Nirmala UI"/>
        </w:rPr>
        <w:t>જ્યારે પાનિયમની લડાઈ એક્ટિયમની લડાઈ સાથે જોડાય છે, ત્યારે એદેનના બગીચામાં પ્રતિનિધિત્વ પામેલી કસોટી સમગ્ર માનવજાતિ સમક્ષ ખુલ્લી થશે. તે સમયે વિશ્વ માટે જે આશા પ્રદાન કરવામાં આવે છે, તે જ ધ્વજચિહ્ન છે, જે સમગ્ર વિશ્વ (પેનોરામા)ને જોવા માટે ઊંચું ઉઠાવવામાં આવે છે.</w:t>
      </w:r>
    </w:p>
    <w:p>
      <w:pPr>
        <w:pStyle w:val="ArticleScripture"/>
        <w:jc w:val="left"/>
      </w:pPr>
      <w:r>
        <w:rPr>
          <w:rFonts w:ascii="Nirmala UI" w:hAnsi="Nirmala UI" w:eastAsia="Nirmala UI" w:cs="Nirmala UI"/>
        </w:rPr>
        <w:t>હે વિશ્વના સર્વ નિવાસીઓ અને પૃથ્વીના રહેવાસીઓ, જ્યારે તે પર્વતો પર ધ્વજ ઊંચો કરે, ત્યારે જુઓ; અને જ્યારે તે તુરાઈ વગાડે, ત્યારે સાંભળો. યશાયા 18:3.</w:t>
      </w:r>
    </w:p>
    <w:p>
      <w:pPr>
        <w:pStyle w:val="ArticleBody"/>
        <w:jc w:val="left"/>
      </w:pPr>
      <w:r>
        <w:rPr>
          <w:rFonts w:ascii="Nirmala UI" w:hAnsi="Nirmala UI" w:eastAsia="Nirmala UI" w:cs="Nirmala UI"/>
        </w:rPr>
        <w:t>આ અભ્યાસને આપણે આગામી લેખમાં આગળ વધારીશું.</w:t>
      </w:r>
    </w:p>
    <w:p>
      <w:pPr>
        <w:pStyle w:val="ArticleScripture"/>
        <w:jc w:val="left"/>
      </w:pPr>
      <w:r>
        <w:rPr>
          <w:rFonts w:ascii="Nirmala UI" w:hAnsi="Nirmala UI" w:eastAsia="Nirmala UI" w:cs="Nirmala UI"/>
        </w:rPr>
        <w:t>“વિશ્વ એક રંગભૂમિ છે; અને તેના નિવાસીઓ, એટલે કે અભિનેતાઓ, અંતિમ મહાન નાટકમાં પોતાનો ભાગ ભજવવા માટે તૈયાર થઈ રહ્યા છે. માનવજાતિના વિશાળ સમૂહોમાં કોઈ એકતા નથી, સિવાય કે મનુષ્યો પોતાના સ્વાર્થી હેતુઓ સિદ્ધ કરવા માટે પરસ્પર સંઘબદ્ધ થાય. દેવ નિહાળી રહ્યા છે. તેમના બળવાખોર પ્રજાજનો વિષેના તેમના હેતુઓ પૂર્ણ થશે. વિશ્વ મનુષ્યોના હાથમાં સોંપવામાં આવ્યું નથી, જોકે દેવ એક સમયગાળા માટે ગૂંચવણ અને અવ્યવસ્થાના તત્ત્વોને પ્રભુત્વ ચલાવવા દેતા છે. નીચેમાંથી એક શક્તિ નાટકના અંતિમ મહાન દૃશ્યો લાવવા માટે કાર્યરત છે,—સાતાન ખ્રિસ્ત તરીકે આવી રહ્યો છે, અને તેઓમાં સર્વ પ્રકારની અધર્મપૂર્ણ છેતરપિંડી સાથે કાર્ય કરી રહ્યો છે, જેઓ ગુપ્ત સમાજોમાં પોતાને પરસ્પર બાંધી રહ્યા છે. જેઓ સંઘબદ્ધ થવાની વૃત્તિને શરણ થાય છે તેઓ શત્રુની યોજનાઓને અમલમાં મૂકી રહ્યા છે. કારણ પછી પરિણામ આવશે.”</w:t>
      </w:r>
    </w:p>
    <w:p>
      <w:pPr>
        <w:pStyle w:val="ArticleScripture"/>
        <w:jc w:val="left"/>
      </w:pPr>
      <w:r>
        <w:rPr>
          <w:rFonts w:ascii="Nirmala UI" w:hAnsi="Nirmala UI" w:eastAsia="Nirmala UI" w:cs="Nirmala UI"/>
        </w:rPr>
        <w:t>“આ સંદેશ આજના સમયમાં જેટલી શક્તિશાળી રીતે લાગુ પડે છે, એટલી શક્તિશાળી રીતે તે પહેલાં ક્યારેય લાગુ પડ્યો નહોતો. દુનિયા વધતી જતી રીતે ઈશ્વરના દાવાઓને તિરસ્કૃત કરી રહી છે. મનુષ્યો અપરાધમાં ધૃષ્ટ બની ગયા છે. વિશ્વના નિવાસીઓની દુષ્ટતા તેમની અધીર્મિતાનો માપ લગભગ પૂર્ણ કરી ચૂકી છે. આ પૃથ્વી લગભગ એ સ્થાને આવી પહોંચી છે જ્યાં ઈશ્વર વિનાશકને તેના પર પોતાની ઇચ્છા મુજબ કાર્ય કરવાની પરવાનગી આપશે. ઈશ્વરની વ્યવસ્થાના સ્થાને મનુષ્યોના નિયમોનું સ્થાનાપન્ન કરવું, બાઇબલના શનિવારના વિશ્રામદિવસના સ્થાને માત્ર માનવીય સત્તા દ્વારા રવિવારને ઉચ્ચ સ્થાન આપવું—આ નાટ્યનો અંતિમ અંક છે. જ્યારે આ સ્થાનાપન્ન સર્વવ્યાપક બનશે, ત્યારે ઈશ્વર પોતાને પ્રગટ કરશે. તે પોતાની મહિમામાં ઉદ્ભવશે જેથી પૃથ્વીને ભયાનક રીતે હચમચાવી નાખે. તે પોતાના સ્થાનમાંથી બહાર આવશે, વિશ્વના નિવાસીઓને તેમની અધીર્મિતાના કારણે દંડ આપવા; અને પૃથ્વી પોતાનું રક્ત પ્રગટ કરશે, અને હવે પછી પોતાના વધ કરાયેલાઓને ઢાંકી રાખશે નહિ.”</w:t>
      </w:r>
    </w:p>
    <w:p>
      <w:pPr>
        <w:pStyle w:val="ArticleScripture"/>
        <w:jc w:val="left"/>
      </w:pPr>
      <w:r>
        <w:rPr>
          <w:rFonts w:ascii="Nirmala UI" w:hAnsi="Nirmala UI" w:eastAsia="Nirmala UI" w:cs="Nirmala UI"/>
        </w:rPr>
        <w:t>“અમે યુગોના સંકટની દહેલીજ પર ઊભા છીએ. ઝડપી અનુસરણમાં ઈશ્વરના દંડનિર્ણયો એક પછી એક આવશે,—અગ્નિ, અને જળપ્રલય, અને ભૂકંપ, સાથે યુદ્ધ અને રક્તપાત. આ સમયમાં મહાન અને નિર્ણાયક બંને પ્રકારની ઘટનાઓથી આપણે આશ્ચર્યચકિત ન થવું જોઈએ; કારણ કે કૃપાનો દૂત અફસોસ ન કરનારાઓને આશ્રય આપવા વધુ લાંબા સમય સુધી રહી શકશે નહીં.</w:t>
      </w:r>
    </w:p>
    <w:p>
      <w:pPr>
        <w:pStyle w:val="ArticleScripture"/>
        <w:jc w:val="left"/>
      </w:pPr>
      <w:r>
        <w:rPr>
          <w:rFonts w:ascii="Nirmala UI" w:hAnsi="Nirmala UI" w:eastAsia="Nirmala UI" w:cs="Nirmala UI"/>
        </w:rPr>
        <w:t>“સંકટ ધીમે ધીમે અમારી ઉપર આવી રહ્યું છે. સૂર્ય આકાશમાં તેજ આપે છે, પોતાના નિયમિત પરિભ્રમણ પર આગળ વધે છે, અને આકાશમંડળ હજી પણ દેવની મહિમા પ્રગટ કરે છે. મનુષ્યો હજી પણ ખાતા અને પીતાં રહે છે, વાવતા અને બાંધતા રહે છે, લગ્ન કરતા અને લગ્નમાં આપતા રહે છે. વેપારીઓ હજી પણ ખરીદી અને વેચાણ કરતા રહે છે. મનુષ્યો હજી પણ એકબીજાને ધક્કા મારી રહ્યા છે, સર્વોચ્ચ સ્થાન માટે હરીફાઈ કરી રહ્યા છે. ભોગવિલાસપ્રેમીઓ હજી પણ નાટ્યગૃહો, ઘોડાદોડ, જુગારના અડ્ડાઓમાં ઉમટી રહ્યા છે. ઉન્માદનું પરમોત્કર્ષ હજી પણ વ્યાપ્ત છે, છતાં પરીક્ષાકાળની ઘડી ઝડપથી બંધ થવા આવી રહી છે, અને દરેક પ્રકરણ શાશ્વત રીતે નક્કી થવા જ રહ્યું છે. શૈતાન જુએ છે કે તેનો સમય ટૂંકો છે. તેણે પોતાની બધી શક્તિઓ કાર્યે લગાડી છે જેથી મનુષ્યો છેતરાઈ જાય, ભ્રમિત થાય, વ્યસ્ત રાખવામાં આવે અને મોહગ્રસ્ત બને, ત્યાં સુધી કે પરીક્ષાકાળનો દિવસ પૂર્ણ થઈ જાય, અને કૃપાનું દ્વાર સદાકાળ માટે બંધ થઈ જાય.”</w:t>
      </w:r>
    </w:p>
    <w:p>
      <w:pPr>
        <w:pStyle w:val="ArticleScripture"/>
        <w:jc w:val="left"/>
      </w:pPr>
      <w:r>
        <w:rPr>
          <w:rFonts w:ascii="Nirmala UI" w:hAnsi="Nirmala UI" w:eastAsia="Nirmala UI" w:cs="Nirmala UI"/>
        </w:rPr>
        <w:t>“અપરાધ લગભગ તેની મર્યાદા સુધી પહોંચી ગયો છે. ગૂંચવણ વિશ્વને વ્યાપ્ત કરી રહી છે, અને ટૂંક સમયમાં મનુષ્યો પર એક મહાન ભયંકરતા આવવાની છે. અંત અત્યંત નજીક છે. અમે, જે સત્યને જાણીએ છીએ, તે જે ટૂંક સમયમાં વિશ્વ પર અતિપ્રચંડ અચંબા તરીકે તૂટી પડવાનું છે, તેના માટે તૈયારી કરતા હોવા જોઈએ.</w:t>
      </w:r>
    </w:p>
    <w:p>
      <w:pPr>
        <w:pStyle w:val="ArticleScripture"/>
        <w:jc w:val="left"/>
      </w:pPr>
      <w:r>
        <w:rPr>
          <w:rFonts w:ascii="Nirmala UI" w:hAnsi="Nirmala UI" w:eastAsia="Nirmala UI" w:cs="Nirmala UI"/>
        </w:rPr>
        <w:t>“પ્રચલિત અધર્મના આ સમયમાં આપણે જાણીને શકીએ છીએ કે અંતિમ મહાન સંકટ નજીક આવી પહોંચ્યું છે. જ્યારે ઈશ્વરના કાનૂનનો અવમાન લગભગ સર્વવ્યાપક બની જશે, જ્યારે તેમના લોકો પોતાના સહમાનવો દ્વારા પીડિત અને સંતપ્ત કરવામાં આવશે, ત્યારે પ્રભુ હસ્તક્ષેપ કરશે.</w:t>
      </w:r>
    </w:p>
    <w:p>
      <w:pPr>
        <w:pStyle w:val="ArticleScripture"/>
        <w:jc w:val="left"/>
      </w:pPr>
      <w:r>
        <w:rPr>
          <w:rFonts w:ascii="Nirmala UI" w:hAnsi="Nirmala UI" w:eastAsia="Nirmala UI" w:cs="Nirmala UI"/>
        </w:rPr>
        <w:t>“અમે મહાન અને ગંભીર ઘટનાઓના દ્વારપ્રાંતે ઊભા છીએ. ભવિષ્યવાણીઓ પૂર્ણ થઈ રહી છે. અદ્દભુત અને ઘટનાઓથી ભરેલો ઇતિહાસ સ્વર્ગના પુસ્તકોમાં નોંધાઈ રહ્યો છે. આપણા વિશ્વમાં દરેક વસ્તુ ઉથલપાથલમાં છે. યુદ્ધો છે, અને યુદ્ધોની અફવાઓ છે. જાતિઓ ક્રોધિત છે, અને મૃતકોનો સમય આવ્યો છે કે તેમનો ન્યાય કરવામાં આવે. ઘટનાઓ એવી રીતે બદલાઈ રહી છે કે ઈશ્વરના દિવસે, જે બહુ જલ્દી આવી રહ્યો છે, તેને લાવી શકે. જાણે કે હવે માત્ર થોડો જ સમય બાકી રહ્યો છે. પરંતુ, જ્યારે પહેલેથી જ જાતિ જાતિ સામે અને રાજ્ય રાજ્ય સામે ઊભું થઈ રહ્યું છે, ત્યારે હજી સુધી સામાન્ય સર્વવ્યાપી સંઘર્ષ થયો નથી. હજી સુધી ચાર પવનો રોકી રાખવામાં આવ્યા છે, જ્યાં સુધી ઈશ્વરના સેવકોને તેમના કપાળમાં મુદ્રાંકિત કરવામાં ન આવે. ત્યારબાદ પૃથ્વીની સત્તાઓ અંતિમ મહાયુદ્ધ માટે પોતાની સેનાઓ ગોઠવશે.” Christian Service,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ઓગણનેવું</dc:title>
  <dc:subject>પાનિયમના યુદ્ધનું ભવિષ્યવાણીય તાણાવાણું: રવિવાર કાયદા માટેની એક પ્રસ્તાવના</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