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નંબર અઢાર</w:t>
      </w:r>
    </w:p>
    <w:p>
      <w:pPr>
        <w:pStyle w:val="ArticleSubtitle"/>
        <w:jc w:val="left"/>
      </w:pPr>
      <w:r>
        <w:rPr>
          <w:rFonts w:ascii="Nirmala UI" w:hAnsi="Nirmala UI" w:eastAsia="Nirmala UI" w:cs="Nirmala UI"/>
        </w:rPr>
        <w:t>તે ઘડી</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2023-12-13</w:t>
      </w:r>
    </w:p>
    <w:p>
      <w:pPr>
        <w:pStyle w:val="ArticleBody"/>
        <w:jc w:val="left"/>
      </w:pPr>
      <w:r>
        <w:rPr>
          <w:rFonts w:ascii="Nirmala UI" w:hAnsi="Nirmala UI" w:eastAsia="Nirmala UI" w:cs="Nirmala UI"/>
        </w:rPr>
        <w:t>પ્રેરણા સ્પષ્ટ છે કે દાનિયેલના ત્રીજા અધ્યાયમાં યુનાઇટેડ સ્ટેટ્સમાં અમલમાં આવનારા રવિવારના કાનૂનનું પ્રતિનિધિત્વ થાય છે. યશાયા અધ્યાય તેવીસમાં તૂરની વેશ્યા, જે પૃથ્વીના રાજાઓ સાથે વ્યભિચાર કરે છે, તે જ પ્રકાશનગ્રંથની વેશ્યા છે, જે પૃથ્વીના રાજાઓ સાથે વ્યભિચાર કરે છે. પ્રકાશનગ્રંથ સત્તરમા અધ્યાયમાં, તે વેશ્યાના કપાળ પર “મહાન બાબેલ” લખેલું છે.</w:t>
      </w:r>
    </w:p>
    <w:p>
      <w:pPr>
        <w:pStyle w:val="ArticleScripture"/>
        <w:jc w:val="left"/>
      </w:pPr>
      <w:r>
        <w:rPr>
          <w:rFonts w:ascii="Nirmala UI" w:hAnsi="Nirmala UI" w:eastAsia="Nirmala UI" w:cs="Nirmala UI"/>
        </w:rPr>
        <w:t>અને તે સ્ત્રી જાંબલી અને લાલ વસ્ત્રોથી સજ્જ હતી, અને સોનાં, કિંમતી પથ્થરો અને મોતીોથી અલંકૃત હતી; તેના હાથમાં સોનાનો એક પ્યાલો હતો, જે તેની વ્યભિચારની ઘૃણાસ્પદ વસ્તુઓ અને અશુદ્ધતાથી ભરેલો હતો. અને તેના કપાળ પર એક નામ લખેલું હતું: રહસ્ય, મહાન બાબેલ, વ્યભિચારિણીઓની માતા અને પૃથ્વીની ઘૃણાસ્પદ વસ્તુઓની માતા. પ્રકાશિત વાક્ય 17:4, 5.</w:t>
      </w:r>
    </w:p>
    <w:p>
      <w:pPr>
        <w:pStyle w:val="ArticleBody"/>
        <w:jc w:val="left"/>
      </w:pPr>
      <w:r>
        <w:rPr>
          <w:rFonts w:ascii="Nirmala UI" w:hAnsi="Nirmala UI" w:eastAsia="Nirmala UI" w:cs="Nirmala UI"/>
        </w:rPr>
        <w:t>1950 પહેલાં, અંગ્રેજી શબ્દકોશોએ આ બે પદોમાં પ્રતિનિધિત્વ પામેલી સ્ત્રીને રોમન કેથોલિક ચર્ચ તરીકે યોગ્ય રીતે ઓળખાવી હતી. કેથોલિક સતામણીઓના અંધકાર યુગો પછી, જે 538 થી 1798 સુધી સંપન્ન થઈ હતી, સમગ્ર વિશ્વ જાણતું હતું કે પૃથ્વીના રાજાઓ સાથે વ્યભિચાર કરતી વેશ્યા રોમન ચર્ચ જ હતી. સ્વાતંત્ર્યની ઘોષણા કેથોલિકવાદના શાસનના, તેમજ તે ભૂમિસ્થ રાજાઓના શાસનના પણ અસ્વીકારરૂપે રચાઈ હતી, જેઓએ આ વેશ્યા સાથે અશુદ્ધ સંબંધો બાંધ્યા હતા. યશાયા અધ્યાય તેવીસ સૂચવે છે કે આ વેશ્યા ભૂલાઈ જશે. આધુનિક શોધ એન્જિનોમાં તમને પ્રકાશન સત્તર ની વેશ્યાની વ્યાખ્યા કેથોલિક ચર્ચ તરીકે ક્યારેય મળશે નહીં, કેમ કે ઈશ્વરનું વચન કદી નિષ્ફળ જતું નથી, અને ઈશ્વરનું વચન કહે છે કે તે ભૂલાઈ જશે.</w:t>
      </w:r>
    </w:p>
    <w:p>
      <w:pPr>
        <w:pStyle w:val="ArticleScripture"/>
        <w:jc w:val="left"/>
      </w:pPr>
      <w:r>
        <w:rPr>
          <w:rFonts w:ascii="Nirmala UI" w:hAnsi="Nirmala UI" w:eastAsia="Nirmala UI" w:cs="Nirmala UI"/>
        </w:rPr>
        <w:t>અને તે દિવસે એવું થશે કે તૂર એક રાજાના દિવસોના પ્રમાણ મુજબ સિત્તેર વર્ષ સુધી ભૂલી જવાશે; સિત્તેર વર્ષના અંતે તૂર વેશ્યાની જેમ ગીત ગાશે. હે ભૂલાઈ ગયેલી વેશ્યા, વીના હાથમાં લઈ શહેરમાં ફરી આવ; મધુર સ્વર ઉપજાવ, ઘણા ગીતો ગા, જેથી તને ફરી યાદ કરવામાં આવે. અને સિત્તેર વર્ષના અંતે એવું થશે કે યહોવા તૂરની મુલાકાત લેશે, અને તે પોતાના મજૂરી-લાભ તરફ ફરી વળશે, અને પૃથ્વીના મુખ પરના વિશ્વનાં સર્વ રાજ્યઓ સાથે વ્યભિચાર કરશે. અને તેની વેપારી કમાણી તથા તેની મજૂરી યહોવા માટે પવિત્રતા થશે; તે ન તો ભેગી કરીને રાખવામાં આવશે, ન તો સંગ્રહવામાં આવશે; કારણ કે તેની વેપારી કમાણી તેઓ માટે હશે જે યહોવાના સમક્ષ વસે છે, જેથી તેઓ પર્યાપ્ત ભોજન કરે અને ટકાઉ વસ્ત્ર પહેરે. યશાયા 23:15–18.</w:t>
      </w:r>
    </w:p>
    <w:p>
      <w:pPr>
        <w:pStyle w:val="ArticleBody"/>
        <w:jc w:val="left"/>
      </w:pPr>
      <w:r>
        <w:rPr>
          <w:rFonts w:ascii="Nirmala UI" w:hAnsi="Nirmala UI" w:eastAsia="Nirmala UI" w:cs="Nirmala UI"/>
        </w:rPr>
        <w:t>ઈશ્વરનું વચન કદી નિષ્ફળ થતું નથી, અને 1798 થી તે વ્યભિચારિણી ભૂલી નાખવામાં આવી છે, પરંતુ અંતિમ દિવસોમાં તેને યાદ કરવામાં આવશે. જ્યારે ઈશ્વરના સાતમા-દિવસના શબ્બાથ પર આક્રમણ થાય છે, ત્યારે તેને યાદ કરવામાં આવે છે; અને દસ આજ્ઞાઓમાંની એ એકમાત્ર આજ્ઞા છે, જેને હંમેશા યાદ રાખવાની હતી. જ્યારે તે પોતાનું વીના લે છે, શહેરભરમાં ફરી વળે છે અને મીઠી ધૂનો તથા અનેક ગીતો ગાય છે, ત્યારે તેને યાદ કરવામાં આવે છે. તે સિત્તેર વર્ષના અંતે પોતાનાં ગીતો ગાય છે, જે એક રાજાના દિવસો છે. દાનિયેલ અધ્યાય બે અનુસાર, રાજા એટલે રાજ્ય.</w:t>
      </w:r>
    </w:p>
    <w:p>
      <w:pPr>
        <w:pStyle w:val="ArticleScripture"/>
        <w:jc w:val="left"/>
      </w:pPr>
      <w:r>
        <w:rPr>
          <w:rFonts w:ascii="Nirmala UI" w:hAnsi="Nirmala UI" w:eastAsia="Nirmala UI" w:cs="Nirmala UI"/>
        </w:rPr>
        <w:t>અને જ્યાં જ્યાં મનુષ્યસંતાનો વસે છે, ત્યાંના જંગલના પશુઓ અને આકાશના પક્ષીઓને તેણે તારા હાથે સોંપ્યા છે, અને તેઓ સર્વ પર તને શાસક બનાવ્યો છે. તું જ આ સોનાનું મસ્તક છે. Daniel 2:38.</w:t>
      </w:r>
    </w:p>
    <w:p>
      <w:pPr>
        <w:pStyle w:val="ArticleBody"/>
        <w:jc w:val="left"/>
      </w:pPr>
      <w:r>
        <w:rPr>
          <w:rFonts w:ascii="Nirmala UI" w:hAnsi="Nirmala UI" w:eastAsia="Nirmala UI" w:cs="Nirmala UI"/>
        </w:rPr>
        <w:t>“માથું” અથવા “રાજા” — બંને રાજ્યના પ્રતીકો છે. જે રાજ્યનું પ્રતિનિધિત્વ “એક રાજાના દિવસો” દ્વારા થાય છે, તે યુનાઇટેડ સ્ટેટ્સ છે. યુનાઇટેડ સ્ટેટ્સે 1798માં બાબેલની વ્યભિચારી સ્ત્રીને ઘાતક ઘા પહોંચાડવામાં આવ્યો ત્યારે પૃથ્વીના પશુ તરીકે પોતાનું ભવિષ્યવાણીય શાસન આરંભ્યું. તે રવિવારના કાનૂન સુધી બાઇબલની ભવિષ્યવાણીના છઠ્ઠા રાજ્ય તરીકે યથાવત્ રહે છે. બાઇબલની ભવિષ્યવાણીનું જે શાબ્દિક રાજ્ય વાસ્તવમાં સિત્તેર વર્ષ સુધી શાસન કર્યું હતું, તે બાબેલ હતું.</w:t>
      </w:r>
    </w:p>
    <w:p>
      <w:pPr>
        <w:pStyle w:val="ArticleScripture"/>
        <w:jc w:val="left"/>
      </w:pPr>
      <w:r>
        <w:rPr>
          <w:rFonts w:ascii="Nirmala UI" w:hAnsi="Nirmala UI" w:eastAsia="Nirmala UI" w:cs="Nirmala UI"/>
        </w:rPr>
        <w:t>જો, યહોવા કહે છે, હું ઉત્તર દિશાના સર્વ કુળોને મોકલી બોલાવી લઈશ, અને બાબેલના રાજા નેબૂખાદનેઝરને, મારા સેવકને પણ; અને હું તેમને આ દેશ સામે, તેના નિવાસીઓ સામે, અને આજુબાજુની આ સર્વ જાતિઓ સામે લાવીશ; અને હું તેમનો સર્વથા નાશ કરીશ, અને તેમને આશ્ચર્યનું કારણ, ઉપહાસનો વિષય, અને સદાકાળની ઊજાડી બનાવી દઈશ. વધુમાં, હું તેમની વચ્ચેમાંથી આનંદનો સ્વર, હર્ષનો સ્વર, વરનો સ્વર અને વધૂનો સ્વર, ચક્કીની ઘંટીઓનો અવાજ, અને દીવાના પ્રકાશને દૂર કરી દઈશ. અને આ સમગ્ર દેશ ઉજાડ અને આશ્ચર્યનું કારણ બનશે; અને આ જાતિઓ બાબેલના રાજાની સિત્તેર વર્ષ સુધી સેવા કરશે. અને એવું બનશે કે જ્યારે સિત્તેર વર્ષ પૂર્ણ થશે, ત્યારે હું બાબેલના રાજાને અને તે જાતિને, યહોવા કહે છે, તેમના અપરાધ માટે, અને ખલદીઓના દેશને દંડ કરીશ, અને તેને સદાકાળની ઉજાડીઓ બનાવી દઈશ. યર્મિયા 25:9–12.</w:t>
      </w:r>
    </w:p>
    <w:p>
      <w:pPr>
        <w:pStyle w:val="ArticleBody"/>
        <w:jc w:val="left"/>
      </w:pPr>
      <w:r>
        <w:rPr>
          <w:rFonts w:ascii="Nirmala UI" w:hAnsi="Nirmala UI" w:eastAsia="Nirmala UI" w:cs="Nirmala UI"/>
        </w:rPr>
        <w:t>શાબ્દિક બાબિલોને સિત્તેર વર્ષ સુધી રાજ્ય કર્યું હતું, જે અંતિમ દિવસોમાં રાજ કરશે એવા રાજ્યનું પ્રતિરૂપ હતું, જે પ્રતીકાત્મક સિત્તેર વર્ષ સુધી રાજ્ય કરશે. બાબિલોનનો રાજા નેબૂખદનેઝરે યહૂદા પર ત્રણ વખત આક્રમણ કર્યું હતું. પહેલું આક્રમણ યહોયાકીમ વિરુદ્ધ હતું, અને ત્યારથી યિરમિયાની ભવિષ્યવાણીના સિત્તેર વર્ષોનો આરંભ થયો. તેનો અંત બેલશાજ્ઝરના મરણ સાથે આવ્યો, જ્યારે ઈશ્વરે “બાબિલોનના રાજા”ને દંડ આપ્યો, જેમ તેમણે સિત્તેર વર્ષોની શરૂઆતમાં રાજા યહોયાકીમને દંડ આપ્યો હતો. જે ભવિષ્યવાણીય રાજ્યને “એક રાજાના દિવસો” (એક રાજ્ય) તરીકે “સિત્તેર વર્ષ” કહીને દર્શાવવામાં આવ્યું છે તે બાબિલોન હતું; અને બાઇબલની ભવિષ્યવાણીનું જે રાજ્ય તૂરની વૈશ્યા ભૂલાઈ ગયેલી હોય તે સમયગાળામાં પ્રતીકાત્મક સિત્તેર વર્ષો સુધી રાજ્ય કરે છે, તે પ્રકાશન અધ્યાય તેરની પૃથ્વીનું પશુ છે. 1798માં બાઇબલની ભવિષ્યવાણીના પાંચમા રાજ્યમાંથી છઠ્ઠા રાજ્યમાં થયેલો પરિવર્તન, તે સત્યનો એક ભાગ છે જેને યોહાન પ્રકાશન અધ્યાય તેરમાં ચિત્રિત કરી રહ્યો છે.</w:t>
      </w:r>
    </w:p>
    <w:p>
      <w:pPr>
        <w:pStyle w:val="ArticleScripture"/>
        <w:jc w:val="left"/>
      </w:pPr>
      <w:r>
        <w:rPr>
          <w:rFonts w:ascii="Nirmala UI" w:hAnsi="Nirmala UI" w:eastAsia="Nirmala UI" w:cs="Nirmala UI"/>
        </w:rPr>
        <w:t>અને હું સમુદ્રની રેતી પર ઊભો રહ્યો, અને મેં સમુદ્રમાંથી એક પશુને ઉપર આવતો જોયો, જેને સાત માથાં અને દસ શિંગડા હતા, અને તેના શિંગડાઓ પર દસ મુગટો હતા, અને તેના માથાં પર નિંદાનું નામ હતું.... અને મેં બીજું એક પશુ પૃથ્વીમાંથી ઉપર આવતું જોયું; અને તેને મેષ જેવા બે શિંગડા હતા, અને તે અજગરની જેમ બોલતું હતું. પ્રકાશિત વાક્ય 13:1, 11.</w:t>
      </w:r>
    </w:p>
    <w:p>
      <w:pPr>
        <w:pStyle w:val="ArticleBody"/>
        <w:jc w:val="left"/>
      </w:pPr>
      <w:r>
        <w:rPr>
          <w:rFonts w:ascii="Nirmala UI" w:hAnsi="Nirmala UI" w:eastAsia="Nirmala UI" w:cs="Nirmala UI"/>
        </w:rPr>
        <w:t>પ્રકટીકરણ અધ્યાય તેરમાં યોહાન જે સમુદ્રકાંઠા પર ઊભો હતો, તે 1798નું પ્રતિનિધિત્વ કરે છે.</w:t>
      </w:r>
    </w:p>
    <w:p>
      <w:pPr>
        <w:pStyle w:val="ArticleScripture"/>
        <w:jc w:val="left"/>
      </w:pPr>
      <w:r>
        <w:rPr>
          <w:rFonts w:ascii="Nirmala UI" w:hAnsi="Nirmala UI" w:eastAsia="Nirmala UI" w:cs="Nirmala UI"/>
        </w:rPr>
        <w:t>“જે સમયે પોપસત્તા, પોતાની શક્તિથી વંચિત થઈને, સતામણી કરવાનું બંધ કરવા માટે મજબૂર થઈ હતી, ત્યારે યોહાને એક નવી સત્તાને ઊભરતી જોઈ, જે અજગરનો સ્વર પ્રતિધ્વનિત કરે અને એ જ ક્રૂર તથા નિંદાત્મક કાર્યને આગળ ધપાવે. આ સત્તા—દેવની મંડળી અને દેવના કાયદા વિરુદ્ધ યુદ્ધ કરનાર અંતિમ સત્તા—મેમણા જેવી શિંગડાં ધરાવતા એક પશુ દ્વારા દર્શાવવામાં આવી છે. તેની અગાઉના પશુઓ સમુદ્રમાંથી ઊભા થયા હતા; પરંતુ આ પૃથ્વીમાંથી ઊભો થયો, જે તે જે રાષ્ટ્રનું પ્રતીક હતું—યુનાઇટેડ સ્ટેટ્સ—તેના શાંતિપૂર્ણ ઉદયને દર્શાવે છે.” Signs of the Times, February 8, 1910.</w:t>
      </w:r>
    </w:p>
    <w:p>
      <w:pPr>
        <w:pStyle w:val="ArticleBody"/>
        <w:jc w:val="left"/>
      </w:pPr>
      <w:r>
        <w:rPr>
          <w:rFonts w:ascii="Nirmala UI" w:hAnsi="Nirmala UI" w:eastAsia="Nirmala UI" w:cs="Nirmala UI"/>
        </w:rPr>
        <w:t>સમુદ્રમાંથી ઊઠેલું પશુ સમુદ્રની રેતી દ્વારા પૃથ્વીના પશુથી અલગ કરવામાં આવ્યું હતું. બાઇબલની ભવિષ્યવાણીનું પાંચમું રાજ્ય 1798માં (સમુદ્રકાંઠે) ભૂતકાળના ઇતિહાસનું પ્રતિનિધિત્વ કરતું હતું, અને છઠ્ઠું રાજ્ય ભવિષ્યનો ઇતિહાસ હતું. મિલરાઇટોએ આ સત્ય જોયું નહોતું. વિલિયમ મિલરને મૂર્તિપૂજકત્વની અજગરસમાન શક્તિ અને કેથોલિકત્વના પશુરૂપે રજૂ થયેલા તેના અનુગામી રાજ્ય સાથેના તેના સંબંધ વિષે અંતર્દષ્ટિ આપવામાં આવી હતી. પ્રકાશન તેર, ખોટા ભવિષ્યવક્તાની વાર્તા ખુલ્લી કરે છે, જે વિશ્વને આર્માગેડન તરફ દોરી જતી ત્રણ શક્તિઓમાંની ત્રીજી છે. આ વાર્તાનો પ્રારંભ 1798ના સમુદ્રકાંઠે થાય છે.</w:t>
      </w:r>
    </w:p>
    <w:p>
      <w:pPr>
        <w:pStyle w:val="ArticleBody"/>
        <w:jc w:val="left"/>
      </w:pPr>
      <w:r>
        <w:rPr>
          <w:rFonts w:ascii="Nirmala UI" w:hAnsi="Nirmala UI" w:eastAsia="Nirmala UI" w:cs="Nirmala UI"/>
        </w:rPr>
        <w:t>યુનાઇટેડ સ્ટેટ્સ પોતાના ઇતિહાસની શરૂઆત મેષના પ્રતીક સાથે કરે છે, પરંતુ પોતાના ઇતિહાસનો અંત અજગરની જેમ બોલતાં કરે છે. પૃથ્વીના પશુના શાસનના પ્રતીકાત્મક સિત્તેર વર્ષોના ઇતિહાસનું પ્રતિનિધિત્વ પ્રકાશનના તેરમા અધ્યાયની એક જ વાણીમાં કરવામાં આવ્યું છે, કેમ કે તે વાણી એ જ વાક્યમાં પૃથ્વીના પશુની શરૂઆત અને અંત—બન્નેની ઓળખ આપે છે.</w:t>
      </w:r>
    </w:p>
    <w:p>
      <w:pPr>
        <w:pStyle w:val="ArticleScripture"/>
        <w:jc w:val="left"/>
      </w:pPr>
      <w:r>
        <w:rPr>
          <w:rFonts w:ascii="Nirmala UI" w:hAnsi="Nirmala UI" w:eastAsia="Nirmala UI" w:cs="Nirmala UI"/>
        </w:rPr>
        <w:t>પછી મેં પૃથ્વીમાંથી ઉપર આવતા બીજા એક પશુને જોયો; અને તેના બે શિંગડા મેષશાવક જેવા હતા, પણ તે અજગરની જેમ બોલતો હતો. પ્રકાશિત વાક્ય 13:11.</w:t>
      </w:r>
    </w:p>
    <w:p>
      <w:pPr>
        <w:pStyle w:val="ArticleBody"/>
        <w:jc w:val="left"/>
      </w:pPr>
      <w:r>
        <w:rPr>
          <w:rFonts w:ascii="Nirmala UI" w:hAnsi="Nirmala UI" w:eastAsia="Nirmala UI" w:cs="Nirmala UI"/>
        </w:rPr>
        <w:t>જ્યારે યુનાઇટેડ સ્ટેટ્સ અજગરની જેમ બોલે છે, ત્યારે તે રવિવારનો કાયદો પસાર કરે છે. રવિવારની ઉપાસનાના અમલીકરણને પૂર્ણ કરે તે પહેલાં, પ્રોટેસ્ટન્ટવાદની ધર્મત્યાગી ચર્ચો એકત્ર થશે અને, જ્યારે તેઓ પશુની પ્રતિમા રચે છે, ત્યારે ધર્મત્યાગી સરકાર પર રાજકીય નિયંત્રણ મેળવી લેશે. જ્યારે પ્રેરણા એ ઓળખે છે (અને તે વારંવાર એમ કરે છે) કે નબૂખદનેજ્જરની સોનાની પ્રતિમાની સમર્પણ-વિધિ રવિવારના કાયદાનું પ્રતિનિધિત્વ કરે છે, ત્યારે તે પૃથ્વીના પશુના સિત્તેર પ્રતીકાત્મક વર્ષોના અંતને ચિહ્નિત કરે છે. દાનિયેલના અધ્યાય એકથી ત્રણ સુધી, પ્રકટીકરણના અધ્યાય ચૌદના ત્રણ દૂતોના સંદેશાઓનું પ્રતિનિધિત્વ કરે છે. ત્રીજો દૂત રવિવારના કાયદા સમયે જીવંત સત્ય બની જાય છે.</w:t>
      </w:r>
    </w:p>
    <w:p>
      <w:pPr>
        <w:pStyle w:val="ArticleBody"/>
        <w:jc w:val="left"/>
      </w:pPr>
      <w:r>
        <w:rPr>
          <w:rFonts w:ascii="Nirmala UI" w:hAnsi="Nirmala UI" w:eastAsia="Nirmala UI" w:cs="Nirmala UI"/>
        </w:rPr>
        <w:t>ભવિષ્યવાણીના દૃષ્ટિકોણથી, દાનિયેલના પુસ્તકના પ્રથમથી ત્રીજા અધ્યાય સુધી પ્રકાશન તેરનાં પૃથ્વી-પશુના પ્રતીકાત્મક સિત્તેર વર્ષોને પ્રતિનિધિત્વ આપે છે. પ્રથમ અધ્યાયમાં દર્શાવાયેલ આહાર-પરીક્ષા અને યહોયાકીમનું પ્રતીકત્વ સૂચવે છે કે પ્રથમ અધ્યાય, ભવિષ્યવાણી પ્રમાણે, પ્રથમ દૂતને સત્તાપ્રદાન મળ્યાના સમયથી આરંભે છે—તૃતીય દૂતના ઇતિહાસમાં, અથવા તો 11 ઑગસ્ટ, 1840એ, અથવા 11 સપ્ટેમ્બર, 2001એ.</w:t>
      </w:r>
    </w:p>
    <w:p>
      <w:pPr>
        <w:pStyle w:val="ArticleBody"/>
        <w:jc w:val="left"/>
      </w:pPr>
      <w:r>
        <w:rPr>
          <w:rFonts w:ascii="Nirmala UI" w:hAnsi="Nirmala UI" w:eastAsia="Nirmala UI" w:cs="Nirmala UI"/>
        </w:rPr>
        <w:t>બાબેલ તે રાષ્ટ્ર છે જેણે સિત્તેર વર્ષ સુધી શાસન કર્યું, અને તે વર્ષો સંયુક્ત રાજ્ય અમેરિકાના ઇતિહાસનું પ્રતિનિધિત્વ કરે છે. બાબેલના સિત્તેર વર્ષ નેબૂખદનેઝ્ઝરે સુવર્ણ પ્રતિમાની પ્રતિષ્ઠા કર્યા પછી ઘણો સમય વીતી જવા સુધી પૂર્ણ થયા નહોતા, પરંતુ પ્રતીકાત્મક રીતે યશાયા અધ્યાય તેવીસમાં જે સિત્તેર સાંકેતિક વર્ષોનો ઉપયોગ કરે છે, તેમનો અંત દાનિયેલના ત્રીજા અધ્યાયમાં થાય છે. જ્યારે નેબૂખદનેઝ્ઝરનું વાદ્યવૃંદ પ્રતિષ્ઠા-વિધિ માટેનું સંગીત વગાડે છે, ત્યારે પશુનું ચિહ્ન અમલમાં મૂકવામાં આવે છે, અને તે સમયે તૂર અને બાબેલની વેશ્યા પૃથ્વીના રાજાઓને પોતાના ગીતો ગાવા માંડે છે, જ્યારે ધર્મત્યાગી ઇઝરાયેલ નમીને નૃત્ય કરે છે.</w:t>
      </w:r>
    </w:p>
    <w:p>
      <w:pPr>
        <w:pStyle w:val="ArticleScripture"/>
        <w:jc w:val="left"/>
      </w:pPr>
      <w:r>
        <w:rPr>
          <w:rFonts w:ascii="Nirmala UI" w:hAnsi="Nirmala UI" w:eastAsia="Nirmala UI" w:cs="Nirmala UI"/>
        </w:rPr>
        <w:t>રાજા નબૂખાદનેસ્સરે સોનાની એક પ્રતિમા બનાવાવી, જેની ઊંચાઈ સાઠ હાથ અને પહોળાઈ છ હાથ હતી; તેણે તેને બાબેલ પ્રાંતમાં દુરાના મેદાનમાં સ્થાપી. ત્યારબાદ રાજા નબૂખાદનેસ્સરે હુકમ મોકલીને રાજકુમારોને, રાજ્યપાલોને, સેનાપતિઓને, ન્યાયાધીશો ને, ખજાનચીઓને, મંત્રીઓને, શેરીફોને અને પ્રાંતોના સર્વ શાસકોને એકત્ર થવા બોલાવ્યા, જેથી રાજા નબૂખાદનેસ્સરે જે પ્રતિમા સ્થાપી હતી તેના સમર્પણોત્સવમાં તેઓ આવે. ત્યારે રાજકુમારો, રાજ્યપાલો, સેનાપતિઓ, ન્યાયાધીશો, ખજાનચીઓ, મંત્રીઓ, શેરીફો અને પ્રાંતોના સર્વ શાસકો, રાજા નબૂખાદનેસ્સરે સ્થાપેલી પ્રતિમાનાં સમર્પણોત્સવ માટે એકત્ર થયા; અને તેઓ નબૂખાદનેસ્સરે સ્થાપેલી પ્રતિમાની આગળ ઊભા રહ્યા. પછી એક જાહેરાતકર્તાએ ઊંચા સ્વરે ઘોષણા કરી: હે લોકો, જાતિઓ અને ભાષાઓવાળાઓ, તમને આ આજ્ઞા કરવામાં આવે છે કે જ્યારે તમે શિંગા, વાંસળી, વીના, સાકબુત, સિતાર, દુલ્સિમર અને સર્વ પ્રકારના વાદ્યોનો ધ્વનિ સાંભળો, ત્યારે તમે પતન કરીને રાજા નબૂખાદનેસ્સરે સ્થાપેલી સોનાની પ્રતિમાની ઉપાસના કરો; અને જે કોઈ પતન કરીને ઉપાસના નહીં કરે, તેને તે જ ક્ષણે ધગધગતા અગ્નિકુંડની વચ્ચે નાખવામાં આવશે. તેથી તે સમયે, જ્યારે બધા લોકોએ શિંગા, વાંસળી, વીના, સાકબુત, સિતાર અને સર્વ પ્રકારના વાદ્યોનો ધ્વનિ સાંભળ્યો, ત્યારે બધા લોકો, જાતિઓ અને ભાષાઓવાળાઓએ રાજા નબૂખાદનેસ્સરે સ્થાપેલી સોનાની પ્રતિમાની આગળ પતન કરીને ઉપાસના કરી. દાનિયેલ 3:1–7.</w:t>
      </w:r>
    </w:p>
    <w:p>
      <w:pPr>
        <w:pStyle w:val="ArticleBody"/>
        <w:jc w:val="left"/>
      </w:pPr>
      <w:r>
        <w:rPr>
          <w:rFonts w:ascii="Nirmala UI" w:hAnsi="Nirmala UI" w:eastAsia="Nirmala UI" w:cs="Nirmala UI"/>
        </w:rPr>
        <w:t>તે “સમયે,” અથવા તે જ “ઘડીએ,” જે યુનાઇટેડ સ્ટેટ્સમાં રવિવારના કાનૂનને સૂચવે છે, જે કોઈ સુવર્ણ મૂર્તિની ઉપાસના કરવાનો ઇનકાર કરશે તેને “સળગતા અગ્નિકુંડની મધ્યમાં નાખી દેવામાં આવશે.” જૂના કરારમાં એકમાત્ર દાનિયેલનું પુસ્તક જ એવું છે જેમાં “ઘડી” તરીકે અનુવાદિત થયેલો શબ્દ આવે છે. ત્રીજા અધ્યાયમાં “ઘડી” શબ્દ પશુના ચિહ્નના આગમનને પ્રતિનિધિત્વ આપે છે. ચોથા અધ્યાયમાં “ઘડી” શબ્દ પ્રથમ દૂતના સંદેશને પણ પ્રતિનિધિત્વ આપે છે, કારણ કે ત્યાં તે નેબૂખાદ્નેસ્સરને દેવના ન્યાયની આવનારી “ઘડી” વિષે આપવામાં આવેલી ચેતવણીનું પ્રતીક છે.</w:t>
      </w:r>
    </w:p>
    <w:p>
      <w:pPr>
        <w:pStyle w:val="ArticleScripture"/>
        <w:jc w:val="left"/>
      </w:pPr>
      <w:r>
        <w:rPr>
          <w:rFonts w:ascii="Nirmala UI" w:hAnsi="Nirmala UI" w:eastAsia="Nirmala UI" w:cs="Nirmala UI"/>
        </w:rPr>
        <w:t>પછી દાનિયેલ, જેનું નામ બેલ્ટશાઝ્ઝર હતું, એક ઘડી સુધી સ્તબ્ધ રહ્યો, અને તેના વિચારો તેને વ્યાકુળ કરતા હતા. રાજાએ બોલીને કહ્યું, બેલ્ટશાઝ્ઝર, તે સ્વપ્ન, અથવા તેનું અર્થઘટન, તને વ્યાકુળ ન કરે. બેલ્ટશાઝ્ઝરે ઉત્તર આપ્યો અને કહ્યું, હે મારા પ્રભુ, તે સ્વપ્ન તને દ્વેષ કરનારાઓને પડે, અને તેનું અર્થઘટન તારા શત્રુઓને થાય. દાનિયેલ 4:19.</w:t>
      </w:r>
    </w:p>
    <w:p>
      <w:pPr>
        <w:pStyle w:val="ArticleBody"/>
        <w:jc w:val="left"/>
      </w:pPr>
      <w:r>
        <w:rPr>
          <w:rFonts w:ascii="Nirmala UI" w:hAnsi="Nirmala UI" w:eastAsia="Nirmala UI" w:cs="Nirmala UI"/>
        </w:rPr>
        <w:t>દાનિયેએ નેબૂખદનેઝરને ઈશ્વરના આવનારા ન્યાયની ઘડી વિષે ચેતવણી રજૂ કરી હતી, જેને નેબૂખદનેઝરે પછી અસ્વીકારી. તેથી ચોથા અધ્યાયમાં “ઘડી”નો પ્રથમ ઉલ્લેખ, અને પછી એ જ અધ્યાયમાં તેનો ફરી ઉપયોગ, ન્યાય આવી પહોંચ્યો તેની “ઘડી”ને દર્શાવે છે. મિલરાઈટ ઇતિહાસમાં, ચોથા અધ્યાયની પ્રથમ “ઘડી” 1798માં પ્રથમ દૂતના આગમનનું પ્રતિનિધિત્વ કરે છે. તે સંદેશ પૂર્ણ થયો જ્યારે તપાસણીય ન્યાય 22 ઓક્ટોબર, 1844ના રોજ આરંભ થયો. ચોથા અધ્યાયમાં “ઘડી” પ્રથમ તો આવનારા ન્યાયના સંદેશનું પ્રતિક છે, અને પછી ન્યાય આવી પહોંચ્યો છે તે દર્શાવતાં પ્રતિક તરીકે તેનો ઉપયોગ થાય છે. “ઘડી” શબ્દનો પ્રથમ ઉપયોગ 1798 અને પ્રથમ દૂતના આગમનનું પ્રતિનિધિત્વ કરે છે, અને તેનો બીજો ઉપયોગ 22 ઓક્ટોબર, 1844 અને ત્રીજા દૂતના આગમનનું પ્રતિનિધિત્વ કરે છે.</w:t>
      </w:r>
    </w:p>
    <w:p>
      <w:pPr>
        <w:pStyle w:val="ArticleScripture"/>
        <w:jc w:val="left"/>
      </w:pPr>
      <w:r>
        <w:rPr>
          <w:rFonts w:ascii="Nirmala UI" w:hAnsi="Nirmala UI" w:eastAsia="Nirmala UI" w:cs="Nirmala UI"/>
        </w:rPr>
        <w:t>તે જ ઘડીએ નબૂખાદનેસ્સર વિષે એ વાત પૂર્ણ થઈ; અને તે મનુષ્યોમાંથી હાંકી કાઢવામાં આવ્યો, અને બળદોની જેમ ઘાસ ખાતો હતો; અને તેનું શરીર આકાશની શીતળાથી ભીનું થતું હતું, જ્યાં સુધી તેના વાળ ગરુડનાં પંખોની જેમ ન વધ્યા અને તેના નખ પક્ષીઓનાં પંજાં જેવા ન થયા. દાનિયેલ 4:33.</w:t>
      </w:r>
    </w:p>
    <w:p>
      <w:pPr>
        <w:pStyle w:val="ArticleBody"/>
        <w:jc w:val="left"/>
      </w:pPr>
      <w:r>
        <w:rPr>
          <w:rFonts w:ascii="Nirmala UI" w:hAnsi="Nirmala UI" w:eastAsia="Nirmala UI" w:cs="Nirmala UI"/>
        </w:rPr>
        <w:t>અતે, ચોથા અધ્યાયમાંનું “કલાક” 1798 અને 1844 બન્નેનું પ્રતીક છે, જે ઇઝરાયલના ઉત્તર રાજ્ય (ઈ.પૂ. 723માં શરૂ થયેલું) અને દક્ષિણ રાજ્ય (ઈ.પૂ. 677માં શરૂ થયેલું) ઉપર આવેલી “સાત વખત”ની બે શાપાવસ્થાઓના સમાપનબિંદુઓ છે. આ બે શાપો, જે વિખેરાઈ જવાની અને દાસ્યની બે હજાર પાંચસો વીસ વર્ષની અવધિનું પ્રતિનિધિત્વ કરે છે, તેઓ પોતાના ધર્મત્યાગી લોકો વિરુદ્ધ દેવના પ્રથમ અને અંતિમ ક્રોધના અમલનું પ્રતિનિધિત્વ કરે છે. બંને દેવના ન્યાયથી શરૂ થયા હતા, અને તેમના અનુક્રમિક અંતો દેવના નજીક આવતા તપાસણીય ન્યાયની ચેતવણીના સંદેશાનું, અથવા તપાસણીય ન્યાયના આગમનનું પ્રતિનિધિત્વ કરે છે. “સાત વખત”ના બે ન્યાયોનો અંત જે બે ન્યાયોને પ્રતિનિધિત્વ કરે છે, તેઓ બંને દાનિયેલના ચોથા અધ્યાયમાં “કલાક” શબ્દ દ્વારા પ્રતિનિધિત્વ પામે છે.</w:t>
      </w:r>
    </w:p>
    <w:p>
      <w:pPr>
        <w:pStyle w:val="ArticleBody"/>
        <w:jc w:val="left"/>
      </w:pPr>
      <w:r>
        <w:rPr>
          <w:rFonts w:ascii="Nirmala UI" w:hAnsi="Nirmala UI" w:eastAsia="Nirmala UI" w:cs="Nirmala UI"/>
        </w:rPr>
        <w:t>મિલરાઇટ ઇતિહાસમાં “કલાક” સમયના અંતે 1798માં, જ્યારે પ્રથમ દૂત આવ્યો ત્યારે, આંદોલનના પ્રારંભનું પ્રતિનિધિત્વ કરે છે; અને ચોથા અધ્યાયમાં આવેલો બીજો “કલાક” 22 ઓક્ટોબર, 1844ના દિવસે, જ્યારે ત્રીજો દૂત આવ્યો, ત્યારે આંદોલનના અંતનું પ્રતિનિધિત્વ કરે છે. પ્રથમ દૂતનું મિલરાઇટ આંદોલન ત્રીજા દૂતના આંદોલનમાં પુનરાવર્તિત થાય છે; તેથી, ચોથા અધ્યાયમાં “કલાક”ના આ બે પ્રયોગો 1989માં સમયના અંતને પણ ચિહ્નિત કરે છે, અને નજીકમાં આવનારા રવિવારના કાયદાને પણ. પ્રથમ દૂતના મિલરાઇટ આંદોલને તપાસાત્મક ન્યાયના પ્રારંભની જાહેરાત કરી હતી, અને ત્રીજા દૂતનું આંદોલન દેવના કાર્યકારી ન્યાયના પ્રારંભની જાહેરાત કરે છે, જે પ્રગતિશીલ છે—રવિવારના કાયદાથી શરૂ થઈને, અને ખ્રિસ્તના દ્વિતીય આગમન સુધી ચાલુ રહી વધુ ઉગ્ર બનતું જાય છે.</w:t>
      </w:r>
    </w:p>
    <w:p>
      <w:pPr>
        <w:pStyle w:val="ArticleBody"/>
        <w:jc w:val="left"/>
      </w:pPr>
      <w:r>
        <w:rPr>
          <w:rFonts w:ascii="Nirmala UI" w:hAnsi="Nirmala UI" w:eastAsia="Nirmala UI" w:cs="Nirmala UI"/>
        </w:rPr>
        <w:t>અમે દાનિયેલ અધ્યાય ત્રણનો અમારો અભ્યાસ ચાલુ રાખીશું, અને આગામી લેખમાં “કલાક” શબ્દ અંગેનો અમારો વિચારવિચાર પૂર્ણ કરીશું.</w:t>
      </w:r>
    </w:p>
    <w:p>
      <w:pPr>
        <w:pStyle w:val="ArticleScripture"/>
        <w:jc w:val="left"/>
      </w:pPr>
      <w:r>
        <w:rPr>
          <w:rFonts w:ascii="Nirmala UI" w:hAnsi="Nirmala UI" w:eastAsia="Nirmala UI" w:cs="Nirmala UI"/>
        </w:rPr>
        <w:t>જો, હું તમને વરુઓની વચ્ચે ઘેટાં સમાન મોકલું છું; તેથી તમે સાપોની જેમ બુદ્ધિશાળી અને કબૂતરોની જેમ નિર્દોષ થાઓ. પરંતુ મનુષ્યોથી સાવધાન રહો; કારણ કે તેઓ તમને પરિષદોને સોંપી દેશે, અને તેઓ તમને પોતાની સભાસ્થાનોમાં ચાબુક મારીને દંડ આપશે; અને મારા કારણે તમને અધિકારીઓ અને રાજાઓ સમક્ષ લાવવામાં આવશે, જેથી તેઓ અને અન્યજાતિઓ સામે સાક્ષી થાય. પરંતુ જ્યારે તેઓ તમને સોંપી દેશે, ત્યારે તમે શું અથવા કેવી રીતે બોલશો તેની ચિંતા ન કરશો; કારણ કે તે જ ઘડીએ તમને શું બોલવું તે આપવામાં આવશે. કારણ કે બોલનાર તમે નથી, પરંતુ તમારા પિતાનો આત્મા છે, જે તમારામાં બોલે છે. અને ભાઈ ભાઈને મરણ માટે સોંપી દેશે, અને પિતા સંતાનને; અને સંતાનો પોતાના માતાપિતા સામે ઊભા થશે અને તેમને મરાવવામાં આવશે. અને મારા નામના કારણે તમે સર્વ મનુષ્યો દ્વારા દ્વેષિત થશો; પરંતુ જે અંત સુધી ધીરજ ધરે તે ઉદ્ધાર પામશે. પરંતુ જ્યારે તેઓ આ શહેરમાં તમારો પીછો કરે, ત્યારે બીજા શહેરમાં ભાગી જજો; કારણ કે નિશ્ચય હું તમને કહું છું, મનુષ્યપુત્ર આવે તે પહેલાં તમે ઇઝરાયલના શહેરોમાં ફરી પૂર્ણ કરી શકશો નહીં. શિષ્ય પોતાના ગુરુથી મોટો નથી, અને સેવક પોતાના સ્વામીથી મોટો નથી. શિષ્ય માટે એટલું પૂરતું છે કે તે પોતાના ગુરુ જેવો થાય, અને સેવક પોતાના સ્વામી જેવો. જો તેઓએ ઘરના સ્વામીને બેઅલઝેબૂબ કહ્યો હોય, તો તેના ઘરાનાં લોકોને તેઓ કેટલું વધુ એવું કહેશે? તેથી તેમનો ભય ન રાખો; કારણ કે એવું કંઈ ઢંકાયેલું નથી કે જે પ્રગટ ન થાય, અને એવું કંઈ છુપાયેલું નથી કે જે જાણીતું ન થાય. હું તમને અંધકારમાં જે કહું છું તે પ્રકાશમાં કહો; અને કાને જે સાંભળો છો તે મકાનોની છતો પર પ્રગટ કરો. અને તેઓનો ભય ન રાખો જે દેહને મારી નાખે છે, પણ આત્માને મારી શકતા નથી; પરંતુ તેનોજ ભય રાખો, જે નરકમાં આત્મા અને દેહ બન્નેનો નાશ કરવા સમર્થ છે. મથિ 10:16–28.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નંબર અઢાર</dc:title>
  <dc:subject>તે ઘડી</dc:subject>
  <dc:creator>Jeff Pippenger</dc:creator>
  <cp:keywords/>
  <dc:description>Generated by ArticleDigger from daniel\18_daniel.json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