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નેવુંમું</w:t>
      </w:r>
    </w:p>
    <w:p>
      <w:pPr>
        <w:pStyle w:val="ArticleSubtitle"/>
        <w:jc w:val="left"/>
      </w:pPr>
      <w:r>
        <w:rPr>
          <w:rFonts w:ascii="Nirmala UI" w:hAnsi="Nirmala UI" w:eastAsia="Nirmala UI" w:cs="Nirmala UI"/>
        </w:rPr>
        <w:t>પ્રવચનાત્મક ચરમોત્કર્ષ: પાનિયમના યુદ્ધ અને રવિવારના કાયદાની પ્રસ્તાવનાનું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છેલ્લો લેખ એક એવા અવતરણ સાથે સમાપ્ત થયો હતો જેમાં આ પરિછેદ સમાવેશ પામ્યો હતો: “અપરાધ લગભગ તેની મર્યાદા સુધી પહોંચી ગયો છે. ગૂંચવણ વિશ્વને વ્યાપી રહી છે, અને જલ્દી જ મનુષ્યો પર એક મહાન ભયંકરતા આવવાની છે. અંત અત્યંત નજીક છે. અમે, જે સત્યને જાણીએ છીએ, તે માટે તૈયારી કરતા હોવા જોઈએ જે જલ્દી જ વિશ્વ પર પ્રચંડ આશ્ચર્યરૂપે તૂટી પડશે.” “અપરાધ” તેની મર્યાદા ત્યારે પહોંચે છે જ્યારે પરીક્ષાકાળનો પાત્ર ભરાઈ જાય છે, અને સંયુક્ત રાજ્ય અમેરિકા માટે તે મર્યાદા રવિવારના કાયદા સમયે પહોંચી જાય છે.</w:t>
      </w:r>
    </w:p>
    <w:p>
      <w:pPr>
        <w:pStyle w:val="ArticleScripture"/>
        <w:jc w:val="left"/>
      </w:pPr>
      <w:r>
        <w:rPr>
          <w:rFonts w:ascii="Nirmala UI" w:hAnsi="Nirmala UI" w:eastAsia="Nirmala UI" w:cs="Nirmala UI"/>
        </w:rPr>
        <w:t>“પરંતુ ખ્રિસ્તે ઘોષણા કરી હતી કે આકાશ અને પૃથ્વી પસાર ન થઈ જાય ત્યાં સુધી કાયદાનો એક પણ અક્ષર કે માત્રા નિષ્ફળ નહીં જાય. તેઓ જે કાર્ય કરવા આવ્યા હતા તે જ આ હતું—કાયદાને મહિમાવંત કરવું, અને સર્જિત લોકોએ તથા સ્વર્ગને દર્શાવવું કે દેવ ન્યાયી છે, અને તેમના કાયદામાં ફેરફાર કરવાની જરૂર નથી. પરંતુ અહીં શૈતાનનો જમણો હાથ બનનાર માણસ તૈયાર ઉભો છે કે જે કાર્ય શૈતાને સ્વર્ગમાં આરંભ્યું હતું તે આગળ વધારશે, અર્થાત્ દેવના કાયદામાં સુધારો કરવાનો પ્રયત્ન. અને ખ્રિસ્તી જગતે પાપાસીની આ સંતાનરૂપ સંસ્થાને—રવિવારની સ્થાપનાને—અપનાવીને તેના પ્રયત્નોને માન્યતા આપી છે. તેમણે તેને પોષી છે, અને પોષતા જ રહેશે, જ્યાં સુધી પ્રોટેસ્ટન્ટવાદ રોમની સત્તાને સહભાગિતાનો હાથ ન આપે. ત્યાર પછી દેવની સર્જનાત્મકતા દ્વારા સ્થાપિત શબ્બાથ વિરુદ્ધ કાયદો બનશે, અને ત્યાર પછી જ દેવ ‘પૃથ્વી પર એક અદ્ભુત કાર્ય કરશે.’ તેણે માનવજાતની હઠાગ્રહિતા લાંબા સમય સુધી સહન કરી છે; તેણે તેમને પોતાની તરફ આકર્ષવા પ્રયત્ન કર્યો છે. પરંતુ સમય આવશે જ્યારે તેઓ પોતાના અપરાધનું માપ પૂર્ણ કરી દેશે; અને ત્યાર પછી દેવ કાર્ય કરશે. આ સમય હવે લગભગ આવી પહોંચ્યો છે. દેવ રાષ્ટ્રો વિષે નોંધ રાખે છે: સ્વર્ગના પુસ્તકોમાં આંકડા તેમના વિરુદ્ધ વધતા જાય છે; અને જ્યારે એવો કાયદો બની જશે કે સપ્તાહના પ્રથમ દિવસના ઉલ્લંઘનને દંડથી ભેટવું જોઈએ, ત્યારે તેમનો પ્યાલો ભરાઈ જશે.” Review and Herald, March 9, 1886.</w:t>
      </w:r>
    </w:p>
    <w:p>
      <w:pPr>
        <w:pStyle w:val="ArticleBody"/>
        <w:jc w:val="left"/>
      </w:pPr>
      <w:r>
        <w:rPr>
          <w:rFonts w:ascii="Nirmala UI" w:hAnsi="Nirmala UI" w:eastAsia="Nirmala UI" w:cs="Nirmala UI"/>
        </w:rPr>
        <w:t>રવિવારના કાયદા સમયે યુનાઇટેડ સ્ટેટ્સ પોતાનો પ્યાલો પૂર્ણપણે ભરી દેશે, અને રાષ્ટ્રીય ધર્મત્યાગ પછી રાષ્ટ્રીય વિનાશ આવશે. જે પરિચ્છેદ પર અમે વિચાર કરી રહ્યા છીએ તે કહે છે, “અપરાધ લગભગ તેની સીમા સુધી પહોંચી ગયો છે,” અને “મહાન ભય ટૂંક સમયમાં માનવો પર આવવાનો છે.” રવિવારના કાયદા સમયે, જે પ્રકાશિતવાક્યના અગિયારમા અધ્યાયમાં “મહાન ભૂકંપની ઘડી” છે, “નગરનો દસમો ભાગ પડી ગયો,” અને “જોવો, ત્રીજો શોક જલ્દી આવે છે,” અને “સાતમા દૂતે રણશિંગું વગાડ્યું.” ત્રીજો શોક સાતમું રણશિંગું છે, અને તે “મહાન ભય” લઈને રવિવારના કાયદા સમયે આવે છે. તે બિંદુએ “અંત ખૂબ નજીક છે,” અને તે “અતિ પ્રચંડ આશ્ચર્ય” તરીકે આવે છે. રવિવારના કાયદા સમયે પરીક્ષાકાળનો પ્યાલો પણ પાપાસત્તા માટે ભરાઈ જાય છે, કારણ કે ત્યારે પ્રકાશિતવાક્ય અઢારનો બીજો સ્વર ઘોષણા કરે છે, “હે મારા લોકો, તેમાંથી બહાર નીકળો, જેથી તમે તેના પાપોમાં ભાગીદાર ન બનો, અને તેના વિપત્તિઓમાંની કોઈ તમને ન આવે. કારણ કે તેના પાપો આકાશ સુધી પહોંચી ગયા છે, અને ઈશ્વરે તેના અપરાધોને સ્મરણમાં લીધાં છે. તેણે તમને જેમ ફળ આપ્યું તેમ તેને પણ આપો, અને તેના કાર્યો પ્રમાણે તેને બમણું બમણું આપો: જે પ્યાલો તેણે ભર્યો છે, તેમાં તેને બમણું ભરો.”</w:t>
      </w:r>
    </w:p>
    <w:p>
      <w:pPr>
        <w:pStyle w:val="ArticleBody"/>
        <w:jc w:val="left"/>
      </w:pPr>
      <w:r>
        <w:rPr>
          <w:rFonts w:ascii="Nirmala UI" w:hAnsi="Nirmala UI" w:eastAsia="Nirmala UI" w:cs="Nirmala UI"/>
        </w:rPr>
        <w:t>તે ઇતિહાસ રવિવારના કાયદાથી ખુલ્લો થાય છે, અને એક પ્રતીકાત્મક સમયગાળાને ચિહ્નિત કરે છે, જ્યારે પોપશાહી “ઘણાને નાશ કરવા અને સંપૂર્ણપણે દૂર કરી નાખવા માટે મહા ક્રોધથી આગળ વધશે,” કારણ કે “છેલ્લાં દિવસોમાં ઘણા શહીદો હશે.” જે બાબત પોપશાહીને ઉશ્કેરે છે તે “પૂર્વ તરફથી અને ઉત્તર તરફથી આવેલાં સમાચાર” છે, જે “તેને વ્યાકુળ કરશે,” પરંતુ “તે પોતાના અંતે પહોંચશે, અને તેને કોઈ મદદ કરશે નહીં.” રવિવારના કાયદાથી લઈને પોપશાહીના અંત સુધી, દેવના કારોબારી ન્યાયનો પ્રથમ ચરણ શરૂ થાય છે. ત્યારબાદ બીજું ચરણ આવે છે, જે અંતિમ સાત આફતો છે, અને અંતે હજાર વર્ષીય મિલેનિયમના સમાપન સમયે દુષ્ટોના શાશ્વત વિનાશથી તેનું પરિપૂર્ણ થવું થાય છે. દેવના કારોબારી ન્યાયનો ઇતિહાસ યુદ્ધના પરિપ્રેક્ષ્યમાં મૂકવામાં આવ્યો છે.</w:t>
      </w:r>
    </w:p>
    <w:p>
      <w:pPr>
        <w:pStyle w:val="ArticleScripture"/>
        <w:jc w:val="left"/>
      </w:pPr>
      <w:r>
        <w:rPr>
          <w:rFonts w:ascii="Nirmala UI" w:hAnsi="Nirmala UI" w:eastAsia="Nirmala UI" w:cs="Nirmala UI"/>
        </w:rPr>
        <w:t>“અમે મહાન અને ગૌરવમય ઘટનાઓના દહેલીઝ પર ઊભા છીએ. ભવિષ્યવાણીઓ પૂર્ણ થઈ રહી છે. સ્વર્ગનાં પુસ્તકોમાં અદ્ભુત અને ઘટનાસભર ઇતિહાસ નોંધાઈ રહ્યો છે. આપણા વિશ્વમાં સર્વત્ર ઉથલપાથલ ચાલી રહી છે. યુદ્ધો છે, અને યુદ્ધોની અફવાઓ છે. જાતિઓ ક્રોધિત છે, અને મરણ પામેલાઓનો સમય આવી ગયો છે કે તેઓનો ન્યાય કરવામાં આવે. ઘટનાઓ પરિવર્તિત થઈ રહી છે જેથી ઈશ્વરના દિવસને લાવી શકે, જે અત્યંત ઝડપથી આવી રહ્યો છે. જાણે કે હવે માત્ર એક ક્ષણમાત્ર સમય જ બાકી રહ્યો છે. પરંતુ જ્યારે પહેલેથી જ જાતિ જાતિ સામે, અને રાજ્ય રાજ્ય સામે ઊભું થઈ રહ્યું છે, ત્યારે હજી સુધી સામાન્ય સર્વવ્યાપક સંઘર્ષ થયો નથી. હજી સુધી ચાર પવનો રોકી રાખવામાં આવ્યા છે, જ્યાં સુધી દેવનાં સેવકોને તેમના કપાળોમાં મુદ્રિત કરવામાં ન આવે. પછી પૃથ્વીની શક્તિઓ અંતિમ મહાન યુદ્ધ માટે પોતાની સેનાઓ ગોઠવશે.” Christian Service, 50, 51.</w:t>
      </w:r>
    </w:p>
    <w:p>
      <w:pPr>
        <w:pStyle w:val="ArticleBody"/>
        <w:jc w:val="left"/>
      </w:pPr>
      <w:r>
        <w:rPr>
          <w:rFonts w:ascii="Nirmala UI" w:hAnsi="Nirmala UI" w:eastAsia="Nirmala UI" w:cs="Nirmala UI"/>
        </w:rPr>
        <w:t>દેવ પ્રથમ એક લાખ ચુમ્માલીસ હજાર પર મુદ્રા મૂકે છે અને ત્યારબાદ પોતાની બીજી ઝુંડને બાબેલમાંથી બહાર બોલાવે છે; અને આ બીજી ઝુંડ પણ દેવની મુદ્રા પ્રાપ્ત કરે છે, યદ્યપિ એક લાખ ચુમ્માલીસ હજારની તુલનામાં તેઓને “મહાન સમૂહ” તરીકે દર્શાવવામાં આવ્યા છે. અગાઉના ઉદ્ધરણમાં જોવાનો મુખ્ય મુદ્દો એ છે કે “ચાર પવનો તે સુધી રોકી રાખવામાં આવે છે જ્યાં સુધી દેવના સેવકોના કપાળ પર મુદ્રા મૂકી ન દેવામાં આવે.” રવિવારના કાયદા સમયે એક લાખ ચુમ્માલીસ હજાર પર મુદ્રા મૂકી દેવામાં આવી છે, “અને જુઓ, ત્રીજું હાય ઝડપથી આવે છે,” છતાં દેવની બીજી ઝુંડના અંતિમ વ્યક્તિએ પણ મુદ્રા પ્રાપ્ત ન કરી હોય ત્યાં સુધી ચાર પવનો સંપૂર્ણ રીતે મુક્ત કરવામાં આવતા નથી.</w:t>
      </w:r>
    </w:p>
    <w:p>
      <w:pPr>
        <w:pStyle w:val="ArticleScripture"/>
        <w:jc w:val="left"/>
      </w:pPr>
      <w:r>
        <w:rPr>
          <w:rFonts w:ascii="Nirmala UI" w:hAnsi="Nirmala UI" w:eastAsia="Nirmala UI" w:cs="Nirmala UI"/>
        </w:rPr>
        <w:t>“રાષ્ટ્રો હવે ક્રોધિત થઈ રહ્યા છે, પરંતુ જ્યારે આપણા મહાયાજકે પવિત્રસ્થાનમાં પોતાનું કાર્ય પૂર્ણ કરી લીધું હશે, ત્યારે તે ઊભા થશે, પ્રતિશોધના વસ્ત્રો ધારણ કરશે, અને ત્યાર પછી છેલ્લી સાત આપત્તિઓ ઢોળવામાં આવશે. મેં જોયું કે ચાર દૂતો ચાર પવનોને ત્યાં સુધી રોકી રાખશે જ્યાં સુધી પવિત્રસ્થાનમાં ઈસુનું કાર્ય પૂર્ણ ન થાય, અને ત્યાર પછી છેલ્લી સાત આપત્તિઓ આવશે.” Review and Herald, August 1, 1849.</w:t>
      </w:r>
    </w:p>
    <w:p>
      <w:pPr>
        <w:pStyle w:val="ArticleBody"/>
        <w:jc w:val="left"/>
      </w:pPr>
      <w:r>
        <w:rPr>
          <w:rFonts w:ascii="Nirmala UI" w:hAnsi="Nirmala UI" w:eastAsia="Nirmala UI" w:cs="Nirmala UI"/>
        </w:rPr>
        <w:t>“મહાન અને ગૌરવપૂર્ણ ઘટનાઓ,” જેમના “ઉંબરે આપણે ઉભા છીએ,” તેમનું પ્રતિનિધિત્વ “યુદ્ધો અને યુદ્ધોના અફવાઓ” તરીકે કરવામાં આવ્યું છે. તેને એ સમયે બનતી તરીકે દર્શાવવામાં આવ્યું છે જ્યારે “આપણી દુનિયામાં બધું જ ઉથલપાથલમાં છે,” જ્યારે રાષ્ટ્રો “પહેલેથી જ રાષ્ટ્ર વિરુદ્ધ ઊભાં થઈ રહ્યા છે.” દાનિયેલ અધ્યાય અગિયારના પંદરમા શ્લોકમાં પેનિયમ તે “વિચિત્ર અને ઘટનાસભર ઇતિહાસ”નું પ્રતિનિધિત્વ કરે છે, જે સોળમા શ્લોકમાં પ્રવેશ કરાવે છે અને તેનું પ્રારંભ કરાવે છે, જે રવિવારના કાયદો છે, જ્યાં તે “સામાન્ય મુકાબલો” થાય છે, જેના માટે “પૃથ્વીની બધી શક્તિઓ” અંતિમ મહાન યુદ્ધ માટે પોતાની સેનાઓ ગોઠવે છે. તે “અંતિમ મહાન યુદ્ધ” ત્રીજું વિશ્વ યુદ્ધ છે, અને તેનું પ્રતિનિધિત્વ ઈ.સ.પૂર્વે 31માં થયેલા એક્ટિયમના યુદ્ધ દ્વારા કરવામાં આવ્યું છે.</w:t>
      </w:r>
    </w:p>
    <w:p>
      <w:pPr>
        <w:pStyle w:val="ArticleBody"/>
        <w:jc w:val="left"/>
      </w:pPr>
      <w:r>
        <w:rPr>
          <w:rFonts w:ascii="Nirmala UI" w:hAnsi="Nirmala UI" w:eastAsia="Nirmala UI" w:cs="Nirmala UI"/>
        </w:rPr>
        <w:t>દાનિયેલ અધ્યાય અગિયારની ચાલીસમી કલમનો ગૂઢ ઇતિહાસ પ્રથમ અને બીજી કલમ તથા દસમીથી પંદરમી કલમોમાં પ્રતિનિધિત થાય છે. ચાલીસમી કલમ 1798 થી 1989 સુધીના સમયગાળા દરમ્યાન સંયુક્ત રાજ્ય અમેરિકા અને એડ્વેન્ટિઝમના ઇતિહાસની ઓળખ આપે છે. ત્યારબાદ તે મૌન રહે છે, જ્યાં સુધી બાઇબલની ભવિષ્યવાણીના છઠ્ઠા રાજ્ય તરીકે સંયુક્ત રાજ્ય અમેરિકાનો અંત અને ચાલીસએકમી કલમમાં લાઓદિકિયા સાતમા-દિવસની એડ્વેન્ટિસ્ટ ચર્ચને ઉગાળી કાઢવાની ઘટના ન આવે; જે રવિવાર કાયદો છે, અને એ જ સોળમી કલમ પણ છે. પ્રથમ અને બીજી કલમ 1989માં અંતકાળની ઓળખ આપે છે, તેમજ તે બિંદુથી લઈને તે છઠ્ઠા સમૃદ્ધ પ્રમુખ સુધી સંયુક્ત રાજ્ય અમેરિકાના રાષ્ટ્રપતિઓની ઓળખ આપે છે, જે શૈતાની વૈશ્વિકવાદીઓને ઉશ્કેરે છે. બીજી કલમ 2016માં ડોનાલ્ડ ટ્રમ્પની ચૂંટણી સુધીનો ઇતિહાસ લાવે છે, અને પછી ત્રીજી કલમ દસ રાજાઓનો ઇતિહાસ ઉપાડે છે, જેમનું પ્રતિનિધિત્વ મહાન અલેકઝાન્ડર દ્વારા થાય છે, જે બાઇબલની ભવિષ્યવાણીનું સાતમું રાજ્ય છે, અને જે આવનાર રવિવાર કાયદાના સંકટકાળમાં પોતાનું રાજ્ય પાપાસીને અર્પણ કરે છે.</w:t>
      </w:r>
    </w:p>
    <w:p>
      <w:pPr>
        <w:pStyle w:val="ArticleBody"/>
        <w:jc w:val="left"/>
      </w:pPr>
      <w:r>
        <w:rPr>
          <w:rFonts w:ascii="Nirmala UI" w:hAnsi="Nirmala UI" w:eastAsia="Nirmala UI" w:cs="Nirmala UI"/>
        </w:rPr>
        <w:t>દસમો શ્લોક 1989ને અંતકાળ તરીકે ઓળખાવીને સમાપ્ત થાય છે, અને અગિયારમો તથા બારમો શ્લોક યુક્રેનના યુદ્ધને રજૂ કરે છે, અને દર્શાવે છે કે પુટિન અને રશિયા યુદ્ધ જીતશે, પરંતુ તેમની જીતથી તેમને લાભ નહીં થાય. યુક્રેનનું યુદ્ધ 2014માં શરૂ થયું, જે ટ્રમ્પના પ્રથમ પ્રચાર અભિયાનના આરંભથી એક વર્ષ પહેલાનું હતું. આ શ્લોકો ડોનાલ્ડ ટ્રમ્પના (રાજકીય) પુનરુત્થાન તરફ દોરી જાય છે, જ્યારે તે સાતમાંના આઠમા પ્રમુખ બનવા માટે પોતાનું ત્રીજું પ્રચાર અભિયાન શરૂ કરે છે. તેરમો શ્લોક ટ્રમ્પના રાજકીય સંઘર્ષોને ઓળખાવે છે, જે પંદરમા શ્લોકમાં પાનિયમ ખાતે તેની જીત પહેલાં આવે છે, અને ચૌદમો શ્લોક પંદરમા શ્લોકમાં તેની જીત સુધી પાનિયમની લડાઈ દરમિયાન બનતા ઇતિહાસને સ્પર્શે છે—એવો ઇતિહાસ, જ્યારે પાપનો મનુષ્ય ખુલ્લેઆમ રાજકીય ઇતિહાસમાં ઘૂસણખોરી કરવા લાગે છે. જ્યારે પાપત્વ ભવિષ્યવાણીના ઇતિહાસમાં ઘૂસણખોરી કરે છે, ત્યારે તૂરની વેશ્યા ગાવા માંડે છે અને દર્શન સ્થાપિત થાય છે.</w:t>
      </w:r>
    </w:p>
    <w:p>
      <w:pPr>
        <w:pStyle w:val="ArticleBody"/>
        <w:jc w:val="left"/>
      </w:pPr>
      <w:r>
        <w:rPr>
          <w:rFonts w:ascii="Nirmala UI" w:hAnsi="Nirmala UI" w:eastAsia="Nirmala UI" w:cs="Nirmala UI"/>
        </w:rPr>
        <w:t>ઈ.સ.પૂ. 200માં પાનિયમની વિજય પછી, ઈ.સ.પૂ. 167માં મોડેઇન ખાતે મકાબીઓના “બળવા”નો માર્ગચિહ્ન આવ્યો (મોડેઇનનો અર્થ વિરોધ થાય છે). ઈ.સ.પૂ. 164માં મકાબીઓએ મંદિરને પુનઃસમર્પિત કર્યું, અને એન્ટિયોકસ એપિફેનીસનું અવસાન થયું, જે ગ્રીક ધાર્મિક પ્રભાવ સામેના મકાબીય સંઘર્ષમાં વળાંકબિંદુનું ચિહ્ન બન્યું. ઈ.સ.પૂ. 161થી ઈ.સ.પૂ. 158ની અવધિમાં, લીગમાં પ્રવેશ કરવાની પ્રક્રિયાનું આરંભ કરવામાં આવ્યું અને તેને પૂર્ણ કરવામાં આવી. ભવિષ્યવાણીના માર્ગચિહ્નો હસ્મોનિયન વંશમાં, પંદરમા વચનથી લઈને તેવીસમો વચન સુધીના ઇતિહાસની અંદર, પુનરાવર્તિત થાય છે.</w:t>
      </w:r>
    </w:p>
    <w:p>
      <w:pPr>
        <w:pStyle w:val="ArticleBody"/>
        <w:jc w:val="left"/>
      </w:pPr>
      <w:r>
        <w:rPr>
          <w:rFonts w:ascii="Nirmala UI" w:hAnsi="Nirmala UI" w:eastAsia="Nirmala UI" w:cs="Nirmala UI"/>
        </w:rPr>
        <w:t>તેવીસમી પંક્તિમાં રોમ સાથેની સંધિનો સીધો ઉલ્લેખ છે, પરંતુ પંદરમી પંક્તિમાં ઈ.સ.પૂ. 167, ઈ.સ.પૂ. 164, ઈ.સ.પૂ. 161 અને ઈ.સ.પૂ. 158નાં મક્કાબી ચાર માર્ગચિહ્નો માત્ર ત્યારે જ દેખાય છે જ્યારે “સંધિ”નો ઇતિહાસ તે પંક્તિ પર લાગુ કરવામાં આવે છે. સોળમી પંક્તિમાં જ્યારે પોમ્પેએ યરુશાલેમ પર વિજય મેળવ્યો, ત્યારે તેને શહેરની અંદર ચાલી રહેલા ગૃહયુદ્ધનો સામનો કરવો પડ્યો, અને પરસ્પર વિરોધમાં રહેલા બંને પક્ષો હસ્મોનીયન વંશના વિખંડિત જૂથો હતા. તેથી મક્કાબીઓ સોળમી પંક્તિના ઇતિહાસમાં પણ સમાવેશ પામે છે.</w:t>
      </w:r>
    </w:p>
    <w:p>
      <w:pPr>
        <w:pStyle w:val="ArticleBody"/>
        <w:jc w:val="left"/>
      </w:pPr>
      <w:r>
        <w:rPr>
          <w:rFonts w:ascii="Nirmala UI" w:hAnsi="Nirmala UI" w:eastAsia="Nirmala UI" w:cs="Nirmala UI"/>
        </w:rPr>
        <w:t>વીસમો પદ ખ્રિસ્તના જન્મની ઓળખ કરે છે, અને એકવીસમું તથા બાવીસમું પદ ખ્રિસ્તના મૃત્યુના ઇતિહાસની ઓળખ કરે છે; તેથી તે ઇતિહાસમાં ફરિસીઓ દ્વારા પ્રતિનિધિત હસ્મોનીય વંશની રેખા સમાવેશ પામે છે. પંદરમાથી ત્રેવીસમું પદ સુધીનો ભાગ શાબ્દિક મહિમાવંત દેશની ઓળખ કરે છે, અને દેવના યહૂદિયાના ધર્મત્યાગી લોકોને પણ, જેઓ પોતાને તેમની સત્યતાઓના રક્ષક તરીકે જાહેર કરતા હતા, પરંતુ તેઓ દેવના પ્રતિનિધિઓ એટલા જ ઓછા હતા જેટલા ધર્મત્યાગી પ્રોટેસ્ટન્ટવાદ છે.</w:t>
      </w:r>
    </w:p>
    <w:p>
      <w:pPr>
        <w:pStyle w:val="ArticleBody"/>
        <w:jc w:val="left"/>
      </w:pPr>
      <w:r>
        <w:rPr>
          <w:rFonts w:ascii="Nirmala UI" w:hAnsi="Nirmala UI" w:eastAsia="Nirmala UI" w:cs="Nirmala UI"/>
        </w:rPr>
        <w:t>સિસ્ટર વ્હાઇટ અમને જણાવે છે કે “દાનિયેલના અગિયારમા અધ્યાય” “ની પૂર્ણતામાં બનેલા ઇતિહાસનો મોટો ભાગ” “ફરીથી પુનરાવર્તિત થશે.” હસ્મોનિયન વંશ દ્વારા પ્રતિનિધિત્વ પામતી ભવિષ્યવાણીની રેખા, પ્રોટેસ્ટન્ટવાદના ધર્મત્યાગી શીંગડાને દર્શાવતી ભવિષ્યવાણીની રેખાનું પ્રતિનિધિત્વ કરે છે, જે ત્રીજા રાષ્ટ્રપતિપદના પ્રચારથી શરૂ થાય છે, જેને છઠ્ઠા સૌથી સમૃદ્ધ રાષ્ટ્રપતિ દ્વારા આગળ લેવામાં આવે છે. ટ્રમ્પ ત્રણ વખત રાષ્ટ્રપતિપદ માટે ઉમેદવારી કરે છે; પ્રથમ અને છેલ્લી વખત જ્યારે તે ઉમેદવારી કરે છે ત્યારે તે વિજયી થાય છે, પરંતુ બીજી વખત, તેર સંખ્યાથી પ્રતિનિધિત્વ પામેલો બળવો, 2020ની ચોરાયેલી ચૂંટણીને ઓળખાવે છે. ત્યારબાદ વિશ્વને બે વર્ગોમાં વહેંચવામાં આવી રહ્યું છે; એક વર્ગ 2020ને જોઈ શકે છે, અને બીજો વર્ગ અંધ છે. આ તે મહાન કસોટીનું પ્રતિક છે, જે પશુની પ્રતિમાની રચનામાં એડ્વેન્ટિસ્ટો માટે કૃપાકાળના સમાપ્તિ પહેલાં આવે છે.</w:t>
      </w:r>
    </w:p>
    <w:p>
      <w:pPr>
        <w:pStyle w:val="ArticleScripture"/>
        <w:jc w:val="left"/>
      </w:pPr>
      <w:r>
        <w:rPr>
          <w:rFonts w:ascii="Nirmala UI" w:hAnsi="Nirmala UI" w:eastAsia="Nirmala UI" w:cs="Nirmala UI"/>
        </w:rPr>
        <w:t>“તૈયારીઓ પહેલેથી જ આગળ વધી રહી છે, અને એવી ચળવળો કાર્યરત છે, જે પશુની મૂર્તિ બનાવવામાં પરિણમશે. પૃથ્વીના ઇતિહાસમાં એવી ઘટનાઓ ઘટિત કરવામાં આવશે, જે આ અંતિમ દિવસો માટેની ભવિષ્યવાણીની આગાહીઓને પૂર્ણ કરશે.” Review and Herald, April 23, 1889.</w:t>
      </w:r>
    </w:p>
    <w:p>
      <w:pPr>
        <w:pStyle w:val="ArticleBody"/>
        <w:jc w:val="left"/>
      </w:pPr>
      <w:r>
        <w:rPr>
          <w:rFonts w:ascii="Nirmala UI" w:hAnsi="Nirmala UI" w:eastAsia="Nirmala UI" w:cs="Nirmala UI"/>
        </w:rPr>
        <w:t>આગળ વધતી “તૈયારીઓ,” તે “ચળવળો” જે હવે “પ્રગતિમાં છે,” અને તે “ઘટનાઓ” “જેનાથી પશુની પ્રતિમા બનાવવામાં આવશે,” અને “જે આ અંતિમ દિવસો માટેની ભવિષ્યવાણીની આગાહીઓને પૂર્ણ કરશે,” તેમાં દાનિયેલ અધ્યાય અગિયારની પંદરમીથી ત્રેવીસમી કલમો સુધી હસ્મોનીય વંશના માર્ગચિહ્નો સમાયેલાં છે. ધર્મત્યાગી હસ્મોનીય વંશ, જે ધર્મત્યાગી પ્રોટેસ્ટન્ટવાદનું પ્રતિનિધિત્વ કરે છે, ડોનાલ્ડ ટ્રમ્પની સાક્ષીમાં ગૂંથાયેલો છે—તે છઠ્ઠા અને આઠમા રિપબ્લિકન રાષ્ટ્રપતિ, જે પોતાના MAGA-વાદને નવી વિશ્વવ્યવસ્થાના woke-વાદ સામે ઉશ્કેરે છે અને તેમાં પ્રવૃત્ત કરે છે.</w:t>
      </w:r>
    </w:p>
    <w:p>
      <w:pPr>
        <w:pStyle w:val="ArticleBody"/>
        <w:jc w:val="left"/>
      </w:pPr>
      <w:r>
        <w:rPr>
          <w:rFonts w:ascii="Nirmala UI" w:hAnsi="Nirmala UI" w:eastAsia="Nirmala UI" w:cs="Nirmala UI"/>
        </w:rPr>
        <w:t>દાનિયેલ અધ્યાય અગિયારની બીજી પંક્તિમાં ટ્રમ્પનું સાક્ષ્ય 2020 સુધી પહોંચે છે, અને તેમાં તેની ચૂંટણીપ્રચાર અભિયાન તથા તેનો પ્રથમ કાર્યકાળ સમાવેશ પામે છે; પછી તેરથી પંદરમી પંક્તિઓ તેની ત્રીજી અને અંતિમ ચૂંટણીપ્રચાર અભિયાન, વિજય અને તેના અંતિમ કાર્યકાળની ઓળખ આપે છે. આ બંને કાર્યકાળોની વચ્ચે, પ્રકાશિતવાક્ય અધ્યાય અગિયારમાં દર્શાવે છે કે રિપબ્લિકન શિંગડું મારવામાં આવ્યું, અને સાડા ત્રણ દિવસ સુધી રસ્તામાં મરણ પામેલું પડ્યું રહ્યું. ટ્રમ્પના ઇતિહાસની આ રેખા, દાનિયેલ અધ્યાય અગિયારમાં તેની રાષ્ટ્રપતિત્વની શરૂઆત અને અંતને એકસાથે બાંધી દે છે. તેથી, ડોનાલ્ડ ટ્રમ્પનું સાક્ષ્ય દાનિયેલ અને પ્રકાશિતવાક્ય—બંને પુસ્તકોમાં આવેલું છે, અને બંને પુસ્તકોમાં તે અગિયારમા અધ્યાયમાં જ આવેલું છે.</w:t>
      </w:r>
    </w:p>
    <w:p>
      <w:pPr>
        <w:pStyle w:val="ArticleBody"/>
        <w:jc w:val="left"/>
      </w:pPr>
      <w:r>
        <w:rPr>
          <w:rFonts w:ascii="Nirmala UI" w:hAnsi="Nirmala UI" w:eastAsia="Nirmala UI" w:cs="Nirmala UI"/>
        </w:rPr>
        <w:t>ત્રણ આંશિક રેખાઓ, જ્યારે એકત્ર લાવવામાં આવે છે, ત્યારે ટ્રમ્પના છઠ્ઠા અને આઠમા પ્રમુખ તરીકેના સંપૂર્ણ ઇતિહાસની ઓળખ આપે છે, અને તે “સત્ય”ના હસ્તાક્ષર ઉપર રચાયેલ છે. તેઓ દાનિયેલ અને પ્રકટીકરણનાં પુસ્તકોમાંથી આવે છે, અને ઇતિહાસની એવી એક રેખા ઉત્પન્ન કરે છે જે “દાનિયેલના તે પુસ્તકના ભાગ સાથે સુસંગત છે, જે અંતિમ દિવસો સાથે સંબંધિત છે.”</w:t>
      </w:r>
    </w:p>
    <w:p>
      <w:pPr>
        <w:pStyle w:val="ArticleBody"/>
        <w:jc w:val="left"/>
      </w:pPr>
      <w:r>
        <w:rPr>
          <w:rFonts w:ascii="Nirmala UI" w:hAnsi="Nirmala UI" w:eastAsia="Nirmala UI" w:cs="Nirmala UI"/>
        </w:rPr>
        <w:t>દાનિયેલનો તે વિભાગ યહૂદાના વંશના સિંહ દ્વારા, કૃપાકાળના સમાપનથી જરા પહેલાં, ખોલવામાં આવે છે, અને તેથી તે એક લાખ ચુમ્માલીસ હજારના મુદ્રાંકનના સંદેશનો એક ઘટક છે. પરંતુ 2020માં બે સાક્ષીઓના વધ થવાના પ્રબોધકીય સીમાચિહ્નોને જોવા માટે આધ્યાત્મિક વીસ-વીસ દૃષ્ટિ આવશ્યક છે.</w:t>
      </w:r>
    </w:p>
    <w:p>
      <w:pPr>
        <w:pStyle w:val="ArticleBody"/>
        <w:jc w:val="left"/>
      </w:pPr>
      <w:r>
        <w:rPr>
          <w:rFonts w:ascii="Nirmala UI" w:hAnsi="Nirmala UI" w:eastAsia="Nirmala UI" w:cs="Nirmala UI"/>
        </w:rPr>
        <w:t>દાનિયેલ અગિયારની પંદરમી કલમ પેનિયમના યુદ્ધ અને હસ્મોનીય વંશની રેખાનું પ્રતિનિધિત્વ કરે છે, જેનો પરિપૂર્ણ અર્થ એક શાબ્દિક યુદ્ધ દ્વારા સિદ્ધ થયો; આથી તે ધર્મત્યાગી પ્રોટેસ્ટન્ટવાદના ધર્મ અને વૈશ્વિકતાવાદીના નવા યુગના ધર્મ વચ્ચેના એક આત્મિક યુદ્ધના ભવિષ્યવાણીય દૃષ્ટાંતનું પ્રતીક બને છે. ઈ.સ.પૂર્વે ૨૦૦માં થયેલું પેનિયમનું યુદ્ધ રિપબ્લિકન શિંગડાના યુદ્ધનું પ્રતિનિધિત્વ કરે છે, અને મક્કાબી બળવા દ્વારા પ્રતિનિધિત સંઘર્ષ ધર્મત્યાગી પ્રોટેસ્ટન્ટ શિંગડાના યુદ્ધનું પ્રતિનિધિત્વ કરે છે. જો કે મક્કાબીઓનો બળવો ઈ.સ.પૂર્વે ૧૬૭માં થયો હતો, તથાપિ ભવિષ્યવાણીય દૃષ્ટિએ તે ઈ.સ.પૂર્વે ૨૦૦માં થયેલા રિપબ્લિકન શિંગડાના યુદ્ધ સાથે સુસંગત છે, કારણ કે ભવિષ્યવાણી પ્રમાણે તે શિંગડા પરસ્પરના ઇતિહાસો સાથે સમાનાંતર ચાલે છે.</w:t>
      </w:r>
    </w:p>
    <w:p>
      <w:pPr>
        <w:pStyle w:val="ArticleBody"/>
        <w:jc w:val="left"/>
      </w:pPr>
      <w:r>
        <w:rPr>
          <w:rFonts w:ascii="Nirmala UI" w:hAnsi="Nirmala UI" w:eastAsia="Nirmala UI" w:cs="Nirmala UI"/>
        </w:rPr>
        <w:t>પંદરમો શ્લોક તે ભવિષ્યવાણીય ઇતિહાસનું પ્રતિનિધિત્વ કરે છે, જે તાત્કાલિક રીતે પહેલાં આવે છે અને જલ્દી આવનારા રવિવારના કાયદા તરફ દોરી જાય છે. તેથી, તે એક લાખ ચુંમાળીસ હજારના સીલબંધીના સમયમાં આવેલા તે જ ચોક્કસ બિંદુનું પ્રતિનિધિત્વ કરે છે, જ્યારે સીલબંધીના સંદેશામાં રહેલી શક્તિ દેવના અંતિમ-દિવસોના લોકો પર સીલને સદાકાળ માટે અંકિત કરે છે.</w:t>
      </w:r>
    </w:p>
    <w:p>
      <w:pPr>
        <w:pStyle w:val="ArticleBody"/>
        <w:jc w:val="left"/>
      </w:pPr>
      <w:r>
        <w:rPr>
          <w:rFonts w:ascii="Nirmala UI" w:hAnsi="Nirmala UI" w:eastAsia="Nirmala UI" w:cs="Nirmala UI"/>
        </w:rPr>
        <w:t>યહૂદાના વંશનો સિંહ જ એ સત્યની મુદ્રા ખોલે છે, અને એ સત્ય ઈસુ ખ્રિસ્તનું પ્રકાશન છે. એક લાખ ચુમ્માલીસ હજાર એ લોકો છે, જે “મેમણું જ્યાં જ્યાં જાય છે ત્યાં ત્યાં તેના પાછળ ચાલે છે,” અને જ્યારે તે પંદરમો પદ ઉઘાડે છે, ત્યારે યહૂદાના વંશનો સિંહ પોતાના અંતિમ-દિવસના લોકોને પાનિયમ સુધી લઈ આવ્યો હોય છે. ઈસુએ સ્વયં આ ચોક્કસ મુદ્દાને મુદ્રાંકન પ્રક્રિયામાં દૃષ્ટાંતરૂપે દર્શાવ્યો હતો, જ્યારે ક્રૂસ પહેલાં થોડા જ સમય અગાઉ તેઓ પોતાના શિષ્યોને પાનિયમ લઈ ગયા હતા.</w:t>
      </w:r>
    </w:p>
    <w:p>
      <w:pPr>
        <w:pStyle w:val="ArticleBody"/>
        <w:jc w:val="left"/>
      </w:pPr>
      <w:r>
        <w:rPr>
          <w:rFonts w:ascii="Nirmala UI" w:hAnsi="Nirmala UI" w:eastAsia="Nirmala UI" w:cs="Nirmala UI"/>
        </w:rPr>
        <w:t>પેનિયમનું યુદ્ધ ખ્રિસ્ત દ્વારા વિશેષરૂપે ઉલ્લેખિત થાય છે, જ્યારે તે પોતાના શિષ્યો સાથે પેનિયમમાં ઊભા હતા અને ત્યાં તેમણે તેમને શીખવ્યું કે તેમની કલીસિયા પીતરના સ્વીકાર પર બાંધવામાં આવશે, અને “નરકના દ્વાર” તેની સામે પ્રબળ નહીં થાય. ઈસુએ તે યુદ્ધની ઓળખ કરી જે પેનિયમના યુદ્ધ દ્વારા પ્રતિનિધિત્વ પામે છે. પેનિયમનું યુદ્ધ પંદરમો વચન છે, અને સોળમો વચન એક્ટિયમનું યુદ્ધ છે. ખ્રિસ્ત પેનિયમમાં ઊભા રહ્યા, તેમના મૃત્યુની ઘટનાનો પ્રસંગ પ્રગટ થાય તેનાં થોડી પહેલાં.</w:t>
      </w:r>
    </w:p>
    <w:p>
      <w:pPr>
        <w:pStyle w:val="ArticleBody"/>
        <w:jc w:val="left"/>
      </w:pPr>
      <w:r>
        <w:rPr>
          <w:rFonts w:ascii="Nirmala UI" w:hAnsi="Nirmala UI" w:eastAsia="Nirmala UI" w:cs="Nirmala UI"/>
        </w:rPr>
        <w:t>રવિવારના કાનૂન સુધીનું પેનિયમ પૃથ્વીના પશુના બે શિંગડાં—પ્રોટેસ્ટન્ટવાદ અને ગણરાજ્યવાદ—ના રાજકીય અને ધાર્મિક સંઘર્ષનો ઇતિહાસ છે. બંને પર 2020માં તળિયાવિહોણા ખાડામાંથી આવેલા નાસ્તિક પશુએ આક્રમણ કર્યું હતું, અને વૈશ્વિકતાવાદના રાજકીય તથા ધાર્મિક દેવતાઓ વિરુદ્ધ આ બે શિંગડાંનું યુદ્ધ અગિયારથી સોળમી કલમોના ઇતિહાસમાં દર્શાવવામાં આવ્યું છે.</w:t>
      </w:r>
    </w:p>
    <w:p>
      <w:pPr>
        <w:pStyle w:val="ArticleBody"/>
        <w:jc w:val="left"/>
      </w:pPr>
      <w:r>
        <w:rPr>
          <w:rFonts w:ascii="Nirmala UI" w:hAnsi="Nirmala UI" w:eastAsia="Nirmala UI" w:cs="Nirmala UI"/>
        </w:rPr>
        <w:t>2014માં શરૂ થયેલા યુક્રેનિયન યુદ્ધથી લઈને, 2015માં આરંભ થયેલી ડોનાલ્ડ ટ્રમ્પની પ્રથમ રાષ્ટ્રપતિપદની ચૂંટણીપ્રચાર યાત્રા સુધી, 2020માં બે શિંગડાઓના મૃત્યુ સુધી, 2023ના પુનરુત્થાન સુધી, અને 15 નવેમ્બર, 2022ના રોજ શરૂ થયેલી ટ્રમ્પની ત્રીજી ચૂંટણીપ્રચાર યાત્રા સુધી, આ ઇતિહાસ તેરથી પંદર સુધીની કલમો તરફ દોરી જાય છે. તે કલમોમાં ઈશ્વરના ભવિષ્યવાણીના વચન દ્વારા પ્રગટ થતો ઇતિહાસ તે ભવિષ્યવાણીય સત્યોનું પ્રતિનિધિત્વ કરે છે, જે એક લાખ ચુમ્માલીસ હજારને મુદ્રાંકિત કરે છે.</w:t>
      </w:r>
    </w:p>
    <w:p>
      <w:pPr>
        <w:pStyle w:val="ArticleBody"/>
        <w:jc w:val="left"/>
      </w:pPr>
      <w:r>
        <w:rPr>
          <w:rFonts w:ascii="Nirmala UI" w:hAnsi="Nirmala UI" w:eastAsia="Nirmala UI" w:cs="Nirmala UI"/>
        </w:rPr>
        <w:t>આ સત્યોને મથિ અધ્યાય સોળ અને સત્તર માં કૈસરિયા ફિલિપ્પી ખાતે ખ્રિસ્તની મુલાકાતમાં દર્શાવવામાં આવ્યા હતા. તે વચનોમાં પાપનો માનવ સૂરની વેશ્યાના ગીતો ગાતો ભવિષ્યવાણીના ઇતિહાસમાં ફરી પ્રવેશ કરે છે, અને આમ કરીને તે દર્શનને સ્થાપિત કરે છે; તેથી તે વચનોને મધરાતની પોકારના સંદર્ભમાં મૂકે છે, કારણ કે જ્યાં દર્શન નથી ત્યાં લોકો નાશ પામે છે.</w:t>
      </w:r>
    </w:p>
    <w:p>
      <w:pPr>
        <w:pStyle w:val="ArticleScripture"/>
        <w:jc w:val="left"/>
      </w:pPr>
      <w:r>
        <w:rPr>
          <w:rFonts w:ascii="Nirmala UI" w:hAnsi="Nirmala UI" w:eastAsia="Nirmala UI" w:cs="Nirmala UI"/>
        </w:rPr>
        <w:t>જ્યાં દર્શન નથી, ત્યાં લોકો નાશ પામે છે; પરંતુ જે વ્યવસ્થાને પાળે છે, તે ધન્ય છે. નીતિવચનો 29:18.</w:t>
      </w:r>
    </w:p>
    <w:p>
      <w:pPr>
        <w:pStyle w:val="ArticleBody"/>
        <w:jc w:val="left"/>
      </w:pPr>
      <w:r>
        <w:rPr>
          <w:rFonts w:ascii="Nirmala UI" w:hAnsi="Nirmala UI" w:eastAsia="Nirmala UI" w:cs="Nirmala UI"/>
        </w:rPr>
        <w:t>જેઓ પાસે આંખો છે, છતાં તેઓ જોવાનું ઇચ્છતા નથી, અને કાન છે, છતાં તેઓ સાંભળવાનું અસ્વીકારે છે, તેઓ જ તે મૂર્ખ લાઓદિકિયાની કુમારીઓ છે જેઓ પાસે “તેલ” નથી. “તેલ” એ જ્ઞાનનો વધારો છે, જે ત્યારે ઉત્પન્ન થાય છે જ્યારે કૃપાકાળ બંધ થવાને થોડું પહેલાં યેશુ ખ્રિસ્તનું પ્રકાશન અનમુદ્રિત થાય છે; અને હોસેયા અનુસાર, દેવના જે લોકો જ્ઞાનને અસ્વીકારે છે અને નામંજૂર કરે છે, તેઓ વિનાશ પામવાના છે.</w:t>
      </w:r>
    </w:p>
    <w:p>
      <w:pPr>
        <w:pStyle w:val="ArticleScripture"/>
        <w:jc w:val="left"/>
      </w:pPr>
      <w:r>
        <w:rPr>
          <w:rFonts w:ascii="Nirmala UI" w:hAnsi="Nirmala UI" w:eastAsia="Nirmala UI" w:cs="Nirmala UI"/>
        </w:rPr>
        <w:t>મારા લોકો જ્ઞાનના અભાવે નાશ પામ્યા છે; કારણ કે તું જ્ઞાનને તિરસ્કૃત કર્યું છે, તેથી હું પણ તને તિરસ્કૃત કરીશ, જેથી તું મારા માટે યાજક ન રહે; અને તું પોતાના દેવની વ્યવસ્થા ભૂલી ગયો છે, તેથી હું પણ તારા સંતાનોને ભૂલી જઈશ. હોશેયા 4:6.</w:t>
      </w:r>
    </w:p>
    <w:p>
      <w:pPr>
        <w:pStyle w:val="ArticleScripture"/>
        <w:jc w:val="left"/>
      </w:pPr>
      <w:r>
        <w:rPr>
          <w:rFonts w:ascii="Nirmala UI" w:hAnsi="Nirmala UI" w:eastAsia="Nirmala UI" w:cs="Nirmala UI"/>
        </w:rPr>
        <w:t>અને યહોવાનો વચન ફરી મારી પાસે આવ્યું કે, હે મનુષ્યપુત્ર, તું બળવાખોર ઘરના મધ્યમાં વસે છે, જેમને જોવા માટે આંખો છે, છતાં તેઓ જોતા નથી; સાંભળવા માટે કાન છે, છતાં તેઓ સાંભળતા નથી; કારણ કે તેઓ બળવાખોર ઘર છે. યહેઝ્કેલ 12:1, 2.</w:t>
      </w:r>
    </w:p>
    <w:p>
      <w:pPr>
        <w:pStyle w:val="ArticleScripture"/>
        <w:jc w:val="left"/>
      </w:pPr>
      <w:r>
        <w:rPr>
          <w:rFonts w:ascii="Nirmala UI" w:hAnsi="Nirmala UI" w:eastAsia="Nirmala UI" w:cs="Nirmala UI"/>
        </w:rPr>
        <w:t>અને તેણે કહ્યું, જા, અને આ પ્રજાને કહેજે: તમે ખરેખર સાંભળો છો, તોય સમજતા નથી; અને ખરેખર જુઓ છો, તોય ગ્રહણ કરતા નથી. આ પ્રજાનું હૃદય જાડું કરી દે, અને તેમના કાન ભારવંતાં કરી દે, અને તેમની આંખો બંધ કરી દે; નહિ તો તેઓ પોતાની આંખોથી જોઈ લે, પોતાના કાનોથી સાંભળી લે, પોતાના હૃદયથી સમજી લે, અને ફરી વળે, તથા સાજા કરવામાં આવે. યશાયા 6:9, 10.</w:t>
      </w:r>
    </w:p>
    <w:p>
      <w:pPr>
        <w:pStyle w:val="ArticleScripture"/>
        <w:jc w:val="left"/>
      </w:pPr>
      <w:r>
        <w:rPr>
          <w:rFonts w:ascii="Nirmala UI" w:hAnsi="Nirmala UI" w:eastAsia="Nirmala UI" w:cs="Nirmala UI"/>
        </w:rPr>
        <w:t>ત્યારે શિષ્યો તેમની પાસે આવીને કહ્યું, “તમે તેઓને દૃષ્ટાંતોમાં શા માટે બોલો છો?” તેમણે ઉત્તર આપી તેઓને કહ્યું, “કારણ કે સ્વર્ગના રાજ્યના રહસ્યો જાણવું તમને આપવામાં આવ્યું છે, પરંતુ તેઓને આપવામાં આવ્યું નથી. કેમ કે જેને છે, તેને વધુ આપવામાં આવશે, અને તે પરિપૂર્ણ સમૃદ્ધિ પામશે; પરંતુ જેને નથી, તેની પાસેથી જે કંઈ તેને છે તે પણ લઈ લેવાશે. તેથી હું તેઓને દૃષ્ટાંતોમાં બોલું છું; કારણ કે તેઓ જોઈને પણ જોતા નથી, અને સાંભળીને પણ સાંભળતા નથી, ન તો સમજતા છે. અને તેમનામાં યશાયાહની ભવિષ્યવાણી પૂર્ણ થાય છે, જે કહે છે, ‘સાંભળીને તમે સાંભળશો, પણ સમજશો નહીં; અને જોઈને તમે જોશો, પણ ગ્રહણ નહીં કરો: કારણ કે આ લોકોનું હૃદય સ્થૂળ થઈ ગયું છે, અને તેમના કાન સાંભળવામાં મંદ થયા છે, અને તેમણે પોતાની આંખો મીંચી દીધી છે; નહિ તો કદાચ તેઓ પોતાની આંખોથી જુએ, અને પોતાના કાનોથી સાંભળે, અને હૃદયથી સમજે, અને ફેરવાઈ આવે, અને હું તેઓને સ્વસ્થ કરું.’ પરંતુ ધન્ય છે તમારી આંખો, કારણ કે તે જુએ છે; અને તમારા કાન, કારણ કે તે સાંભળે છે. કેમ કે હું તમને સત્ય કહું છું કે ઘણા ભવિષ્યવક્તાઓ અને ધર્મી પુરુષોએ જે તમે જુઓ છો તે જોવાની ઇચ્છા કરી, છતાં જોયું નથી; અને જે તમે સાંભળો છો તે સાંભળવાની ઇચ્છા કરી, છતાં સાંભળ્યું નથી.” મથિ 13:10–17.</w:t>
      </w:r>
    </w:p>
    <w:p>
      <w:pPr>
        <w:pStyle w:val="ArticleScripture"/>
        <w:jc w:val="left"/>
      </w:pPr>
      <w:r>
        <w:rPr>
          <w:rFonts w:ascii="Nirmala UI" w:hAnsi="Nirmala UI" w:eastAsia="Nirmala UI" w:cs="Nirmala UI"/>
        </w:rPr>
        <w:t>“1840–1844 દરમિયાન આપવામાં આવેલા બધા સંદેશાઓ હવે બળપૂર્વક પ્રસ્તુત કરવામાં આવવાના છે, કારણ કે ઘણા લોકોએ પોતાની દિશા ગુમાવી દીધી છે. આ સંદેશાઓ બધી કલીશિયાઓ સુધી પહોંચવાના છે.</w:t>
      </w:r>
    </w:p>
    <w:p>
      <w:pPr>
        <w:pStyle w:val="ArticleScripture"/>
        <w:jc w:val="left"/>
      </w:pPr>
      <w:r>
        <w:rPr>
          <w:rFonts w:ascii="Nirmala UI" w:hAnsi="Nirmala UI" w:eastAsia="Nirmala UI" w:cs="Nirmala UI"/>
        </w:rPr>
        <w:t>“ખ્રિસ્તે કહ્યું, ‘ધન્ય છે તમારી આંખો, કારણ કે તેઓ જુએ છે; અને તમારા કાન, કારણ કે તેઓ સાંભળે છે. કારણ કે હું તમને સત્ય કહું છું, કે ઘણા ભવિષ્યવક્તાઓ અને ધર્મી મનુષ્યોએ તે વસ્તુઓ જોવા ઇચ્છી હતી, જે તમે જુઓ છો, અને તેઓએ તેને જોઈ નથી; અને તે વસ્તુઓ સાંભળવા ઇચ્છી હતી, જે તમે સાંભળો છો, અને તેઓએ તેને સાંભળી નથી’ [Matthew 13:16, 17]. ધન્ય છે તે આંખો જેણે 1843 અને 1844માં જોવામાં આવેલી વસ્તુઓ જોયી હતી.”</w:t>
      </w:r>
    </w:p>
    <w:p>
      <w:pPr>
        <w:pStyle w:val="ArticleScripture"/>
        <w:jc w:val="left"/>
      </w:pPr>
      <w:r>
        <w:rPr>
          <w:rFonts w:ascii="Nirmala UI" w:hAnsi="Nirmala UI" w:eastAsia="Nirmala UI" w:cs="Nirmala UI"/>
        </w:rPr>
        <w:t>“સંદેશ આપવામાં આવ્યો હતો. અને સંદેશને ફરીથી પ્રગટ કરવામાં કોઈ વિલંબ ન હોવો જોઈએ, કારણ કે સમયનાં ચિહ્નો પૂર્ણ થઈ રહ્યાં છે; સમાપનનું કાર્ય પૂર્ણ થવું જ જોઈએ. થોડા સમયમાં એક મહાન કાર્ય કરવામાં આવશે. દેવની નિયુક્તિથી ટૂંક સમયમાં એવો સંદેશ આપવામાં આવશે કે જે ફૂલીને પ્રબળ પોકારમાં પરિણમે. ત્યારે દાનિયેલ પોતાના ભાગમાં ઉભો રહેશે, પોતાનું સાક્ષ્ય આપવા માટે.” Manuscript Releases, volume 21, 437.</w:t>
      </w:r>
    </w:p>
    <w:p>
      <w:pPr>
        <w:pStyle w:val="ArticleBody"/>
        <w:jc w:val="left"/>
      </w:pPr>
      <w:r>
        <w:rPr>
          <w:rFonts w:ascii="Nirmala UI" w:hAnsi="Nirmala UI" w:eastAsia="Nirmala UI" w:cs="Nirmala UI"/>
        </w:rPr>
        <w:t>આ અભ્યાસને અમે આગામી લેખમાં આગળ ચાલુ રાખીશું.</w:t>
      </w:r>
    </w:p>
    <w:p>
      <w:pPr>
        <w:pStyle w:val="ArticleScripture"/>
        <w:jc w:val="left"/>
      </w:pPr>
      <w:r>
        <w:rPr>
          <w:rFonts w:ascii="Nirmala UI" w:hAnsi="Nirmala UI" w:eastAsia="Nirmala UI" w:cs="Nirmala UI"/>
        </w:rPr>
        <w:t>ઈસુ ખ્રિસ્તનું પ્રકાશન, જે દેવએ તેને આપ્યું, જેથી તે પોતાના દાસોને તે બાબતો દર્શાવે, જે ટૂંક સમયમાં અવશ્ય ઘટવાની છે; અને તેણે પોતાના દૂત દ્વારા તેને પોતાના દાસ યોહાનને મોકલીને સૂચિત કર્યું: જેમણે દેવના વચનનો, અને ઈસુ ખ્રિસ્તની સાક્ષીનો, તથા તેમણે જે જે જોયું તે સર્વનો સાક્ષ્ય આપ્યું. ધન્ય છે તે જે વાંચે છે, અને તેઓ જે આ ભવિષ્યવાણીના શબ્દો સાંભળે છે, અને તેમાં લખેલી વાતોને પાળે છે: કારણ કે સમય નજીક છે. પ્રકાશન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નેવુંમું</dc:title>
  <dc:subject>પ્રવચનાત્મક ચરમોત્કર્ષ: પાનિયમના યુદ્ધ અને રવિવારના કાયદાની પ્રસ્તાવનાનું ઉદ્ઘાટન</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