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બાણુંવું</w:t>
      </w:r>
    </w:p>
    <w:p>
      <w:pPr>
        <w:pStyle w:val="ArticleSubtitle"/>
        <w:jc w:val="left"/>
      </w:pPr>
      <w:r>
        <w:rPr>
          <w:rFonts w:ascii="Nirmala UI" w:hAnsi="Nirmala UI" w:eastAsia="Nirmala UI" w:cs="Nirmala UI"/>
        </w:rPr>
        <w:t>ગુપ્ત ઇતિહાસનું ઉદ્ઘાટન: દાનિયેલ 11 માંથી ભવિષ્યવાણીય સમરેખણો અને 144,000 પરની મહોરબંધી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અમે દાનિયેલ અધ્યાય અગિયારના ચાલીસમા વચનના “ગુપ્ત ઇતિહાસ” પર વિચારણા કરી રહ્યા છીએ, જ્યાં અંતકાળમાં, 1989માં, તેનું લખિત સાક્ષ્ય અટકી જાય છે, ત્યાંથી લઈને એકતાલીસમા વચનના રવિવારના કાયદા સુધી. આ ગુપ્ત ઇતિહાસ તે માળખાનું પ્રતિનિધિત્વ કરે છે, જેના ઉપર અંતિમ દિવસોની બધી ભવિષ્યવાણીય રેખાઓને સુસંગત કરવી છે, કારણ કે એક લાખ ચુમાલીસ હજારની મુદ્રાંકનક્રિયા એ જ ગુપ્ત ઇતિહાસની અંદર થાય છે. તે ઇતિહાસ એ સ્થળ છે જ્યાં પશુની પ્રતિમાની રચના સાથે સંકળાયેલી પરીક્ષા થાય છે. તેથી તે જ ઇતિહાસ છે waarin નેબૂખદનેઝ્ઝરનું પશુઓની પ્રતિમા વિષેનું ગુપ્ત સ્વપ્ન ઉઘાડવામાં આવે છે. તે ગુપ્ત ઇતિહાસ એ સ્થાન છે જ્યાં ડોનાલ્ડ ટ્રમ્પના પ્રથમ કાર્યકાળથી શરૂ થતો ગુપ્ત ઇતિહાસ દાનિયેલ અગિયારના બીજા વચનમાં સમાપ્ત થઈને ત્રીજા વચન સુધી પહોંચે છે. તે ગુપ્ત ઇતિહાસ દાનિયેલની ભવિષ્યવાણીનો એવો ભાગ છે જે અંતિમ દિવસો સાથે સંબંધિત છે, અને તે જ ઈસુ ખ્રિસ્તનો પ્રકાશન છે, જે રવિવારના કાયદા પર કૃપાકાળ બંધ થવાના થોડાં પહેલાં ઉઘાડવામાં આવે છે. આ સત્યની બધી જ રેખાઓ સાતમી અને અંતિમ મુદ્રા દૂર કરવામાં આવે છે તેમ પ્રતિનિધિત્વ પામે છે.</w:t>
      </w:r>
    </w:p>
    <w:p>
      <w:pPr>
        <w:pStyle w:val="ArticleBody"/>
        <w:jc w:val="left"/>
      </w:pPr>
      <w:r>
        <w:rPr>
          <w:rFonts w:ascii="Nirmala UI" w:hAnsi="Nirmala UI" w:eastAsia="Nirmala UI" w:cs="Nirmala UI"/>
        </w:rPr>
        <w:t>દાનિયલ અગિયારના દસથી પંદરમા વચનોને તે ગુપ્ત ઇતિહાસ સાથે સુસંગત કરવાના છે, અને તે વચનોમાંના અંતિમ ત્રણ વચનો ત્રણ ભવિષ્યવાણીય રેખાઓ રજૂ કરે છે. તે દર્શાવે છે કે પાપાસત્તા ઇતિહાસમાં ફરી ક્યારે ઘૂસણખોરી કરે છે, જેમ કે ઈ.સ.પૂર્વ ૨૦૦માં થયું હતું, જ્યારે મૂર્તિપૂજક રોમ પ્રથમવાર દાનિયલ અધ્યાય ૧૧, વચન ૧૪માં પ્રતિનિધિત થયેલા ભવિષ્યવાણીય ઇતિહાસમાં પ્રવેશ્યું હતું. તે વચન, અને મૂર્તિપૂજક રોમના ઇતિહાસમાં તે વચનનું પૂર્ણ થવું, દર્શનને સ્થાપિત કરે છે, કારણ કે મૂર્તિપૂજક રોમ તે શક્તિનું પ્રતીક હતું જેણે પોતાને ઊંચું ઉઠાવ્યું, દેવના લોકોને લૂંટી લીધા અને પછી પડી ગઈ. ધર્મત્યાગી પ્રોટેસ્ટન્ટવાદે તે વચનનો અનુપ્રયોગ એન્ટિયોકસ એપિફેનીઝ પર કર્યો, પરંતુ મિલેરાઈટોએ તેને મૂર્તિપૂજક રોમ પર લાગુ કર્યો, અને તે વચનને મિલેરાઈટ ઇતિહાસમાં પરખતી સત્યતા તરીકે ઓળખાવ્યું. આજે આધુનિક લાઉદિકીય અધ્વેન્ટવાદના ધર્મશાસ્ત્રીઓ ફરી શીખવે છે કે તે એન્ટિયોકસ એપિફેનીઝ જ છે, તેથી તે ફરી એકવાર પરખતી સત્યતા છે.</w:t>
      </w:r>
    </w:p>
    <w:p>
      <w:pPr>
        <w:pStyle w:val="ArticleBody"/>
        <w:jc w:val="left"/>
      </w:pPr>
      <w:r>
        <w:rPr>
          <w:rFonts w:ascii="Nirmala UI" w:hAnsi="Nirmala UI" w:eastAsia="Nirmala UI" w:cs="Nirmala UI"/>
        </w:rPr>
        <w:t>તે માત્ર પરીક્ષણકારી સત્ય જ નથી, પરંતુ આ વચન અને તેનું ઈ.સ.પૂ. 200માં થયેલું પરિપૂર્ણ થવું, તીરની વ્યભિચારિણી (આધુનિક રોમ) ક્યારે પોતાના શૈતાની ગીતો ગાવા આરંભે છે તે ઓળખાવે છે, અને પાપાસત્તા અંતિમ દિવસોના ઇતિહાસમાં પ્રવેશ કરે છે તે દર્શાવે છે, અને તેથી અંતિમ દિવસોના મુખ્ય પરીક્ષણકારી સત્યનું પ્રતિનિધિત્વ કરે છે, જે મિલરાઇટ ઇતિહાસના વિવાદ દ્વારા પ્રતિનિધિત્વ પામેલા પરીક્ષણકારી સત્ય સાથે સુસંગત છે.</w:t>
      </w:r>
    </w:p>
    <w:p>
      <w:pPr>
        <w:pStyle w:val="ArticleBody"/>
        <w:jc w:val="left"/>
      </w:pPr>
      <w:r>
        <w:rPr>
          <w:rFonts w:ascii="Nirmala UI" w:hAnsi="Nirmala UI" w:eastAsia="Nirmala UI" w:cs="Nirmala UI"/>
        </w:rPr>
        <w:t>આ ત્રણ વચનો પૃથ્વીના પશુના રિપબ્લિકન શીંગની રેખાનું પણ પ્રતિનિધિત્વ કરે છે, અને 1989માં અંતકાળે રોનાલ્ડ રીગનથી શરૂ થયેલી પ્રમુખોની એક શ્રેણીમાં, સાત પ્રમુખોમાંથી આવેલ આઠમા પ્રમુખ તરીકે ડોનાલ્ડ ટ્રમ્પ જ્યારે પોતાના બીજા કાર્યકાળમાં પ્રવેશ કરે છે ત્યારે તેના ભવિષ્યવાણીય પગલાંઓને ઓળખાવે છે. બારમા વચનમાં દર્શાવેલ રાફિયાના યુદ્ધ પછી, “એન્ટિયોકસ” પ્રથમ સંયુક્ત રાજ્ય અમેરિકાની અંદરની એક બળવાખોરીને દમન કરે છે, અને ત્યારબાદ પાનિયમના યુદ્ધમાં ઇજિપ્ત દ્વારા પ્રતિનિધિત્વ પામતા વૈશ્વિકવાદ વિરુદ્ધના યુદ્ધ માટે તૈયારી કરે છે. ટ્રમ્પ તે યુદ્ધ જીતે છે, પરંતુ તે યુદ્ધ વિશ્વયુદ્ધ ત્રણ (એક્ટિયમ) ની શરૂઆત કરે છે. આ પ્રવૃત્તિઓનો પૂર્વછાયો એન્ટિયોકસ ત્રીજો મેગ્નસ દ્વારા દર્શાવવામાં આવ્યો હતો, જેને રાફિયાના યુદ્ધમાં ઇજિપ્તે પરાજિત કર્યો હતો, પરંતુ જે પાનિયમના યુદ્ધમાં વિજયપૂર્વક પ્રતિપ્રહાર કરનાર બન્યો.</w:t>
      </w:r>
    </w:p>
    <w:p>
      <w:pPr>
        <w:pStyle w:val="ArticleBody"/>
        <w:jc w:val="left"/>
      </w:pPr>
      <w:r>
        <w:rPr>
          <w:rFonts w:ascii="Nirmala UI" w:hAnsi="Nirmala UI" w:eastAsia="Nirmala UI" w:cs="Nirmala UI"/>
        </w:rPr>
        <w:t>તેરમી કલમમાં, “કેટલાક વર્ષો પછી,” ઉરિયા સ્મિથ જણાવે છે તેમ, “એન્ટિયોખસે, પોતાના રાજ્યમાં બળવો દમન કરી, અને પૂર્વીય પ્રાંતોને પોતાના આદેશાધીન બનાવી સ્થિર કર્યા પછી, જ્યારે યુવાન એપિફેનેસ મિસરની ગાદીએ આવ્યો ત્યારે તે કોઈપણ અભિયાન માટે અવકાશમાં હતો; અને પોતાના પ્રભુત્વના વિસ્તરણ માટે આથી ઉત્તમ અવસર હાથમાંથી ન જવા દેવા યોગ્ય છે એમ માની, તેણે પહેલાં કરતાં પણ વિશાળ એવી અપરંપાર સેના ઊભી કરી.” ટ્રમ્પ પ્રથમ પોતાના રાજ્યમાં એક બળવો દમન કરશે, અને ત્યારબાદ, જ્યારે તે અગાઉ પરાજિત થયો હતો ત્યારે તેની પાસે જે હતી તે કરતાં મોટી સેના તૈયાર કરશે. ટ્રમ્પનો પરાજય 2020માં થયો હતો, જે પ્રકાશન અધ્યાય અગિયારની પરિપૂર્ણતામાં હતો, જ્યારે નાસ્તિકતાનું પશુ, જે વિશ્વવ્યાપી વૈશ્વિકતાનું પ્રતિનિધિત્વ કરે છે, અને ડેમોક્રેટિક તથા રિપબ્લિકન બંને પક્ષોના વૈશ્વિકતાવાદીઓએ ચૂંટણી ચોરી લીધી હતી, અને ટાયરની વ્યભિચારિણીની મુખ્ય પ્રતિનિધિ સેનામાંથી એક તરીકે, તે પણ એક પરાજય જ હશે જ્યારે પુતિન યુક્રેન ઉપર વિજયી થશે.</w:t>
      </w:r>
    </w:p>
    <w:p>
      <w:pPr>
        <w:pStyle w:val="ArticleBody"/>
        <w:jc w:val="left"/>
      </w:pPr>
      <w:r>
        <w:rPr>
          <w:rFonts w:ascii="Nirmala UI" w:hAnsi="Nirmala UI" w:eastAsia="Nirmala UI" w:cs="Nirmala UI"/>
        </w:rPr>
        <w:t>અમે વિચારણા કરી રહેલા ત્રણ પદોમાં ત્રીજી ભવિષ્યવાણીની રેખા ધર્મત્યાગી પ્રોટેસ્ટન્ટવાદની રેખા છે, જે મક્કાબીઓની રેખા દ્વારા પ્રતિનિધિત્વ પામે છે, તથા એન્ટિયોખસ એપિફેનીસે યહૂદીઓ ઉપર ગ્રીસનો ધર્મ લાદવાનો જે પ્રયત્ન કર્યો તેના વિરોધમાં તેમની બળવાખોરી દ્વારા દર્શાવવામાં આવે છે. ટ્રમ્પની રેખા અને ધર્મત્યાગી પ્રોટેસ્ટન્ટવાદની રેખા એ બન્ને શક્તિઓનું પ્રતિનિધિત્વ કરે છે, જે અંતે પશુની પ્રતિમારૂપે દર્શાવાયેલા શિંગડામાં વિલીન થનાર છે. તેરથી પંદર પદો સુધીનો ભાગ તે ઇતિહાસનું પ્રતિનિધિત્વ કરે છે, જે રવિવારના કાયદા સુધી લઈ જાય છે, અને ધર્મત્યાગી પ્રોટેસ્ટન્ટવાદ તથા ધર્મત્યાગી રિપબ્લિકનવાદની આ બન્ને રેખાઓ એ બન્ને શક્તિઓની પરસ્પર ક્રિયાને દર્શાવે છે, કારણ કે તેઓ રવિવારના કાયદા પહેલાં ચર્ચ અને રાજ્યને એકત્ર લાવીને વિલીન કરે છે.</w:t>
      </w:r>
    </w:p>
    <w:p>
      <w:pPr>
        <w:pStyle w:val="ArticleBody"/>
        <w:jc w:val="left"/>
      </w:pPr>
      <w:r>
        <w:rPr>
          <w:rFonts w:ascii="Nirmala UI" w:hAnsi="Nirmala UI" w:eastAsia="Nirmala UI" w:cs="Nirmala UI"/>
        </w:rPr>
        <w:t>અગાઉના લેખોમાં અમે નિર્ધારિત કર્યું છે કે 1776, 1789 અને 1798 ની તારીખો દ્વારા પ્રતિનિધિત્વ પામતી ત્રણ ઘટનાઓ—જેઓ સ્વતંત્રતાની ઘોષણા, બંધારણ, અને Alien and Sedition Acts ને દર્શાવે છે—એવો એક સમયકાળ ઓળખાવે છે, જે બાઈબલની ભવિષ્યવાણીના છઠ્ઠા રાજ્ય તરીકે પૃથ્વીના પશુની શરૂઆત સુધી લઈ ગયો. આ કારણસર, તે ત્રણ માર્ગચિહ્નો એવા ત્રણ માર્ગચિહ્નોનું પ્રતિનિધિત્વ કરે છે, જે બાઈબલની ભવિષ્યવાણીના છઠ્ઠા રાજ્યના અંત સુધી લઈ જાય છે. અમે ઓળખ્યું છે કે 1776 થી 1798 સુધી વ્યાપતા બાવીસ વર્ષ એક લાખ ચુમાલીસ હજારના મુદ્રાંકનના સમયનું પ્રતીક છે, કારણ કે બાવીસ સંખ્યા દિવ્યતા અને માનવતાના સંયોજનનું પ્રતીક છે.</w:t>
      </w:r>
    </w:p>
    <w:p>
      <w:pPr>
        <w:pStyle w:val="ArticleBody"/>
        <w:jc w:val="left"/>
      </w:pPr>
      <w:r>
        <w:rPr>
          <w:rFonts w:ascii="Nirmala UI" w:hAnsi="Nirmala UI" w:eastAsia="Nirmala UI" w:cs="Nirmala UI"/>
        </w:rPr>
        <w:t>અમે આ ઇતિહાસને “સત્ય”ની હસ્તાક્ષરતા ધરાવતો તરીકે ઓળખ્યો છે, કારણ કે પ્રથમ અને છેલ્લાં માર્ગચિહ્નો સ્થાપિત થયેલી સ્વતંત્રતા અને દૂર કરાયેલી સ્વતંત્રતાનું પ્રતિનિધિત્વ કરે છે. આ ત્રણેય માર્ગચિહ્નો પૃથ્વીના પશુના મુખ્ય પ્રતીકનું પ્રતિનિધિત્વ કરે છે, કારણ કે તેઓ બધા સંયુક્ત રાજ્ય અમેરિકાના બોલવાનું પ્રતિનિધિત્વ કરે છે, કેમ કે “રાષ્ટ્રનું બોલવું તેની વિધાન અને ન્યાયિક સત્તાઓની ક્રિયા છે.” 1789નું મધ્ય માર્ગચિહ્ન અને બંધારણ તેર વસાહતો દ્વારા અનુમોદિત કરવામાં આવ્યું હતું, અને હિબ્રૂ શબ્દ “સત્ય”માં મધ્ય અક્ષર તેરમું છે. 1776થી 1798 સુધીના બાવીસ વર્ષો પણ હિબ્રૂ મૂળાક્ષરમાળાના બાવીસ અક્ષરો સાથે સુસંગત થાય છે.</w:t>
      </w:r>
    </w:p>
    <w:p>
      <w:pPr>
        <w:pStyle w:val="ArticleBody"/>
        <w:jc w:val="left"/>
      </w:pPr>
      <w:r>
        <w:rPr>
          <w:rFonts w:ascii="Nirmala UI" w:hAnsi="Nirmala UI" w:eastAsia="Nirmala UI" w:cs="Nirmala UI"/>
        </w:rPr>
        <w:t>અમે આ પણ ઓળખ્યું છે કે ઈ.સ. 1798 ના Alien and Sedition Acts તે બિંદુનું પ્રતિનિધિત્વ કરે છે જ્યાં સંયુક્ત રાજ્ય અમેરિકા અજગર સમાન બોલે છે. યહૂદીઓની રોમ સાથેની સંધિનો ઇતિહાસ, જે Daniel અગિયારની તેરથી પંદરમી કલમોમાં દર્શાવેલી ધર્મત્યાગી પ્રોટેસ્ટન્ટવાદની રેખાનો એક ભાગ છે, એવો સમય દર્શાવે છે જ્યારે પશુની પ્રતિમા રચાય છે; અને તે પ્રતિમાનું નિર્માણ એક લાખ ચુંમાલીસ હજાર માટેની અંતિમ કસોટી છે. તે એવી કસોટી છે જે તેઓ મુદ્રાંકિત થવા પહેલાં અવશ્ય પાર કરવી જ જોઈએ. તેથી, ઈ.સ.પૂ. 161 થી ઈ.સ.પૂ. 158 સુધી યહૂદીઓની આ સંધિ એ કસોટીનો એક ગંભીર તત્વ છે, જેના દ્વારા એક લાખ ચુંમાલીસ હજારમાં ગણાવા માટે બોલાવાયેલા લોકો સંબંધિત કાર્ય પૂર્ણ થાય છે.</w:t>
      </w:r>
    </w:p>
    <w:p>
      <w:pPr>
        <w:pStyle w:val="ArticleBody"/>
        <w:jc w:val="left"/>
      </w:pPr>
      <w:r>
        <w:rPr>
          <w:rFonts w:ascii="Nirmala UI" w:hAnsi="Nirmala UI" w:eastAsia="Nirmala UI" w:cs="Nirmala UI"/>
        </w:rPr>
        <w:t>ઈ.સ.પૂર્વે 161 થી ઈ.સ.પૂર્વે 158 સુધીનો સમયખંડ યહૂદીઓની સંધિ દ્વારા પ્રતિકરૂપે દર્શાવવામાં આવ્યો છે એવું સ્વીકારવું ઇતિહાસના શિક્ષણનો વિરોધ કરે છે, કારણ કે ઇતિહાસકારો શીખવે છે કે તે સંધિ ઈ.સ.પૂર્વે 161માં હતી, જ્યારે મિલરાઈટોએ શીખવ્યું કે તે ઈ.સ.પૂર્વે 158માં હતી, અને આ હકીકત વિષેની તેમની દૃઢ માન્યતા બન્ને પવિત્ર ચાર્ટ્સ પર દર્શાવવામાં આવી છે.</w:t>
      </w:r>
    </w:p>
    <w:p>
      <w:pPr>
        <w:pStyle w:val="ArticleBody"/>
        <w:jc w:val="left"/>
      </w:pPr>
      <w:r>
        <w:rPr>
          <w:rFonts w:ascii="Nirmala UI" w:hAnsi="Nirmala UI" w:eastAsia="Nirmala UI" w:cs="Nirmala UI"/>
        </w:rPr>
        <w:t>પ્રશ્ન માત્ર એટલો નથી કે યહૂદીઓની સંધિ માટે ઈ.સ.પૂ. 161 વર્ષ નક્કી કરવામાં ઇતિહાસકારો સાચા છે કે મિલરાઇટ્સે ઈ.સ.પૂ. 158 વર્ષ ઓળખવામાં સાચું કહ્યું હતું. આ બેમાંથી કોઈપણ એક પસંદગીમાં એવો એક સમૂહ છે જે તમારી પસંદગી સાથે સહમત થશે. પ્રશ્ન એ છે કે શું ઇતિહાસકારો અને મિલરાઇટ્સ બંને સાચા છે, અને શું યહૂદીઓ સાથેની સંધિ વિષેનું સત્ય વાસ્તવમાં સમયગાળાનું પ્રતિનિધિત્વ કરે છે, ઇતિહાસમાં સંભવિત બે એકલ બિંદુઓમાંથી કોઈ એકનું નહીં.</w:t>
      </w:r>
    </w:p>
    <w:p>
      <w:pPr>
        <w:pStyle w:val="ArticleBody"/>
        <w:jc w:val="left"/>
      </w:pPr>
      <w:r>
        <w:rPr>
          <w:rFonts w:ascii="Nirmala UI" w:hAnsi="Nirmala UI" w:eastAsia="Nirmala UI" w:cs="Nirmala UI"/>
        </w:rPr>
        <w:t>અગાઉના લેખોમાં અમે એ રજૂ કર્યું છે કે અમારા મત અનુસાર રોમ અને યહૂદીઓ સાથેનો સંઘ 161 ઈ.પૂ.થી 158 ઈ.પૂ. સુધીનો એક સમયગાળો દર્શાવે છે, અને તે સમયગાળો પશુની મૂર્તિની રચનાનું પ્રતીકરૂપ છે—આ સમજ પવિત્ર કરવામાં આવેલી માન્ય તર્કશ્રેણી પર આધારિત છે. જો એવું છે, તો યહૂદીઓનો રોમ સાથેનો સંઘ એક સમયગાળો છે એવી સ્વીકૃતિ કરવાનો નિર્ધાર પણ એક પરીક્ષા બને છે; અને તે ભવિષ્યવાણીય અર્થમાં, પશુની મૂર્તિની રચના દેવના લોકો માટેની “મહાન પરીક્ષા” છે—આ હકીકત સાથે તે સુસંગત થાય છે.</w:t>
      </w:r>
    </w:p>
    <w:p>
      <w:pPr>
        <w:pStyle w:val="ArticleBody"/>
        <w:jc w:val="left"/>
      </w:pPr>
      <w:r>
        <w:rPr>
          <w:rFonts w:ascii="Nirmala UI" w:hAnsi="Nirmala UI" w:eastAsia="Nirmala UI" w:cs="Nirmala UI"/>
        </w:rPr>
        <w:t>આ કહે્યા પછી, ઈ.સ.પૂ. 158 તે સમયને ઓળખાવે છે જ્યારે મક્કાબીઓ તરીકે ઓળખાતા ધર્મત્યાગી યહૂદીઓ વચ્ચેનો અને રોમ સાથેનો સંઘ દૃઢ રીતે સ્થાપિત થયો, અને તેથી તે રવિવારના કાયદાનું પ્રતિકરૂપ બને છે; કારણ કે બાઇબલ આ અલંકારિક પ્રશ્ન પૂછે છે: “બે જણ સહમત થયા વિના સાથે ચાલી શકે?” ઈ.સ.પૂ. 158 તે સ્થળ અને સમયને ઓળખાવે છે જ્યાં અને જ્યારે ધર્મત્યાગી પ્રોટેસ્ટન્ટવાદ પાપલ સત્તા સાથે હાથ મિલાવે છે; અને ઈ.સ.પૂ. 161 માં જે અવધિ શરૂ થઈ હતી અને જે ઈ.સ.પૂ. 158 સુધી લઈ ગઈ, તે એવી સમયાવધિને ઓળખાવે છે જે પશુની મૂર્તિના રચનાનું પ્રતિનિધિત્વ કરે છે. આ બાબતને ઓળખવી આવશ્યક છે કે આ અવધિ એ સમયને દર્શાવે છે જ્યારે ધર્મત્યાગી પ્રોટેસ્ટન્ટવાદ ધર્મત્યાગી રિપબ્લિકનવાદ સાથે જોડાશે. આ બંને ધર્મત્યાગી સત્તાઓ તેરમીથી પંદરમી આયતોમાં પ્રતિનિધિત્વ પામે છે; તેથી તેઓ કેટલાક સામાન્ય માર્ગચિહ્નો વહેંચે છે.</w:t>
      </w:r>
    </w:p>
    <w:p>
      <w:pPr>
        <w:pStyle w:val="ArticleBody"/>
        <w:jc w:val="left"/>
      </w:pPr>
      <w:r>
        <w:rPr>
          <w:rFonts w:ascii="Nirmala UI" w:hAnsi="Nirmala UI" w:eastAsia="Nirmala UI" w:cs="Nirmala UI"/>
        </w:rPr>
        <w:t>1776, 1789 અને 1798 ને 11 સપ્ટેમ્બર, 2001 ના પ્રતિરૂપરૂપે લાગુ કરવું યોગ્ય છે; ત્યારબાદ 6 જાન્યુઆરી, 2021 સાથે સંકળાયેલી ફૉલ્સ ફ્લેગ ચળવળના પેલોસી ટ્રાયલ્સ, અને બાઇડનની ચોરાયેલી ચૂંટણીના શપથગ્રહણકાળ આવે છે, જે રવિવારના કાયદા સુધી દોરી જાય છે. આ લાગુ પડતમાં, 2001 નો પેટ્રિયટ એક્ટ, સ્વતંત્રતાની ઘોષણા સાથે સુસંગત થતાં, સ્વતંત્રતાના દૂર કરવાના પ્રારંભની ઓળખ કરતો એક વેમાર્ક રજૂ કરે છે. પછી પેલોસી અને શિફની કાંગારૂ કોર્ટનો બીજો વેમાર્ક, બંધારણની માન્યતા સાથે સુસંગત થઈ, આ રીતે બંધારણને ઉથલાવી નાખવાના પ્રારંભનું પ્રતિરૂપ બને છે; ત્યારબાદ ત્રીજો વેમાર્ક, એલિયન એન્ડ સેડિશન એક્ટ્સ, સંયુક્ત રાજ્ય અમેરિકા અજગરની જેમ બોલે છે તેનું પ્રતિનિધિત્વ કરે છે. આ રીતે આ વેમાર્ક્સને લાગુ કરવું એટલે મક્કાબીઓ દ્વારા પ્રતિનિધિત થયેલા ધર્મભ્રષ્ટ પ્રોટેસ્ટન્ટવાદના વેમાર્ક્સની ઓળખ કરવી.</w:t>
      </w:r>
    </w:p>
    <w:p>
      <w:pPr>
        <w:pStyle w:val="ArticleBody"/>
        <w:jc w:val="left"/>
      </w:pPr>
      <w:r>
        <w:rPr>
          <w:rFonts w:ascii="Nirmala UI" w:hAnsi="Nirmala UI" w:eastAsia="Nirmala UI" w:cs="Nirmala UI"/>
        </w:rPr>
        <w:t>બીજા એક સ્તરે, ધર્મત્યાગી Republicanism સાથે સંબંધિત રીતે ત્રણ માર્ગચિહ્નોની ઓળખ કરવાથી થોડું ભિન્ન લાગુ પડતું અર્થઘટન પ્રાપ્ત થાય છે. 11 સપ્ટેમ્બર, 2001, 1776 સાથે સુસંગત ઠરે છે, પરંતુ ધર્મત્યાગી Republicanism માટે 1789, Alien and Sedition Acts સાથે સુસંગત ઠરે છે, અને તે આ “acts” અને અજગરના બોલવા વચ્ચે ભેદ સ્થાપિત કરે છે, જે Sunday enforcement દ્વારા પ્રતિનિધિત્વ પામે છે. જ્યારે આ બે રેખાઓને image of the beast test ના સંદર્ભમાં સાથે મૂકવામાં આવે છે, ત્યારે તેઓ image of the beast ની સ્થાપનાની ભવિષ્યવાણીય રચના રચે છે, અને દેવના લોકો માટે મહાન પરીક્ષા image of the beast ની રચના છે. દેવના લોકો માટે, image of the beast ની રચનાને પહેલા દેવના વચનમાં જેમ તે પ્રતિનિધિત્વ પામે છે (રચાય છે) તેમ ઓળખવી આવશ્યક છે, જેથી તે અંતિમ-દિવસોના લોકો રાજકીય અને ધાર્મિક વિશ્વમાં તે રચનાને ઓળખી શકે.</w:t>
      </w:r>
    </w:p>
    <w:p>
      <w:pPr>
        <w:pStyle w:val="ArticleBody"/>
        <w:jc w:val="left"/>
      </w:pPr>
      <w:r>
        <w:rPr>
          <w:rFonts w:ascii="Nirmala UI" w:hAnsi="Nirmala UI" w:eastAsia="Nirmala UI" w:cs="Nirmala UI"/>
        </w:rPr>
        <w:t>તો પછી ૬ જાન્યુઆરી, ૨૦૨૧નાં પેલોશી ટ્રાયલ્સ એલિયન એન્ડ સેડિશન એક્ટ્સ સાથે કેવી રીતે સુસંગત થઈ શકે? પેલોશી ટ્રાયલ્સ એ અગાધ ખાડાના પશુ દ્વારા કરવામાં આવેલ તે ઉજવણીને ચિહ્નિત કરે છે, જેણે હમણાં જ તે ધનિક પ્રમુખનો વધ કર્યો હતો જેણે વૈશ્વિકતાવાદને ઉશ્કેર્યો હતો. ઉજવણીનો એ ઇતિહાસ બાઇડનના શપથવિધિના સમયગાળા સાથે શરૂ થયો હતો, અને તે એવા સમયગાળાનું પ્રતિનિધિત્વ કરે છે જે ટ્રમ્પના બીજા શપથવિધિ સાથે સમાપ્ત થાય છે. નોંધવું જોઈએ કે ટ્રમ્પે પ્રમુખપદ માટે ત્રણ વખત અભિયાન ચલાવ્યું, અને પ્રથમ તથા અંતિમ વખતે તે જીત્યો, પરંતુ મધ્યમાં તેની વિજયને તે સત્તાએ ચોરી લીધો જેને શાસ્ત્ર “જૂઠાણાનો પિતા” તરીકે ઓળખાવે છે. ચોરાયેલી ચૂંટણીથી શરૂ થયેલા પેલોશી ટ્રાયલ્સ પ્રતિશોધાત્મક પેલોશી ટ્રાયલ્સના બીજા સમૂહને ઓળખાવે છે, જે ત્યારે શરૂ થાય છે જ્યારે ટ્રમ્પ ૨૦ જાન્યુઆરી, ૨૦૨૫ના રોજ શપથ ગ્રહણ કરે છે.</w:t>
      </w:r>
    </w:p>
    <w:p>
      <w:pPr>
        <w:pStyle w:val="ArticleBody"/>
        <w:jc w:val="left"/>
      </w:pPr>
      <w:r>
        <w:rPr>
          <w:rFonts w:ascii="Nirmala UI" w:hAnsi="Nirmala UI" w:eastAsia="Nirmala UI" w:cs="Nirmala UI"/>
        </w:rPr>
        <w:t>જો બાઇડનની રાષ્ટ્રપતિપદની અવધિનો સમયગાળો પેલોસી ટ્રાયલ્સની એક શ્રેણીથી શરૂ થાય છે અને પેલોસી ટ્રાયલ્સની જ એક શ્રેણીથી સમાપ્ત થાય છે. બન્ને રાજકીય ટ્રાયલ્સ છે, પરંતુ બીજી શ્રેણીના ટ્રાયલ્સમાં જેઓ પર કાર્યવાહી થાય છે, તેઓ જ તેઓ છે જેઓએ પ્રથમ ટ્રાયલ્સમાં નેતૃત્વ કર્યું હતું. ટ્રમ્પના બીજા શપથગ્રહણ સમયે ઈ.સ.પૂર્વે 164મું વર્ષ ચિહ્નિત થાય છે. ટ્રમ્પનું બીજું શપથગ્રહણ ઈ.સ.પૂર્વે 164 દ્વારા પ્રતિકરૂપે દર્શાવવામાં આવે છે, અને યહૂદી મંદિરના પુનઃસમર્પણ દ્વારા રાજકીય મંદિરના બીજી વાર પુનઃસમર્પણનું પ્રતિનિધિત્વ થાય છે.</w:t>
      </w:r>
    </w:p>
    <w:p>
      <w:pPr>
        <w:pStyle w:val="ArticleBody"/>
        <w:jc w:val="left"/>
      </w:pPr>
      <w:r>
        <w:rPr>
          <w:rFonts w:ascii="Nirmala UI" w:hAnsi="Nirmala UI" w:eastAsia="Nirmala UI" w:cs="Nirmala UI"/>
        </w:rPr>
        <w:t>એ જ વર્ષ હતું જેમાં એન્ટિયોકસ એપિફેનીસનું અવસાન થયું, અને તે જ એ સત્તા હતી જેણે ગ્રીસની ધાર્મિક પ્રથાઓ યહૂદીઓ પર લાદી, અને તેથી ઈ.પૂ. 167ની મક્કાબીય બળવો સર્જાયો. 2025માં ટ્રમ્પના બીજા શપથગ્રહણ સમયે, ગ્રીસનો ધર્મ (વૈશ્વિકતાવાદ) યુનાઇટેડ સ્ટેટ્સમાં સંપૂર્ણપણે વશમાં કરવામાં આવશે, અને ચર્ચ તથા રાજ્યને એકસાથે લાવવાના કાર્યને સશક્ત કરવા માટે શૈતાની ચમત્કારો શરૂ થશે. તે સમયે ટ્રમ્પ એવા કાર્યકારી આદેશો પર હસ્તાક્ષર કરશે જે Alien and Sedition Acts ને સમાનાંતર હશે, અને આ રીતે તે પશુની મૂર્તિની રચનાની શરૂઆતને ચિહ્નિત કરશે (ઈ.પૂ. 161), અને તે Pelosi Trials ની બીજી શ્રેણીનો આરંભ કરશે. Alien and Sedition Acts પશુની મૂર્તિની રચનાના સમયગાળાની શરૂઆતને ચિહ્નિત કરે છે, અને તે સમયગાળો રવિવારના કાનૂન પર સમાપ્ત થાય છે, જેમનું પ્રતિરૂપ ઈ.પૂ. 158 દ્વારા દર્શાવવામાં આવ્યું છે.</w:t>
      </w:r>
    </w:p>
    <w:p>
      <w:pPr>
        <w:pStyle w:val="ArticleBody"/>
        <w:jc w:val="left"/>
      </w:pPr>
      <w:r>
        <w:rPr>
          <w:rFonts w:ascii="Nirmala UI" w:hAnsi="Nirmala UI" w:eastAsia="Nirmala UI" w:cs="Nirmala UI"/>
        </w:rPr>
        <w:t>આમ, જે સમયગાળો પશુની પ્રતિમાની રચના છે, તે એવા “કાર્યો”થી શરૂ થાય છે, જે ટ્રમ્પને મુખ્ય પ્રવાહના મીડિયા પર પ્રતિબંધ મૂકવા, ગેરકાયદેસર વિદેશીઓને દેશમાંથી કાઢી મૂકવા, અને ડેમોક્રેટિક પક્ષના ષડયંત્રમાં સંકળાયેલા લોકોને ધરપકડ કરીને તેમના ઉપર કાયદેસરની કાર્યવાહી ચલાવવા સક્ષમ બનાવે છે. આ સમયગાળાની શરૂઆત ટ્રમ્પ દ્વારા લાવવામાં આવેલી રાજકીય સતામણીને સૂચવે છે, અને તેનો અંત ધાર્મિક સતામણી સાથે થાય છે.</w:t>
      </w:r>
    </w:p>
    <w:p>
      <w:pPr>
        <w:pStyle w:val="ArticleBody"/>
        <w:jc w:val="left"/>
      </w:pPr>
      <w:r>
        <w:rPr>
          <w:rFonts w:ascii="Nirmala UI" w:hAnsi="Nirmala UI" w:eastAsia="Nirmala UI" w:cs="Nirmala UI"/>
        </w:rPr>
        <w:t>આ અર્થમાં 1789 અને બંધારણનો મધ્ય માર્ગચિહ્ન 2021ના Pelosi trials છે, જે એવો એક સમયગાળો દર્શાવે છે જે શરૂઆતમાં રહેલા એ જ ઇતિહાસ સાથે સમાપ્ત થાય છે; પરંતુ Pelosi trialsનો છેલ્લો સમૂહ હાલમાં જેઓ પર કાયદેસર કાર્યવાહી ચાલી રહી છે અને જેઓ કેદ કરવામાં આવી રહ્યા છે, તેમના સંદર્ભમાં એક રાજકીય ઉલટફેર છે. ધર્મત્યાગી પ્રોટેસ્ટન્ટવાદની રેખામાં બીજું માર્ગચિહ્ન Pelosi trials છે, જે Joe Bidenના રાષ્ટ્રપતિપદને આવરી લે છે, અને આ સમયગાળો જાન્યુઆરી 2025માં સમાપ્ત થાય છે, જ્યારે ધર્મત્યાગી રિપબ્લિકનવાદની રેખામાં 1789નું માર્ગચિહ્ન 20 જાન્યુઆરી, 2025ના રોજ, Trumpના બીજા શપથગ્રહણ પછી તરત જ આવતાં કાર્યકારી આદેશો સાથે આવે છે. તે એવો સમયગાળો શરૂ કરે છે જેમાં રાષ્ટ્ર અજગરની જેમ બોલે છે (Alien and Sedition Acts), જે Sunday law સુધી દોરી જાય છે જ્યાં રાષ્ટ્ર અજગરની જેમ બોલે છે. એ સમયગાળામાં 1789 દ્વારા પ્રતિનિધિત બંધારણને ક્રમશઃ પલટાવી દેવામાં આવે છે.</w:t>
      </w:r>
    </w:p>
    <w:p>
      <w:pPr>
        <w:pStyle w:val="ArticleBody"/>
        <w:jc w:val="left"/>
      </w:pPr>
      <w:r>
        <w:rPr>
          <w:rFonts w:ascii="Nirmala UI" w:hAnsi="Nirmala UI" w:eastAsia="Nirmala UI" w:cs="Nirmala UI"/>
        </w:rPr>
        <w:t>ટ્રમ્પના બીજા શપથગ્રહણ સમયે તે સાતમાંથી ઉદ્ભવેલ આઠમો રાજા બને છે, અને પશુની પ્રતિમાની રચના એ ઓળખાવે છે કે પ્રોટેસ્ટન્ટવાદ અને રિપબ્લિકનવાદના ધર્મત્યાગી શિંગડા કેવી રીતે એક જ શિંગડામાં એકત્ર થાય છે, જેમાં આ સંબંધ ઉપર પ્રોટેસ્ટન્ટોનું નિયંત્રણ રહે છે. એ જ ઇતિહાસમાં જેઓને એક લાખ ચુમ્માલીસ હજાર થવા માટે બોલાવવામાં આવ્યા છે તેઓને, ટૂંક સમયમાં આવનારા રવિવારના કાયદા સમયે સાચા પ્રોટેસ્ટન્ટવાદના શિંગડા તરીકે ઊંચા ઉઠાડવામાં આવે તે પહેલાં, અગાઉથી જ મુદ્રાંકિત કરવામાં આવે છે.</w:t>
      </w:r>
    </w:p>
    <w:p>
      <w:pPr>
        <w:pStyle w:val="ArticleBody"/>
        <w:jc w:val="left"/>
      </w:pPr>
      <w:r>
        <w:rPr>
          <w:rFonts w:ascii="Nirmala UI" w:hAnsi="Nirmala UI" w:eastAsia="Nirmala UI" w:cs="Nirmala UI"/>
        </w:rPr>
        <w:t>સીલ કરવાની સંદેશા, જે યેશુ ખ્રિસ્તનું પ્રકાશન છે અને જે પરીક્ષાકાળ બંધ થવાની થોડી પહેલાં મુદ્રા-મુક્ત થાય છે, તે દાનિયેલનો એવો ભાગ છે જે અંતિમ દિવસો સાથે સંબંધિત છે. જે ભાગ મુદ્રા-મુક્ત થાય છે તે દાનિયેલ ૧૧:૪૦નો ગુપ્ત ઇતિહાસ છે, અને ૧૩ થી ૧૫ કલમો તે ગુપ્ત ઇતિહાસ સાથે સુસંગત છે. તેથી, જે સંદેશા પરીક્ષાકાળ બંધ થવાની થોડી પહેલાં મુદ્રા-મુક્ત થાય છે, અને જે નેબૂખદનેઝ્ઝરની પશુઓની પ્રતિમાના ગુપ્ત ભવિષ્યવાણીય સંદેશા દ્વારા પ્રતીકરૂપ કરવામાં આવ્યો છે, તે જ પ્રોટેસ્ટન્ટવાદ અને રિપબ્લિકનવાદના ધર્મત્યાગી શિંગડાંના બે લાકડાંના જોડાણનો સંદેશ છે, જે ૧૩ થી ૧૫ કલમોમાં મક્કાબીઓ અને એન્ટિયોકસ ત્રીજાના દ્વારા પ્રતિનિધિત્વ પામે છે.</w:t>
      </w:r>
    </w:p>
    <w:p>
      <w:pPr>
        <w:pStyle w:val="ArticleBody"/>
        <w:jc w:val="left"/>
      </w:pPr>
      <w:r>
        <w:rPr>
          <w:rFonts w:ascii="Nirmala UI" w:hAnsi="Nirmala UI" w:eastAsia="Nirmala UI" w:cs="Nirmala UI"/>
        </w:rPr>
        <w:t>પશુની પ્રતિમાની રચનાને ઓળખાવતો સંદેશ એ એવો સંદેશ છે, જે તે પવિત્રીકરણનો સંદેશ આપે છે, જે સત્ય પ્રોટેસ્ટન્ટ શિંગડાને મુદ્રાંકિત કરે છે.</w:t>
      </w:r>
    </w:p>
    <w:p>
      <w:pPr>
        <w:pStyle w:val="ArticleBody"/>
        <w:jc w:val="left"/>
      </w:pPr>
      <w:r>
        <w:rPr>
          <w:rFonts w:ascii="Nirmala UI" w:hAnsi="Nirmala UI" w:eastAsia="Nirmala UI" w:cs="Nirmala UI"/>
        </w:rPr>
        <w:t>ચૌદમી કલમમાં, ઈ.સ.પૂ. 200ના વર્ષે, ભવિષ્યવાણીના વર્ણનમાં પ્રથમવાર વિદેશીપૂજક રોમનો પરિચય થાય છે, કારણ કે તે મિસરના નવા શિશુ રાજાને રક્ષણ આપવા માટે ઊભું થયું, મિસર વિરુદ્ધ રચાયેલી એવી સંધિથી, જે એન્ટિયોકસ તૃતીય અને મેસેડોનના ફિલિપ દ્વારા રચાઈ હતી. તે વર્ષે પાનિયમનું યુદ્ધ એન્ટિયોકસ તૃતીય દ્વારા પ્ટોલેમી પાંચમા વિરુદ્ધ લડાયું હતું. “તારા લોકોના લૂંટારાઓ,” જે દર્શનને સ્થાપિત કરે છે, તેમનો પરિચય, એન્ટિયોકસ અને ફિલિપ વચ્ચેની સંધિ, અને પાનિયમનું યુદ્ધ—આ બધું એ જ વર્ષે બન્યું હતું. તેથી, આ માર્ગચિહ્ન એન્ટિયોકસ, જે પૃથ્વીના પશુના પ્રજાસત્તાક શિંગડાનું પ્રતીકરૂપ છે, અને મેસેડોનના ફિલિપ, જે ગ્રીસનું પ્રાચીન નામ છે અને સંયુક્ત રાષ્ટ્રસંઘનું પ્રતીકરૂપ છે, તેમના વચ્ચેની એક સંધિને ઓળખાવે છે.</w:t>
      </w:r>
    </w:p>
    <w:p>
      <w:pPr>
        <w:pStyle w:val="ArticleBody"/>
        <w:jc w:val="left"/>
      </w:pPr>
      <w:r>
        <w:rPr>
          <w:rFonts w:ascii="Nirmala UI" w:hAnsi="Nirmala UI" w:eastAsia="Nirmala UI" w:cs="Nirmala UI"/>
        </w:rPr>
        <w:t>ભવિષ્યવાણીના સ્તરે, પાનિયમના યુદ્ધ સમયે અજગર (મેસેડોન) અને ખોટા ભવિષ્યવક્તા (USA) વચ્ચે એક ગઠબંધન સ્થાપિત થાય છે. આ ગઠબંધન પાછળનો મૂળ પ્રેરક હેતુ મિસરના રાજ્યક્ષેત્રનું વિભાજન કરવાનો હતો, જે ધરાશાયી થતી રશિયાનું પ્રતિનિધિત્વ કરશે.</w:t>
      </w:r>
    </w:p>
    <w:p>
      <w:pPr>
        <w:pStyle w:val="ArticleBody"/>
        <w:jc w:val="left"/>
      </w:pPr>
      <w:r>
        <w:rPr>
          <w:rFonts w:ascii="Nirmala UI" w:hAnsi="Nirmala UI" w:eastAsia="Nirmala UI" w:cs="Nirmala UI"/>
        </w:rPr>
        <w:t>જ્યારે યેશુ પોતાના શિષ્યોને પાનિયમ લઈ ગયા, ત્યારે તેનું નામ કૈસરીયા ફિલિપ્પી રાખવામાં આવ્યું હતું. હેરોદ મહાનના પૌત્ર હેરોદ ફિલિપ્પીએ શહેરના પુનઃસ્થાપનાનું કાર્ય પૂર્ણ કર્યું હતું અને તેને કૈસર ઑગસ્ટસ તથા પોતાના નામ પરથી નામ આપ્યું, તેથી કૈસરીયા ફિલિપ્પી. તેમનો પરસ્પર સંબંધ રોમ સાથે રોમનું પ્રતિનિધિત્વ કરે છે, પરંતુ કૈસરની સરખામણીએ ફિલિપ્પી એક નીચલા સ્તરનું રોમ છે, અને ભવિષ્યવાણીના સ્તરે હેરોદ ફિલિપ્પી હેરોદિયાસની પુત્રી સલોયમેનું પ્રતિનિધિત્વ કરે છે. તેથી, કૈસરીયા ફિલિપ્પી નામમાં આપણે જોઈએ છીએ કે હેરોદ ફિલિપ્પી ખોટા ભવિષ્યવક્તાનું પ્રતિનિધિત્વ કરે છે, અને કૈસર પાપાશાહીનું પ્રતિનિધિત્વ કરે છે.</w:t>
      </w:r>
    </w:p>
    <w:p>
      <w:pPr>
        <w:pStyle w:val="ArticleBody"/>
        <w:jc w:val="left"/>
      </w:pPr>
      <w:r>
        <w:rPr>
          <w:rFonts w:ascii="Nirmala UI" w:hAnsi="Nirmala UI" w:eastAsia="Nirmala UI" w:cs="Nirmala UI"/>
        </w:rPr>
        <w:t>આથી પેનિયમનો ભવિષ્યવાણીય ઇતિહાસ બે ગઠબંધનોને રજૂ કરે છે: એક એવો, જ્યાં ખોટો ભવિષ્યવક્તા (Trump) અજગર (United Nations) સાથે હાથ મિલાવે છે, અને બીજો એવો, જ્યાં ખોટો ભવિષ્યવક્તા (Trump) પાપાસત્તા (Caesar) સાથે હાથ મિલાવે છે. સોળમી પદમાં રવિવારના કાયદાનું પ્રતિનિધિત્વ કરવામાં આવ્યું છે, અને ત્યાં ત્રિપક્ષીય એકતાનું અમલીકરણ થાય છે; પરંતુ આ વ્યવસ્થા હકીકતમાં રવિવારના કાયદા પહેલાં, પંદરમી પદમાં અને પેનિયમના યુદ્ધમાં જ સ્થાપિત કરવામાં આવી હતી.</w:t>
      </w:r>
    </w:p>
    <w:p>
      <w:pPr>
        <w:pStyle w:val="ArticleScripture"/>
        <w:jc w:val="left"/>
      </w:pPr>
      <w:r>
        <w:rPr>
          <w:rFonts w:ascii="Nirmala UI" w:hAnsi="Nirmala UI" w:eastAsia="Nirmala UI" w:cs="Nirmala UI"/>
        </w:rPr>
        <w:t>“ઈશ્વરના કાયદાના ઉલ્લંઘનમાં પાપાસત્તાની સંસ્થાને અમલમાં મૂક્તા ફરમાન દ્વારા, આપણું રાષ્ટ્ર પોતાની જાતને ધર્મિકતાથી સંપૂર્ણપણે અલગ કરી દેશે. જ્યારે પ્રોટેસ્ટન્ટ ધર્મ રોમની સત્તાનો હાથ પકડવા માટે ખાઈને ઓળંગીને પોતાનો હાથ લંબાવશે, જ્યારે તે સ્પિરિચ્યુઅલિઝમ સાથે હાથ મિલાવવા માટે અગાધ ખીણ ઉપરથી હાથ વધારશે, જ્યારે આ ત્રિવિધ એકતાના પ્રભાવ હેઠળ આપણો દેશ પ્રોટેસ્ટન્ટ અને પ્રજાસત્તાક સરકાર તરીકેના પોતાના બંધારણના દરેક સિદ્ધાંતને નકારી કાઢશે અને પાપલ અસત્યો તથા ભ્રમોના પ્રસાર માટે જોગવાઈ કરશે, ત્યારે આપણે જાણી શકીશું કે શૈતાનના અદ્ભુત કાર્યનો સમય આવી ગયો છે અને અંત નજીક છે.” Testimonies, volume 5, 451.</w:t>
      </w:r>
    </w:p>
    <w:p>
      <w:pPr>
        <w:pStyle w:val="ArticleBody"/>
        <w:jc w:val="left"/>
      </w:pPr>
      <w:r>
        <w:rPr>
          <w:rFonts w:ascii="Nirmala UI" w:hAnsi="Nirmala UI" w:eastAsia="Nirmala UI" w:cs="Nirmala UI"/>
        </w:rPr>
        <w:t>અમે આ અભ્યાસને આપણા આગામી લેખમાં આગળ ચાલુ રાખીશું.</w:t>
      </w:r>
    </w:p>
    <w:p>
      <w:pPr>
        <w:pStyle w:val="ArticleScripture"/>
        <w:jc w:val="left"/>
      </w:pPr>
      <w:r>
        <w:rPr>
          <w:rFonts w:ascii="Nirmala UI" w:hAnsi="Nirmala UI" w:eastAsia="Nirmala UI" w:cs="Nirmala UI"/>
        </w:rPr>
        <w:t>“પ્રકાશન કોઈ નવી વસ્તુની રચના અથવા આવિષ્કાર નથી, પરંતુ જે માનવોને પ્રગટ થાય ત્યાં સુધી અજ્ઞાત હતું, તેનું પ્રગટ થવું છે. સુસમાચારમાં સમાવિષ્ટ મહાન અને શાશ્વત સત્યો ઈશ્વરની સમક્ષ આત્મવિનમ્ર બનીને તથા પરિશ્રમપૂર્વક શોધખોળ દ્વારા પ્રગટ થાય છે. દૈવી શિક્ષક સત્યના વિનમ્ર શોધકના મનને દોરી જાય છે; અને પવિત્ર આત્માના માર્ગદર્શન દ્વારા વચનનાં સત્યો તેને જાણવામાં આવે છે. અને આ રીતે માર્ગદર્શન પ્રાપ્ત થવામાં જેટલો નિશ્ચિત અને અસરકારક જ્ઞાનનો માર્ગ બીજો કોઈ હોઈ શકતો નથી. ઉદ્ધારકર્તાની પ્રતિજ્ઞા હતી, ‘જ્યારે તે, એટલે સત્યનો આત્મા, આવશે, ત્યારે તે તમને સર્વ સત્યમાં દોરી જશે.’ પવિત્ર આત્માના પ્રદાન દ્વારા જ આપણે ઈશ્વરના વચનને સમજવા સમર્થ બનાવવામાં આવીએ છીએ.”</w:t>
      </w:r>
    </w:p>
    <w:p>
      <w:pPr>
        <w:pStyle w:val="ArticleScripture"/>
        <w:jc w:val="left"/>
      </w:pPr>
      <w:r>
        <w:rPr>
          <w:rFonts w:ascii="Nirmala UI" w:hAnsi="Nirmala UI" w:eastAsia="Nirmala UI" w:cs="Nirmala UI"/>
        </w:rPr>
        <w:t>“ભજનકાર લખે છે, ‘યુવાન માણસ પોતાનો માર્ગ કઈ રીતે શુદ્ધ રાખે? તે તારા વચન અનુસાર ચેતન રહીને. મેં મારા સમગ્ર હૃદયથી તને શોધ્યો છે: હે પ્રભુ, મને તારી આજ્ઞાઓથી ભટકવા ન દે.... મારી આંખો ખોલ, જેથી હું તારી વ્યવસ્થામાંથી અદ્ભુત વસ્તુઓ નિહાળી શકું.’”</w:t>
      </w:r>
    </w:p>
    <w:p>
      <w:pPr>
        <w:pStyle w:val="ArticleScripture"/>
        <w:jc w:val="left"/>
      </w:pPr>
      <w:r>
        <w:rPr>
          <w:rFonts w:ascii="Nirmala UI" w:hAnsi="Nirmala UI" w:eastAsia="Nirmala UI" w:cs="Nirmala UI"/>
        </w:rPr>
        <w:t>“અમને છુપાયેલા ખજાનાની જેમ સત્યને શોધવા માટે ચેતવણી આપવામાં આવી છે. પ્રભુ સત્યના સાચા શોધકની સમજણ ખોલે છે; અને પવિત્ર આત્મા તેને પ્રકાશનના સત્યોને ગ્રહણ કરવા સક્ષમ બનાવે છે. ભજનકાર જ્યારે પ્રાર્થના કરે છે કે અદભૂત બાબતોને વ્યવસ્થામાંથી જોવા માટે તેની આંખો ખોલવામાં આવે, ત્યારે તેનો અર્થ આ જ છે. જ્યારે આત્મા યેશુ ખ્રિસ્તની ઉત્તમતાઓ માટે તરસે છે, ત્યારે મનને ઉત્તમ વિશ્વના મહિમાઓ ગ્રહણ કરવા સક્ષમ બનાવવામાં આવે છે. માત્ર દૈવી શિક્ષકની સહાયથી જ આપણે દેવના વચનના સત્યોને સમજી શકીએ છીએ. ખ્રિસ્તની શાળામાં આપણે નમ્ર અને દીન બનવાનું શીખીએ છીએ, કારણ કે દેવભક્તિના રહસ્યોની સમજણ અમને આપવામાં આવે છે.”</w:t>
      </w:r>
    </w:p>
    <w:p>
      <w:pPr>
        <w:pStyle w:val="ArticleScripture"/>
        <w:jc w:val="left"/>
      </w:pPr>
      <w:r>
        <w:rPr>
          <w:rFonts w:ascii="Nirmala UI" w:hAnsi="Nirmala UI" w:eastAsia="Nirmala UI" w:cs="Nirmala UI"/>
        </w:rPr>
        <w:t>“જેણે વચનને પ્રેરણા આપી, તે જ વચનનો સચ્ચો વ્યાખ્યાતા હતો. ખ્રિસ્તે પોતાના ઉપદેશોને સમજાવવા માટે પોતાના શ્રોતાઓનું ધ્યાન પ્રકૃતિના સરળ નિયમો તરફ અને એવી પરિચિત વસ્તુઓ તરફ દોર્યું, જેને તેઓ દૈનિક જોતા અને વાપરતા હતા. આ રીતે તેણે તેમના મનને સ્વાભાવિકમાંથી આધ્યાત્મિક તરફ દોર્યા. ઘણા લોકો તેના દૃષ્ટાંતોનો અર્થ તત્કાળ સમજી શક્યા નહોતાં; પરંતુ જેમ જેમ તેઓ રોજબરોજ તે વસ્તુઓના સંપર્કમાં આવતા રહ્યા, જેમની સાથે મહાન શિક્ષકે આધ્યાત્મિક સત્યોને સંકળાવ્યા હતા, તેમ તેમ કેટલાકે તે દૈવી સત્યના પાઠોને ઓળખ્યા, જે તે તેમના મનમાં અંકિત કરવા ઇચ્છતો હતો; અને તેઓ તેની સેવાકાર્યની સત્યતાથી વિશ્વાસમાં આવ્યા અને સુસમાચાર તરફ ફેરવાયા.”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બાણુંવું</dc:title>
  <dc:subject>ગુપ્ત ઇતિહાસનું ઉદ્ઘાટન: દાનિયેલ 11 માંથી ભવિષ્યવાણીય સમરેખણો અને 144,000 પરની મહોરબંધી</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