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ત્રાણુંવું##</w:t>
      </w:r>
    </w:p>
    <w:p>
      <w:pPr>
        <w:pStyle w:val="ArticleSubtitle"/>
        <w:jc w:val="left"/>
      </w:pPr>
      <w:r>
        <w:rPr>
          <w:rFonts w:ascii="Nirmala UI" w:hAnsi="Nirmala UI" w:eastAsia="Nirmala UI" w:cs="Nirmala UI"/>
        </w:rPr>
        <w:t>અંતકાલનું અનાવરણ: રશિયાના ભાગ્યથી લઈને ટ્રમ્પની વાપસી અને પશુની પ્રતિમાની રચના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નિકટ ભવિષ્યમાં રશિયા યુક્રેનના યુદ્ધને વિજય સાથે સમાપ્ત કરશે, અને તે વિજય પુતિન અને રશિયા માટે અંતની શરૂઆત સાબિત થશે. જેમ ગોર્બાચેફે પોતાના સામ્રાજ્યનું પુનર્ગઠન (પેરેસ્ત્રોઇકા) કર્યું અને ત્યારબાદ સંયુક્ત રાષ્ટ્ર સંઘ તરફ ભાગ્યો, તેમ રાજકીય રશિયાને સંયુક્ત રાષ્ટ્ર સંઘની સત્તા હેઠળ લાવવામાં આવશે, જ્યારે ધાર્મિક રશિયાને પાપાસત્તાના નિયંત્રણ હેઠળ લાવવામાં આવશે. ટ્રમ્પ 2024માં ચૂંટાઈ આવશે, અને વૈશ્વિકતાવાદી ડેમોક્રેટ્સ તેમજ પોતાને રિપબ્લિકન કહેતા વૈશ્વિકતાવાદીઓ પર વિજય મેળવશે, અને તે પુતિન અને રશિયાના પતનથી ઊભા થયેલા પરિણામોને નિવારવા માટે સંયુક્ત રાષ્ટ્ર સંઘના વૈશ્વિકતાવાદીઓ સાથે ગઠબંધન રચશે. ત્યારબાદ તીરની વૈશ્યા રશિયાના પક્ષે મધ્યસ્થતા કરશે.</w:t>
      </w:r>
    </w:p>
    <w:p>
      <w:pPr>
        <w:pStyle w:val="ArticleBody"/>
        <w:jc w:val="left"/>
      </w:pPr>
      <w:r>
        <w:rPr>
          <w:rFonts w:ascii="Nirmala UI" w:hAnsi="Nirmala UI" w:eastAsia="Nirmala UI" w:cs="Nirmala UI"/>
        </w:rPr>
        <w:t>પાનિયમની લડતમાં, ચાલીસમા વચનની ત્રણ લડતોમાંની પ્રથમ લડતનો ઇતિહાસ પુનરાવર્તિત થાય છે. પ્રથમ લડતમાં, જેનું પ્રતિનિધિત્વ 1989માં સોવિયેત સંઘના પતન દ્વારા થાય છે, છેલ્લા આઠ રાષ્ટ્રપતિઓમાંનો પ્રથમ પોપસત્તાની પ્રતિનિધી સેનારૂપે કાર્યરત રહ્યો હતો. તે પ્રથમ રાષ્ટ્રપતિ રિપબ્લિકન હતો, જે એ સંકેત આપે છે કે છેલ્લો પણ રિપબ્લિકન રાષ્ટ્રપતિ જ હશે. તે પ્રથમ રાષ્ટ્રપતિ લોખંડી પડદાની દિવાલ વિષેની પોતાની વાક્પટુતા માટે જાણીતો હતો, કારણ કે બર્લિન દીવાલ 9 નવેમ્બર, 1989ના રોજ ધરાશાયી થઈ ત્યારે ભવિષ્યવાણીના માર્ગચિહ્ન તરીકે તે દિવાલ પણ પડી ગઈ હતી. છેલ્લો રિપબ્લિકન રાષ્ટ્રપતિ યુનાઇટેડ સ્ટેટ્સની દક્ષિણ સરહદ પરની દિવાલ વિષેની swojej વાક્પટુતા માટે ઓળખાશે, અને દિવાલ બાંધવા અંગે ટ્રમ્પની સાક્ષીને ચિહ્નિત કરનારું માર્ગચિહ્ન રવિવારનો કાયદો હશે, જ્યાં ચર્ચ અને રાજ્યની અલગતાની પ્રતીકાત્મક “દિવાલ” દૂર કરવામાં આવે છે.</w:t>
      </w:r>
    </w:p>
    <w:p>
      <w:pPr>
        <w:pStyle w:val="ArticleBody"/>
        <w:jc w:val="left"/>
      </w:pPr>
      <w:r>
        <w:rPr>
          <w:rFonts w:ascii="Nirmala UI" w:hAnsi="Nirmala UI" w:eastAsia="Nirmala UI" w:cs="Nirmala UI"/>
        </w:rPr>
        <w:t>તે પ્રથમ પ્રમુખ પૂર્વ મીડિયા-તારો હતો, જે પોતાની તીક્ષ્ણ વક્તૃત્વકુશળતા અને હાસ્યબુદ્ધિ માટે ઓળખાતો હતો. છેલ્લો પ્રમુખ પણ પૂર્વ મીડિયા-તારો છે, જે પોતાની તીક્ષ્ણ વક્તૃત્વકુશળતા અને હાસ્યબુદ્ધિ માટે ઓળખાય છે. 1989 એ સોવિયત યુનિયન તરીકે ઓળખાતા સામ્રાજ્યના વિખંડનને ચિહ્નિત કર્યું, અને ચાલીસમા પદની ત્રણ લડાઈઓમાંની છેલ્લી રશિયા તરીકે ઓળખાતા સામ્રાજ્યના વિખંડનનું પ્રતિનિધિત્વ કરે છે.</w:t>
      </w:r>
    </w:p>
    <w:p>
      <w:pPr>
        <w:pStyle w:val="ArticleBody"/>
        <w:jc w:val="left"/>
      </w:pPr>
      <w:r>
        <w:rPr>
          <w:rFonts w:ascii="Nirmala UI" w:hAnsi="Nirmala UI" w:eastAsia="Nirmala UI" w:cs="Nirmala UI"/>
        </w:rPr>
        <w:t>પાનિયમનું યુદ્ધ ચાલીસમા પદનું ત્રીજું અને અંતિમ યુદ્ધ છે, અને તેનું પ્રતીકરૂપ પ્રથમ યુદ્ધ દ્વારા દર્શાવવામાં આવ્યું હતું. જ્યારે પ્રથમ યુદ્ધ સમાપ્ત થયું, ત્યારે સમગ્ર વિશ્વે સ્વીકાર્યું કે વિશ્વમાં એકમાત્ર મહાશક્તિ સંયુક્ત રાજ્ય અમેરિકા હતું. આ વિશ્વપ્રભુત્વ અંતિમ યુદ્ધના નિષ્કર્ષે ફરી પુનરાવર્તિત થશે, કારણ કે ત્યાં, અંતિયોખસ ત્રીજા અને મેસેડોનના ફિલિપ વચ્ચે રચાયેલા ગઠબંધન (સંયુક્ત રાજ્ય અમેરિકા અને સંયુક્ત રાષ્ટ્ર) હોવા છતાં, સંયુક્ત રાજ્ય અમેરિકા (ખોટો ભવિષ્યવક્તા) દસ રાજાઓના પ્રમુખ રાજા તરીકે સ્થાપિત થશે (અજગર—સંયુક્ત રાષ્ટ્ર.)</w:t>
      </w:r>
    </w:p>
    <w:p>
      <w:pPr>
        <w:pStyle w:val="ArticleBody"/>
        <w:jc w:val="left"/>
      </w:pPr>
      <w:r>
        <w:rPr>
          <w:rFonts w:ascii="Nirmala UI" w:hAnsi="Nirmala UI" w:eastAsia="Nirmala UI" w:cs="Nirmala UI"/>
        </w:rPr>
        <w:t>ચાલીસમા વચનની ત્રણ લડાઈઓ પર “સત્ય”ની મુદ્રા અંકિત છે, કારણ કે પહેલી લડાઈ છેલ્લીનું પ્રતિનિધિત્વ કરે છે, અને મધ્યની લડાઈ બળવાનું પ્રતિનિધિત્વ કરે છે. પહેલી અને છેલ્લી વિજયી પ્રતિનિધિ સેના (યુનાઇટેડ સ્ટેટ્સ) પ્રબળ ઠરે છે, પરંતુ બીજી પ્રતિનિધિ સેના હારી જાય છે, અને બીજી પ્રતિનિધિ સેના નાઝીવાદ છે, જે બળવાના વિશ્વવ્યાપી પ્રતીકરૂપ છે.</w:t>
      </w:r>
    </w:p>
    <w:p>
      <w:pPr>
        <w:pStyle w:val="ArticleBody"/>
        <w:jc w:val="left"/>
      </w:pPr>
      <w:r>
        <w:rPr>
          <w:rFonts w:ascii="Nirmala UI" w:hAnsi="Nirmala UI" w:eastAsia="Nirmala UI" w:cs="Nirmala UI"/>
        </w:rPr>
        <w:t>ડોનાલ્ડ ટ્રમ્પના ત્રણ રાજકીય અભિયાનો “સત્ય”ની છાપ ધારણ કરે છે, કારણ કે તે પોતાના પ્રથમ અને અંતિમ અભિયાનમાં ચૂંટણી જીતે છે, પરંતુ મધ્યસ્થ અભિયાનમાં તે નાસ્તિકતાના પશુ દ્વારા પરાજિત થાય છે, જે અજગરની શક્તિ છે—ફરી એકવાર તે બળવોનું પ્રતીક છે, જે હિબ્રુ મૂળાક્ષરના તેરમા અક્ષર દ્વારા દર્શાવવામાં આવે છે; અને જ્યારે તેને પ્રથમ અને અંતિમ અક્ષર સાથે એકત્ર મૂકવામાં આવે છે, ત્યારે તે હિબ્રુ શબ્દ “સત્ય” રચે છે.</w:t>
      </w:r>
    </w:p>
    <w:p>
      <w:pPr>
        <w:pStyle w:val="ArticleBody"/>
        <w:jc w:val="left"/>
      </w:pPr>
      <w:r>
        <w:rPr>
          <w:rFonts w:ascii="Nirmala UI" w:hAnsi="Nirmala UI" w:eastAsia="Nirmala UI" w:cs="Nirmala UI"/>
        </w:rPr>
        <w:t>દાનિયેલ અગિયારના દસમો પદ 1989 માં અંતના સમયની ઓળખ આપે છે, અને સોળમો પદ ટૂંક સમયમાં આવનારા રવિવારના કાયદાની ઓળખ આપે છે. દસથી પંદર પદો સુધીનો વિભાગ ચાલીસમા પદના ગુપ્ત ઇતિહાસનું પ્રતિનિધિત્વ કરે છે, જે દાનિયેલના પુસ્તકનો એવો ભાગ છે જે છેલ્લાં દિવસો સુધી મુદ્રિત રાખવામાં આવ્યો હતો. જ્યારે દસથી પંદર પદોને (પંક્તિ પર પંક્તિ) ચાલીસમા પદના ગુપ્ત ઇતિહાસમાં સ્થાન આપવામાં આવે છે, ત્યારે દાનિયેલનો જે ભાગ છેલ્લાં દિવસોને સંબંધિત છે તે અમુદ્રિત થાય છે. આ ભાગ રવિવારના ટૂંક સમયમાં આવનારા કાયદા સમયે શનિવાર પાળનારાઓ માટે અનુગ્રહનો સમય બંધ થાય તે પહેલાં જ અમુદ્રિત થાય છે. તેથી તે અંતિમ અથવા સાતમી મુદ્રાનું પ્રતિનિધિત્વ કરે છે.</w:t>
      </w:r>
    </w:p>
    <w:p>
      <w:pPr>
        <w:pStyle w:val="ArticleScripture"/>
        <w:jc w:val="left"/>
      </w:pPr>
      <w:r>
        <w:rPr>
          <w:rFonts w:ascii="Nirmala UI" w:hAnsi="Nirmala UI" w:eastAsia="Nirmala UI" w:cs="Nirmala UI"/>
        </w:rPr>
        <w:t>અને જ્યારે તેણે સાતમી મુદ્રા ખોલી, ત્યારે સ્વર્ગમાં અંદાજે અડધો કલાક જેટલો સમય શાંતિ રહી. અને મેં તે સાત દૂતોને જોયા, જે ઈશ્વરના સમક્ષ ઊભા રહે છે; અને તેમને સાત રણશિંગા આપવામાં આવ્યા. અને બીજો એક દૂત આવીને વેદી પાસે ઊભો રહ્યો, તેના હાથમાં સુવર્ણ ધૂપપાત્ર હતું; અને તેને ઘણો ધૂપ આપવામાં આવ્યો, જેથી તે તેને બધા પવિત્રજનોની પ્રાર્થનાઓ સાથે તે સુવર્ણ વેદી પર અર્પણ કરે, જે સિંહાસન સમક્ષ હતી. અને ધૂપનો ધુમાડો, જે પવિત્રજનોની પ્રાર્થનાઓ સાથે હતો, તે દૂતના હાથમાંથી ઈશ્વરના સમક્ષ ઉપર ચઢ્યો. અને દૂતે ધૂપપાત્ર લીધું, અને તેને વેદીની અગ્નિથી ભર્યું, અને પૃથ્વી પર ફેંકી દીધું; અને અવાજો, ગર્જનાઓ, વીજળીઓ, અને ભૂકંપ થયો. અને જે સાત દૂતો પાસે સાત રણશિંગા હતા તેમણે રણશિંગા ફૂંકવા માટે પોતાને તૈયાર કર્યા. પ્રકટીકરણ 8:1–6.</w:t>
      </w:r>
    </w:p>
    <w:p>
      <w:pPr>
        <w:pStyle w:val="ArticleBody"/>
        <w:jc w:val="left"/>
      </w:pPr>
      <w:r>
        <w:rPr>
          <w:rFonts w:ascii="Nirmala UI" w:hAnsi="Nirmala UI" w:eastAsia="Nirmala UI" w:cs="Nirmala UI"/>
        </w:rPr>
        <w:t>સાત તૂરીઓ ધરાવતા સાત દૂતો તે કાર્યકારી ન્યાયનું પ્રતિનિધિત્વ કરે છે, જે સંયુક્ત રાજ્ય અમેરિકામાં રવિવારના કાયદાથી શરૂ થાય છે; અને તેઓ તે કાર્યકારી ન્યાયનું પણ પ્રતિનિધિત્વ કરે છે, જે માઈકલ ઊભા થાય અને માનવ પરીક્ષાકાળ સમાપ્ત થાય ત્યારે શરૂ થાય છે. પ્રથમ અવધિમાં, રવિવારના કાયદાથી લઈને માઈકલ ઊભા થાય ત્યાં સુધી, દેવના ન્યાયો કરુણાથી મિશ્રિત હોય છે; પરંતુ ત્યારબાદ આવતી સાત અંતિમ આફતો દેવના એવા ન્યાયો છે, જે કરુણાથી મિશ્રિત નથી. સાતમી મુદ્રાનું ખુલવું એ એવો સમય છે, જ્યારે કાર્યકારી ન્યાયો તૈયાર કરવામાં આવી રહ્યા હોય છે, જેમનું પ્રતિનિધિત્વ આ સાત દૂતો કરે છે.</w:t>
      </w:r>
    </w:p>
    <w:p>
      <w:pPr>
        <w:pStyle w:val="ArticleBody"/>
        <w:jc w:val="left"/>
      </w:pPr>
      <w:r>
        <w:rPr>
          <w:rFonts w:ascii="Nirmala UI" w:hAnsi="Nirmala UI" w:eastAsia="Nirmala UI" w:cs="Nirmala UI"/>
        </w:rPr>
        <w:t>દાનિયેલના બીજા અને નવમા અધ્યાયો “પવિત્રજનોની પ્રાર્થનાઓ”ને એવા પ્રાર્થના તરીકે ઓળખાવે છે કે જે પશુઓની પ્રતિમાના વિષે નેબૂખદનેઝરના ગુપ્ત સ્વપ્ન સાથે સંબંધિત ઘટનાઓને સમજવા માટે કરવામાં આવે છે, તેમજ લેવ્યવ્યવસ્થા ના છવ્વીસમા અધ્યાયના “સાત વખત” સાથે સંબંધિત પસ્તાવો અને પાપસ્વીકાર માટે. “સુવર્ણ ધૂપદાણી”માં ધૂપ સાથે મિશ્રિત થયેલી અને દેવની સમક્ષ ઉપર ચઢેલી આ પ્રાર્થનાઓ તેઓ દ્વારા કરવામાં આવે છે, જેઓ એક લાખ ચુમ્માલીસ હજારામાં ગણાવા માટે બોલાવવામાં આવે છે, અને જેઓ તે સમયે જીવતા દેવની મુદ્રા ગ્રહણ કરે છે, જ્યારે વેદીમાંથી અગ્નિ પૃથ્વી પર નાખવામાં આવે છે.</w:t>
      </w:r>
    </w:p>
    <w:p>
      <w:pPr>
        <w:pStyle w:val="ArticleBody"/>
        <w:jc w:val="left"/>
      </w:pPr>
      <w:r>
        <w:rPr>
          <w:rFonts w:ascii="Nirmala UI" w:hAnsi="Nirmala UI" w:eastAsia="Nirmala UI" w:cs="Nirmala UI"/>
        </w:rPr>
        <w:t>યેહેઝ્કેલના નવમા અધ્યાયમાં, એ જ પવિત્રજનો દેશમાં અને ચર્ચમાં થતા ઘૃણાસ્પદ કર્મો માટે ઊંડો નિઃશ્વાસ મૂકે છે અને રડે છે; અને જેમ તેઓ પાપ માટેનો પોતાનો ગહન પસ્તાવો વ્યક્ત કરે છે, તેમ મુહર લગાવનાર દૂત તેમના કપાળ પર એક ચિહ્ન મૂકે છે. પ્રકાશનના આઠમા અધ્યાયની જેમ, વિનાશક દૂતો દ્વારા દર્શાવવામાં આવેલા ન્યાયો ત્યાં પૃષ્ઠભૂમિમાં હાજર છે, અને એ આદેશની રાહ જોઈ રહ્યા છે કે મુહર લગાવવાનું કાર્ય પૂર્ણ થયું છે.</w:t>
      </w:r>
    </w:p>
    <w:p>
      <w:pPr>
        <w:pStyle w:val="ArticleScripture"/>
        <w:jc w:val="left"/>
      </w:pPr>
      <w:r>
        <w:rPr>
          <w:rFonts w:ascii="Nirmala UI" w:hAnsi="Nirmala UI" w:eastAsia="Nirmala UI" w:cs="Nirmala UI"/>
        </w:rPr>
        <w:t>“અનંતજન હજુ પણ અચૂક ચોકસાઈ સાથે સર્વ રાષ્ટ્રોનો હિસાબ રાખે છે. જ્યારે તેની કરુણા પસ્તાવાના આહ્વાનો સાથે અર્પિત થતી રહે છે, ત્યારે આ હિસાબ ખુલ્લો રહેશે; પરંતુ જ્યારે આ આંકડા એ નિશ્ચિત મર્યાદા સુધી પહોંચશે, જે દેવએ નક્કી કરી છે, ત્યારે તેના ક્રોધની સેવા આરંભ પામે છે. હિસાબ બંધ થાય છે. દૈવી ધીરજ સમાપ્ત થાય છે. તેમના પક્ષે કરુણા માટેની વિનંતી હવે વધુ રહેતી નથી.”</w:t>
      </w:r>
    </w:p>
    <w:p>
      <w:pPr>
        <w:pStyle w:val="ArticleScripture"/>
        <w:jc w:val="left"/>
      </w:pPr>
      <w:r>
        <w:rPr>
          <w:rFonts w:ascii="Nirmala UI" w:hAnsi="Nirmala UI" w:eastAsia="Nirmala UI" w:cs="Nirmala UI"/>
        </w:rPr>
        <w:t>પ્રવક્તાએ, યુગોની પાર નજર કરતાં, આ સમયને પોતાની દૃષ્ટિ સમક્ષ રજૂ થયેલો જોયો હતો. આ યુગની રાષ્ટ્રોએ અદ્વિતીય કૃપાઓ પ્રાપ્ત કરી છે. સ્વર્ગના આશીર્વાદોમાંથી શ્રેષ્ઠતમ તેમને આપવામાં આવ્યા છે, પરંતુ વધતો અહંકાર, લોભ, મૂર્તિપૂજા, દેવ પ્રત્યેનો તિરસ્કાર, અને નીચ કૃતઘ્નતા તેમના વિરુદ્ધ લખાઈ રહ્યા છે. તેઓ દેવ સાથેનો પોતાનો હિસાબ ઝડપથી પૂર્ણ કરી રહ્યા છે.</w:t>
      </w:r>
    </w:p>
    <w:p>
      <w:pPr>
        <w:pStyle w:val="ArticleScripture"/>
        <w:jc w:val="left"/>
      </w:pPr>
      <w:r>
        <w:rPr>
          <w:rFonts w:ascii="Nirmala UI" w:hAnsi="Nirmala UI" w:eastAsia="Nirmala UI" w:cs="Nirmala UI"/>
        </w:rPr>
        <w:t>“પરંતુ જે વાત મને કંપાવી નાખે છે તે આ હકીકત છે કે જેમણે સૌથી મહાન પ્રકાશ અને અધિકારો પ્રાપ્ત કર્યા છે તેઓ પ્રચલિત અધર્મથી કલૂષિત બની ગયા છે. તેમની આસપાસ રહેલા અધર્મીઓના પ્રભાવ હેઠળ, સત્યનો દાવો કરનારાઓમાંના ઘણાં લોકો પણ શીતળ થઈ ગયા છે અને દુષ્ટતાના પ્રબળ પ્રવાહથી દબાઈ રહ્યા છે. સત્ય ભક્તિ અને પવિત્રતા પર સર્વત્ર ફેંકાતો તિરસ્કાર, તેઓને—જેઓ પોતાને દેવ સાથે નજીકથી જોડતા નથી—તેમની વ્યવસ્થા પ્રત્યેની શ્રદ્ધા ગુમાવવા દોરી જાય છે. જો તેઓ પ્રકાશનું અનુસરણ કરતાં અને હૃદયથી સત્યનું પાલન કરતાં હોત, તો આ પવિત્ર વ્યવસ્થા, જ્યારે આ રીતે તિરસ્કૃત અને પરે ઠેલવામાં આવે છે, ત્યારે તેમને વધુ જ અમૂલ્ય જણાત. જેમ જેમ દેવની વ્યવસ્થા પ્રત્યેનો અનાદર વધુ પ્રગટ બનતો જાય છે, તેમ તેમ તેના પાલનકારો અને વિશ્વ વચ્ચેની ભેદરેખા વધુ સ્પષ્ટ બનતી જાય છે. એક વર્ગમાં દૈવી આજ્ઞાઓ પ્રત્યેનો પ્રેમ એટલો જ વધે છે જેટલો બીજા વર્ગમાં તેમના પ્રત્યેનો તિરસ્કાર વધે છે.”</w:t>
      </w:r>
    </w:p>
    <w:p>
      <w:pPr>
        <w:pStyle w:val="ArticleScripture"/>
        <w:jc w:val="left"/>
      </w:pPr>
      <w:r>
        <w:rPr>
          <w:rFonts w:ascii="Nirmala UI" w:hAnsi="Nirmala UI" w:eastAsia="Nirmala UI" w:cs="Nirmala UI"/>
        </w:rPr>
        <w:t>“સંકટ ઝડપથી નજીક આવી રહ્યું છે. ઝડપી રીતે ફૂલતાં આંકડા દર્શાવે છે કે દેવના મુલાકાતનો સમય હવે લગભગ આવી પહોંચ્યો છે. દંડ આપવામાં અનિચ્છુક હોવા છતાં, તેમ છતાં તેઓ દંડ કરશે, અને તે પણ ઝડપથી. જેઓ પ્રકાશમાં ચાલે છે તેઓ આવનારા ભયના ચિન્હો જોશે; પરંતુ તેઓ વિનાશની શાંતિપૂર્ણ, નિરાસક્ત અપેક્ષામાં બેસી રહેવા જેવા નથી, અને આ માન્યતાથી પોતાને સાંત્વના આપવી જેવી નથી કે મુલાકાતના દિવસે દેવ પોતાના લોકોને આશ્રય આપશે. આવું બિલકુલ નથી. તેઓએ સમજવું જોઈએ કે અન્ય લોકોને બચાવવા માટે પરિશ્રમપૂર્વક કાર્ય કરવું તેમનું કર્તવ્ય છે, અને સહાય માટે દૃઢ વિશ્વાસથી દેવ તરફ જોવું જોઈએ. ‘ધર્મીના અસરકારક ઉષ્માભર્યા પ્રાર્થનાથી ઘણું સિદ્ધ થાય છે.’”</w:t>
      </w:r>
    </w:p>
    <w:p>
      <w:pPr>
        <w:pStyle w:val="ArticleScripture"/>
        <w:jc w:val="left"/>
      </w:pPr>
      <w:r>
        <w:rPr>
          <w:rFonts w:ascii="Nirmala UI" w:hAnsi="Nirmala UI" w:eastAsia="Nirmala UI" w:cs="Nirmala UI"/>
        </w:rPr>
        <w:t>“ભક્તિનું ખમીર પોતાની શક્તિ સંપૂર્ણપણે ગુમાવી બેઠું નથી. જે સમયે ચર્ચનો જોખમ અને હતાશા અતિશય વધેલી હશે, તે સમયે પ્રકાશમાં ઊભેલો નાનો સમૂહ દેશમાં કરવામાં આવતી ઘૃણાસ્પદ બાબતોને લીધે નિશ્વાસો ભરીને રડતો હશે. પરંતુ વિશેષ કરીને તેમની પ્રાર્થનાઓ ચર્ચના હિત માટે ઊંચે ઉઠશે, કારણ કે તેના સભ્યો જગતના ઢબે વર્તી રહ્યા છે.</w:t>
      </w:r>
    </w:p>
    <w:p>
      <w:pPr>
        <w:pStyle w:val="ArticleScripture"/>
        <w:jc w:val="left"/>
      </w:pPr>
      <w:r>
        <w:rPr>
          <w:rFonts w:ascii="Nirmala UI" w:hAnsi="Nirmala UI" w:eastAsia="Nirmala UI" w:cs="Nirmala UI"/>
        </w:rPr>
        <w:t>આ વિશ્વાસુ અલ્પ સંખ્યાના ઉત્કટ પ્રાર્થનાઓ વ્યર્થ નહીં જાય. જ્યારે પ્રભુ પ્રતિશોધ લેનાર તરીકે પ્રગટ થશે, ત્યારે તે તેઓ સર્વના રક્ષક તરીકે પણ આવશે જેમણે વિશ્વાસને તેની શુદ્ધતામાં જાળવી રાખ્યો છે અને પોતાને જગતથી કલંકરહિત રાખ્યા છે. આ જ સમયે દેવએ પોતાના ચૂંટેલાઓનો બદલો લેવાનો વચન આપ્યો છે, જે રાતદિવસ તેની પાસે પોકાર કરે છે, ભલે તે તેમની બાબતમાં લાંબો સમય સહન કરે.</w:t>
      </w:r>
    </w:p>
    <w:p>
      <w:pPr>
        <w:pStyle w:val="ArticleScripture"/>
        <w:jc w:val="left"/>
      </w:pPr>
      <w:r>
        <w:rPr>
          <w:rFonts w:ascii="Nirmala UI" w:hAnsi="Nirmala UI" w:eastAsia="Nirmala UI" w:cs="Nirmala UI"/>
        </w:rPr>
        <w:t>આ આજ્ઞા છે: ‘નગરના મધ્યમાંથી, યેરૂશાલેમના મધ્યમાંથી પસાર થા, અને જે પુરુષો તેના મધ્યમાં થતી તમામ ઘૃણાસ્પદ બાબતો માટે નિશ્વાસ નાખે છે અને રોદન કરે છે, તેમના કપાળ પર એક નિશાન મૂકી દે.’ આ નિશ્વાસ નાખનારા, રોદન કરનારા લોકોએ જીવનના વચનો પ્રગટ કર્યા હતા; તેમણે ઠપકો આપ્યો હતો, સલાહ આપી હતી, અને વિનંતી કરી હતી. કેટલાક, જેઓ દેવનો અપમાન કરતા હતા, તેઓ પસ્તાયા અને તેમના હૃદયોને તેના સમક્ષ નમ્ર કર્યા. પરંતુ પ્રભુની મહિમા ઇઝરાયેલમાંથી વિદાય થઈ ગઈ હતી; યદ્યપિ ઘણાં લોકો હજી પણ ધર્મના બાહ્ય સ્વરૂપો ચાલુ રાખતા હતા, તોય તેની શક્તિ અને ઉપસ્થિતિનો અભાવ હતો.” Testimonies, volume 5, 208–210.</w:t>
      </w:r>
    </w:p>
    <w:p>
      <w:pPr>
        <w:pStyle w:val="ArticleBody"/>
        <w:jc w:val="left"/>
      </w:pPr>
      <w:r>
        <w:rPr>
          <w:rFonts w:ascii="Nirmala UI" w:hAnsi="Nirmala UI" w:eastAsia="Nirmala UI" w:cs="Nirmala UI"/>
        </w:rPr>
        <w:t>દસમીથી પંદરમી સુધીની કલમો ચાલીસમી કલમના ગુપ્ત ઇતિહાસને ઉઘાડે છે, અને આમ કરતાં તેઓ એકસાથે એ પણ દર્શાવે છે કે એક લાખ ચુમ્માલીસ હજાર પરની મુદ્રાંકનની પ્રક્રિયા હવે તેમના ઉપર પૂર્ણ કરવામાં આવી રહી છે જેઓએ બીજા અધ્યાયમાં દાનિયેલ અને ત્રણ શ્રેષ્ઠજન દ્વારા, તેમજ નવમા અધ્યાયમાં દાનિયેલ દ્વારા પ્રતિનિધિત થયેલી પ્રાર્થનાઓની આવશ્યકતાઓ પૂર્ણ કરી છે. આ બે પ્રાર્થનાઓ વચ્ચેનો ભેદ એવો ઓળખી શકાય છે કે એક પ્રાર્થના ભવિષ્યવાણીની બાહ્ય ઘટનાઓને સમજવા માટે છે (દાનિયેલ ૨), અને બીજી પ્રાર્થના ભવિષ્યવાણીના આંતરિક અનુભવને સાકાર કરવા માટે છે (દાનિયેલ ૯). બીજો એક ભેદ એ છે કે પવિત્રજન સમૂહરૂપે પશુની પ્રતિમાના પરીક્ષણ સંદેશને સમજવા પ્રયત્નશીલ છે (દાનિયેલ ૨), પરંતુ તેમને વ્યક્તિગત રીતે સંપૂર્ણ પસ્તાવાનું કાર્ય પૂર્ણ કરવું આવશ્યક છે (દાનિયેલ ૯). તેમની પ્રાર્થનાઓ હિઝકિયેલ ૯ ના પરિપ્રેક્ષ્યમાં હોવી જ જોઈએ, કેમ કે તેમને દેશમાં અને ચર્ચમાં રહેલા પાપો માટે શોકગ્રસ્ત થવું આવશ્યક છે.</w:t>
      </w:r>
    </w:p>
    <w:p>
      <w:pPr>
        <w:pStyle w:val="ArticleScripture"/>
        <w:jc w:val="left"/>
      </w:pPr>
      <w:r>
        <w:rPr>
          <w:rFonts w:ascii="Nirmala UI" w:hAnsi="Nirmala UI" w:eastAsia="Nirmala UI" w:cs="Nirmala UI"/>
        </w:rPr>
        <w:t>“જે સમય દરમિયાન તેમનો કોપ ન્યાયદંડરૂપે પ્રગટ થશે, તે સમયે ખ્રિસ્તના આ નમ્ર, સમર્પિત અનુયાયીઓ આત્મિક વ્યથા દ્વારા, જે વિલાપ, રોદન, ઠપકા અને ચેતવણીઓમાં વ્યક્ત થાય છે, બાકીના જગતથી અલગ ઓળખાશે. જ્યારે બીજા લોકો વર્તમાન દુષ્ટતાને ઢાંકવા માટે તેના પર પડદો નાખવાનો પ્રયત્ન કરે છે અને સર્વત્ર વ્યાપેલી આ મહાદુષ્ટતાનું બહાનું કાઢે છે, ત્યારે જેઓમાં દેવના માન માટે ઉત્સાહ અને આત્માઓ માટે પ્રેમ છે તેઓ કોઈની પ્રસન્નતા મેળવવા માટે મૌન નહીં રહે. તેમના ધર્મી આત્માઓ અધર્મીઓના અપવિત્ર કાર્યો અને વાતચીતથી દિવસ પ્રતિદિન પીડાય છે. તેઓ અનીતિના ધસમસતા પ્રવાહને અટકાવવા અસમર્થ છે, અને તેથી તેઓ શોક અને ભયથી ભરાઈ જાય છે. તેઓ દેવ સમક્ષ શોક વ્યક્ત કરે છે, કારણ કે જેઓએ મહાન પ્રકાશ પ્રાપ્ત કર્યો છે, તેમના જ ઘરોમાં ધર્મનો તિરસ્કાર થતો તેઓ જોવે છે. તેઓ વિલાપ કરે છે અને પોતાની આત્માઓને ક્લેશિત કરે છે, કારણ કે અહંકાર, લોભ, સ્વાર્થ અને લગભગ દરેક પ્રકારની કપટતા કલીસિયામાં છે. દેવનો આત્મા, જે ઠપકા આપવા પ્રેરિત કરે છે, તે પગતળે ત્રાંપવામાં આવે છે, જ્યારે શૈતાનના સેવકો વિજયી બને છે. દેવનું અપમાન થાય છે, અને સત્ય નિષ્પ્રભ બનાવી દેવામાં આવે છે.”</w:t>
      </w:r>
    </w:p>
    <w:p>
      <w:pPr>
        <w:pStyle w:val="ArticleScripture"/>
        <w:jc w:val="left"/>
      </w:pPr>
      <w:r>
        <w:rPr>
          <w:rFonts w:ascii="Nirmala UI" w:hAnsi="Nirmala UI" w:eastAsia="Nirmala UI" w:cs="Nirmala UI"/>
        </w:rPr>
        <w:t>“જે વર્ગ પોતાની જ આધ્યાત્મિક અધોગતિ વિષે વ્યથિત થતો નથી, કે બીજાઓના પાપો વિષે શોક કરતો નથી, તે ઈશ્વરની મુદ્રા વિના રહી જશે. પ્રભુ પોતાના દૂતોને—જેઓના હાથમાં સંહારના શસ્ત્રો છે—આ આજ્ઞા આપે છે: ‘તમે તેના પાછળ શહેરમાં જાઓ, અને ઘાત કરો: તમારી આંખ દયા ન કરે, અને તમારે કરુણા ન રાખવી: વૃદ્ધ અને યુવાન, કન્યાઓ, નાનાં બાળકોથી લઈને સ્ત્રીઓ સુધી સર્વનો સંપૂર્ણ સંહાર કરો: પરંતુ જેના ઉપર ચિહ્ન છે, એવા કોઈ મનુષ્યની નજીક ન જશો; અને મારા પવિત્રસ્થાનથી આરંભ કરો. ત્યારે તેઓ તે વૃદ્ધ પુરુષોથી શરૂ થયા, જે મંદિરના આગળ હતા.’”</w:t>
      </w:r>
    </w:p>
    <w:p>
      <w:pPr>
        <w:pStyle w:val="ArticleScripture"/>
        <w:jc w:val="left"/>
      </w:pPr>
      <w:r>
        <w:rPr>
          <w:rFonts w:ascii="Nirmala UI" w:hAnsi="Nirmala UI" w:eastAsia="Nirmala UI" w:cs="Nirmala UI"/>
        </w:rPr>
        <w:t>“અહીં આપણે જોઈએ છીએ કે ચર્ચ—પ્રભુનું પવિત્રસ્થાન—પર સૌપ્રથમ દેવના ક્રોધનો પ્રહાર આવ્યો. તે પ્રાચીન પુરુષો, જેઓને દેવે મહાન પ્રકાશ આપ્યો હતો અને જેઓ લોકના આધ્યાત્મિક હિતોના રક્ષકો તરીકે ઊભા રહ્યા હતા, તેમણે પોતાને સોંપાયેલ વિશ્વાસનો ભંગ કર્યો હતો. તેમણે એવો અભિગમ અપનાવ્યો હતો કે જેમ પૂર્વ દિવસોમાં ચમત્કારો અને દેવના સામર્થ્યનું સ્પષ્ટ પ્રગટ થતું હતું તેમ હવે તેની અપેક્ષા રાખવાની જરૂર નથી. સમય બદલાઈ ગયા છે. આ શબ્દો તેમની અવિશ્વાસને બળ આપે છે, અને તેઓ કહે છે: પ્રભુ ન તો ભલું કરશે, ન તો દુષ્ટતા કરશે. પોતાના લોક પર ન્યાયથી આવવા માટે તે અતિ દયાળુ છે. આ રીતે ‘શાંતિ અને નિર્ભયતા’ એ એવા મનુષ્યોની ઘોષણા છે, જે દેવના લોકને તેમના અપરાધો અને યાકૂબના ઘરને તેમના પાપો દર્શાવવા માટે ફરી કદી પોતાની વાણી તુરાઈ સમી ઊંચી કરશે નહીં. આ મૂક કૂતરા, જે ભસતા નહોતા, એ જ અપમાનિત દેવના ન્યાયી પ્રતિશોધને અનુભવશે. પુરુષો, કુમારીઓ અને નાનાં બાળકો—બધા સાથે નાશ પામે છે.” Testimonies, volume 5, 210, 211.</w:t>
      </w:r>
    </w:p>
    <w:p>
      <w:pPr>
        <w:pStyle w:val="ArticleBody"/>
        <w:jc w:val="left"/>
      </w:pPr>
      <w:r>
        <w:rPr>
          <w:rFonts w:ascii="Nirmala UI" w:hAnsi="Nirmala UI" w:eastAsia="Nirmala UI" w:cs="Nirmala UI"/>
        </w:rPr>
        <w:t>દાનિયેલ અગિયારની પ્રથમ અને બીજી પંક્તિઓ, જેમ દસમો શ્લોક કરે છે તેમ, 1989માં અંતકાળથી શરૂ થાય છે. બીજી પંક્તિ ઇતિહાસને ડોનાલ્ડ ટ્રમ્પના પ્રથમ કાર્યકાળ સુધી લઈ જાય છે, અને ત્યારબાદ તે છઠ્ઠા સૌથી ધનિક પ્રમુખથી સાતમા રાજ્ય (સંયુક્ત રાષ્ટ્ર), જેનું પ્રતિનિધિત્વ મહાન અલેકઝાન્ડર દ્વારા થાય છે, ત્યાં સુધીનો એક ગુપ્ત ઇતિહાસ છોડી દે છે. બીજી પંક્તિમાં ધનિક રાજા ઝર્કસીસ અને મહાન અલેકઝાન્ડર વચ્ચે આઠ પર્શિયન રાજાઓ હતા. તેથી, બીજી પંક્તિથી ત્રીજી પંક્તિ સુધીનો ગુપ્ત ઇતિહાસ આઠ રાજાઓનું પ્રતિનિધિત્વ કરે છે. આ રીતે, ટ્રમ્પના પ્રથમ કાર્યકાળના સમાપ્તિથી લઈને બાઈબલની ભવિષ્યવાણીના સાતમા રાજ્ય સુધી, કુલ દસ રાજાઓ થાય છે, જે દાનિયેલ અગિયારમા અધ્યાયની બીજીથી ત્રીજી પંક્તિઓના ગુપ્ત ઇતિહાસને આવરી લે છે.</w:t>
      </w:r>
    </w:p>
    <w:p>
      <w:pPr>
        <w:pStyle w:val="ArticleBody"/>
        <w:jc w:val="left"/>
      </w:pPr>
      <w:r>
        <w:rPr>
          <w:rFonts w:ascii="Nirmala UI" w:hAnsi="Nirmala UI" w:eastAsia="Nirmala UI" w:cs="Nirmala UI"/>
        </w:rPr>
        <w:t>દસ સંખ્યા પરીક્ષાનું પ્રતીક છે, અને જે પરીક્ષા એ જ ઇતિહાસમાં થાય છે તે પશુની પ્રતિમાની રચના છે. છઠ્ઠા સૌથી ધનિક પ્રમુખે 2015માં પોતાના પ્રથમ અભિયાનથી શરૂઆત કરીને વૈશ્વિકવાદીઓને ઉશ્કેર્યા, અને આમ કરતાં તેણે પ્રકાશન અધ્યાય અગિયારના બે સાક્ષીઓ અને નાસ્તિકતાના અજગર-પશુ વચ્ચેના સંઘર્ષનો આરંભ ચિહ્નિત કર્યો, જે પદો સોળ અને એકતાલીસના રવિવારના કાયદા સુધી અટકતો નથી. તે યુદ્ધની અંદર ડોનાલ્ડ ટ્રમ્પ અજગરને ઉશ્કેરનાર પ્રથમ પ્રમુખ હતા અને તેઓ જ છેલ્લા પણ છે. ટ્રમ્પ પૃથ્વી-પશુના અંતિમ પ્રમુખ છે, અને ટ્રમ્પ સાતમા રાજ્યના પ્રથમ નેતા બનશે. આમ કરતાં, ટ્રમ્પ દસ રાજાઓમાંના પ્રથમ અને અંતિમનું પ્રતિનિધિત્વ કરે છે, અને દસ પરીક્ષાનું પ્રતીક છે.</w:t>
      </w:r>
    </w:p>
    <w:p>
      <w:pPr>
        <w:pStyle w:val="ArticleBody"/>
        <w:jc w:val="left"/>
      </w:pPr>
      <w:r>
        <w:rPr>
          <w:rFonts w:ascii="Nirmala UI" w:hAnsi="Nirmala UI" w:eastAsia="Nirmala UI" w:cs="Nirmala UI"/>
        </w:rPr>
        <w:t>1776, 1789 અને 1798 એવી ત્રણ ઐતિહાસિક અવધિઓનું પ્રતિનિધિત્વ કરે છે, જે સ્થાપિત કરે છે કે આઠમો પ્રમુખ સાતમાંથી છે. 1776 સ્વતંત્રતાની ઘોષણાના પ્રકાશનનું, તેમજ પ્રથમ અને દ્વિતીય કોન્ટિનેન્ટલ કોંગ્રેસોના ઇતિહાસનું પ્રતિનિધિત્વ કરે છે. 1789 ઇતિહાસની એવી અવધિનું પ્રતિનિધિત્વ કરે છે, જ્યારે આર્ટિકલ્સ ઑફ કૉન્ફેડરેશન રચવામાં આવ્યા હતા. આ અવધિ 1781માં આરંભી હતી, અને 1789માં બંધારણના પ્રકાશન સાથે પૂર્ણ થઈ હતી. 1798 એલિયન એન્ડ સેડિશન એક્ટ્સના પ્રકાશનનું, તેમજ પૃથ્વીના પશુના બાઇબલ ભવિષ્યવાણીના છઠ્ઠા રાજ્ય તરીકેના પ્રારંભનું પ્રતિનિધિત્વ કરે છે.</w:t>
      </w:r>
    </w:p>
    <w:p>
      <w:pPr>
        <w:pStyle w:val="ArticleBody"/>
        <w:jc w:val="left"/>
      </w:pPr>
      <w:r>
        <w:rPr>
          <w:rFonts w:ascii="Nirmala UI" w:hAnsi="Nirmala UI" w:eastAsia="Nirmala UI" w:cs="Nirmala UI"/>
        </w:rPr>
        <w:t>કોન્ટિનેન્ટલ કોંગ્રેસો પ્રથમ કોંગ્રેસ અને અંતિમ કોંગ્રેસના બે ભવિષ્યવાણીય કાળોમાં વિભાજિત થાય છે. પ્રથમ કોન્ટિનેન્ટલ કોંગ્રેસમાં બે અધ્યક્ષ હતા, અને પેઇટન રેન્ડોલ્ફ પ્રથમ અધ્યક્ષ હતા. બીજી કોન્ટિનેન્ટલ કોંગ્રેસમાં છ અધ્યક્ષ હતા. પેઇટન રેન્ડોલ્ફ પ્રથમ કોંગ્રેસના પણ અને બીજી કોન્ટિનેન્ટલ કોંગ્રેસના પણ પ્રથમ અધ્યક્ષ હતા. પ્રથમ અને બીજી કોન્ટિનેન્ટલ કોંગ્રેસોના ઇતિહાસ દરમિયાન કુલ મળીને આઠ અધ્યક્ષપદોના કાર્યકાળ હતા. પેઇટન રેન્ડોલ્ફ પ્રથમ અને બીજી બંને કોન્ટિનેન્ટલ કોંગ્રેસોના પ્રથમ અધ્યક્ષ હતા—એવા એક ભવિષ્યવાણીય કાળમાં, જેમાં આઠ અધ્યક્ષપદોના કાર્યકાળ હતા, પરંતુ આ બે કાળોમાંથી દરેકનો પ્રથમ અધ્યક્ષ એ જ વ્યક્તિ હતો. તેથી, અધ્યક્ષપદના આઠ કાર્યકાળ હોવા છતાં, વાસ્તવમાં માત્ર સાત અધ્યક્ષો હતા. પ્રથમ અધ્યક્ષ સાત વ્યક્તિઓમાંથી અધ્યક્ષ રહેનારાઓમાં બે વાર પ્રથમ અધ્યક્ષ હતો, અને તેથી રેન્ડોલ્ફ તે આઠમાને પ્રતિનિધિત્વ કરે છે, જે સાતમાંથી હતો; અને બે સાક્ષીઓના આધાર પર, તે પ્રથમ વાસ્તવિક પ્રમુખ, જ્યોર્જ વોશિંગ્ટનનો પ્રતીકરૂપ છે.</w:t>
      </w:r>
    </w:p>
    <w:p>
      <w:pPr>
        <w:pStyle w:val="ArticleBody"/>
        <w:jc w:val="left"/>
      </w:pPr>
      <w:r>
        <w:rPr>
          <w:rFonts w:ascii="Nirmala UI" w:hAnsi="Nirmala UI" w:eastAsia="Nirmala UI" w:cs="Nirmala UI"/>
        </w:rPr>
        <w:t>વોશિંગ્ટનનું પ્રતિનિધિત્વ રૅન્ડોલ્ફ દ્વારા થાય છે, અને તેથી રૅન્ડોલ્ફ, વોશિંગ્ટનના પ્રતીકરૂપે, રૅન્ડોલ્ફ પ્રથમ અધ્યક્ષના ભવિષ્યવાણીય લક્ષણો તેમજ એ હકીકત બંને વ્યક્ત કરે છે કે રૅન્ડોલ્ફ આઠમો હતો, જે સાતમાંથી હતો. તેથી જ્યોર્જ વોશિંગ્ટન, પ્રથમ અધ્યક્ષ અને પ્રથમ મુખ્ય સેનાપતિ તરીકે, ભવિષ્યવાણી મુજબ આઠમો પણ હતો, અને સાતમાંથી હતો; અને ટ્રમ્પ, અંતિમ અધ્યક્ષ તરીકે, તે પણ આઠમો હશે, એટલે કે સાતમાંથી.</w:t>
      </w:r>
    </w:p>
    <w:p>
      <w:pPr>
        <w:pStyle w:val="ArticleBody"/>
        <w:jc w:val="left"/>
      </w:pPr>
      <w:r>
        <w:rPr>
          <w:rFonts w:ascii="Nirmala UI" w:hAnsi="Nirmala UI" w:eastAsia="Nirmala UI" w:cs="Nirmala UI"/>
        </w:rPr>
        <w:t>સેકન્ડ કોન્ટિનેન્ટલ કોંગ્રેસના બીજા અધ્યક્ષ જોન હેન્કોક હતા. સેકન્ડ કોન્ટિનેન્ટલ કોંગ્રેસનો અંત 1781માં આવ્યો. 1781થી 1789 સુધીનો સમયગાળો આર્ટિકલ્સ ઑફ કૉન્ફેડરેશનના ઇતિહાસને દર્શાવે છે. આ સમયગાળાનું પ્રતીકીકરણ 1789ની તારીખ દ્વારા થાય છે, જ્યારે બંધારણનું પ્રકાશન થયું. તે સમયગાળામાં આઠ અધ્યક્ષો પણ હતા. આર્ટિકલ્સ ઑફ કૉન્ફેડરેશન પ્રથમ બંધારણનું પ્રતિનિધિત્વ કરતા હતા, પરંતુ આર્ટિકલ્સ ઑફ કૉન્ફેડરેશનની નિર્બળતાએ તેના સ્થાને નવા બંધારણની સ્થાપનાને પ્રેરિત કરી, અને 1789માં તેર વસાહતો દ્વારા બંધારણની અનુમોદન પ્રક્રિયા પૂર્ણ થઈ.</w:t>
      </w:r>
    </w:p>
    <w:p>
      <w:pPr>
        <w:pStyle w:val="ArticleBody"/>
        <w:jc w:val="left"/>
      </w:pPr>
      <w:r>
        <w:rPr>
          <w:rFonts w:ascii="Nirmala UI" w:hAnsi="Nirmala UI" w:eastAsia="Nirmala UI" w:cs="Nirmala UI"/>
        </w:rPr>
        <w:t>તે સમયગાળામાં આઠ પ્રમુખોમાં એવા સાત પ્રમુખો સામેલ હતા, જેઓ અગાઉની બે કોન્ટિનેન્ટલ કોંગ્રેસ દ્વારા પ્રતિનિધિત્વ પામેલા સમયગાળાના ઇતિહાસમાં પ્રમુખ ન હતા, અને એક એવો હતો, જે તે પ્રથમ ભવિષ્યવાણીય સમયગાળામાં પ્રમુખ હતો. જ્હોન હૅન્કોકે દ્વિતીય કોન્ટિનેન્ટલ કોંગ્રેસમાં પણ સેવા આપી હતી, અને આર્ટિકલ્સ ઓફ કોન્ફેડરેશન દ્વારા પ્રતિનિધિત્વ પામેલા સમયગાળામાં પણ. ભવિષ્યવાણીય સ્તરે, બે કોન્ટિનેન્ટલ કોંગ્રેસોના દરમ્યાન માત્ર સાત પુરુષો એવા હતા, જેઓ પ્રમુખ હતા; તેથી ભવિષ્યવાણીય રીતે જ્હોન હૅન્કોક આર્ટિકલ્સ ઓફ કોન્ફેડરેશનના સમયગાળામાં આઠમાંનો એક હતો, પરંતુ તે અગાઉના સમયગાળાના સાત પુરુષોમાંનો પણ એક હતો. તેથી તે આઠમો હતો, જે સાતમાંથી હતો.</w:t>
      </w:r>
    </w:p>
    <w:p>
      <w:pPr>
        <w:pStyle w:val="ArticleBody"/>
        <w:jc w:val="left"/>
      </w:pPr>
      <w:r>
        <w:rPr>
          <w:rFonts w:ascii="Nirmala UI" w:hAnsi="Nirmala UI" w:eastAsia="Nirmala UI" w:cs="Nirmala UI"/>
        </w:rPr>
        <w:t>બીજો પ્રબોધકીય સમયગાળો, જેનું પ્રતીક 1781 થી 1789 દ્વારા દર્શાવવામાં આવ્યું છે, પ્રથમ સમયગાળાની જેમ જ, એવો એક પ્રમુખ (હેન્કોક) ધરાવતો હતો, જે આઠમો હતો, અને સાતમાંથીનો હતો, જેમ પ્રથમ પ્રબોધકીય સમયગાળામાં 1776 દ્વારા પ્રતિનિધિત થયેલા સમયગાળામાં રૅન્ડોલ્ફ હતો.</w:t>
      </w:r>
    </w:p>
    <w:p>
      <w:pPr>
        <w:pStyle w:val="ArticleBody"/>
        <w:jc w:val="left"/>
      </w:pPr>
      <w:r>
        <w:rPr>
          <w:rFonts w:ascii="Nirmala UI" w:hAnsi="Nirmala UI" w:eastAsia="Nirmala UI" w:cs="Nirmala UI"/>
        </w:rPr>
        <w:t>આઠ રાષ્ટ્રપતિઓના બન્ને સમયગાળાઓમાં, “આઠમો સાતમાંથીનો છે” તે ગૂઢ રહસ્ય પ્રતિનિધિત્વ પામે છે. તે બન્ને સમયગાળા આ બાબતની સાક્ષી આપે છે કે પ્રથમ સાચા રાષ્ટ્રપતિ (Washington) સાથે પણ ભવિષ્યવાણીય ગૂઢ રહસ્ય તેની પ્રતીકાત્મકતાથી જોડાયેલું હતું, જે Randolph દ્વારા તેના પ્રકારરૂપ પ્રતિનિધિત્વમાં દર્શાવવામાં આવ્યું છે. આ ત્રણ સાક્ષીઓ Trump ને સંબોધે છે. અધ્યાય અગિયારની કલમો એક અને બેમાં દર્શાવ્યા પ્રમાણે Trump નું ચિત્રણ માત્ર તેની પ્રથમ મુદત દ્વારા જ કરવામાં આવ્યું છે, જે ત્યારે પૂર્ણ થઈ જ્યારે બીજી ચૂંટણી તળિયાવિહીન ખાડામાંથી આવેલા પશુ દ્વારા ચોરી લેવામાં આવી.</w:t>
      </w:r>
    </w:p>
    <w:p>
      <w:pPr>
        <w:pStyle w:val="ArticleBody"/>
        <w:jc w:val="left"/>
      </w:pPr>
      <w:r>
        <w:rPr>
          <w:rFonts w:ascii="Nirmala UI" w:hAnsi="Nirmala UI" w:eastAsia="Nirmala UI" w:cs="Nirmala UI"/>
        </w:rPr>
        <w:t>તે વચનોને પૂર્ણ કરનાર ઇતિહાસમાં, અતિધનવાન રાજા (ક્ષેર્ખીસ)ના તે બિંદુ અને મહાન અલેકઝાન્ડરની રજૂઆત વચ્ચેનો એક ગુપ્ત ઇતિહાસ સમાવેશ પામે છે, જે રવિવારના કાયદાનું પ્રતિનિધિત્વ કરે છે, જ્યારે દસ રાજાઓ અલ્પકાળ માટે સાતમું રાજ્ય બની જાય છે. ધનિક રાજા અને પાપાસત્તાને પોતાનું સાતમું રાજ્ય અર્પણ કરવા સંમત થતા દસ રાજાઓ વચ્ચે, આઠ રાજાઓ હતા. એ આઠ રાજાઓ, જે પદ બે થી પદ ત્રણ સુધીના ગુપ્ત ઇતિહાસની રચના કરે છે, તેઓ 1776, 1789 અને 1798ના ઇતિહાસમાં આઠ પ્રમુખોના બે સાક્ષીઓ મેળવે છે.</w:t>
      </w:r>
    </w:p>
    <w:p>
      <w:pPr>
        <w:pStyle w:val="ArticleBody"/>
        <w:jc w:val="left"/>
      </w:pPr>
      <w:r>
        <w:rPr>
          <w:rFonts w:ascii="Nirmala UI" w:hAnsi="Nirmala UI" w:eastAsia="Nirmala UI" w:cs="Nirmala UI"/>
        </w:rPr>
        <w:t>આ ઇતિહાસ બાવીસ વર્ષોના પ્રતિકને ધારણ કરે છે, અને તેથી તે એવી ઇતિહાસરેખા તરીકે ઓળખાય છે જેમાં એક લાખ ચુંમાલીસ હજારના મુદ્રાંકનની ઘટના દર્શાય છે, જ્યારે દૈવત્વ માનવત્વ સાથે સંયોજિત થાય છે. તે “સત્ય”ની સાક્ષી પણ ધરાવે છે, કારણ કે આરંભ સ્વતંત્રતાને ચિહ્નિત કરે છે અને અંત સ્વતંત્રતાના નિવારણને ચિહ્નિત કરે છે, જ્યારે 1776 પછી તેર વર્ષમાં, તેર વસાહતોએ બંધારણનું અનુમોદન કર્યું. તે આઠ રાજાઓ (રાષ્ટ્રપતિઓ)ના બે સમયખંડોની પણ ઓળખ આપે છે, જેમા બંનેમાં આ રહસ્ય સમાયેલું છે કે આઠમો સાતમાંથીનો છે.</w:t>
      </w:r>
    </w:p>
    <w:p>
      <w:pPr>
        <w:pStyle w:val="ArticleBody"/>
        <w:jc w:val="left"/>
      </w:pPr>
      <w:r>
        <w:rPr>
          <w:rFonts w:ascii="Nirmala UI" w:hAnsi="Nirmala UI" w:eastAsia="Nirmala UI" w:cs="Nirmala UI"/>
        </w:rPr>
        <w:t>૨૦૧૬માં છઠ્ઠા રાષ્ટ્રપતિ તરીકે ટ્રમ્પ, અને છઠ્ઠા રાજ્યના અંતિમ નેતા તરીકે, અનુક્રમે આવનારા દસ રાજાઓમાંના પ્રથમ અને અંતિમનું પણ પ્રતિનિધિત્વ કરે છે. દસ સંખ્યા તે ઇતિહાસની પરીક્ષા પ્રક્રિયાને ઓળખાવે છે, અને જે પરીક્ષા રવિવારના કાયદા પહેલાં શરૂ થાય છે અને ત્યાં પૂર્ણ થાય છે તે પશુની પ્રતિમાની રચના છે. નેબૂખદનેઝ્ઝરના પશુ-સ્વપ્નની પ્રતિમા આઠ રાજ્યોનું પ્રતિનિધિત્વ કરે છે, અને આમ કરીને તે આ સાક્ષી આપે છે કે પશુની પ્રતિમાની પરીક્ષા “આઠ” સંખ્યા દ્વારા પ્રતિનિધિત્વ પામે છે.</w:t>
      </w:r>
    </w:p>
    <w:p>
      <w:pPr>
        <w:pStyle w:val="ArticleBody"/>
        <w:jc w:val="left"/>
      </w:pPr>
      <w:r>
        <w:rPr>
          <w:rFonts w:ascii="Nirmala UI" w:hAnsi="Nirmala UI" w:eastAsia="Nirmala UI" w:cs="Nirmala UI"/>
        </w:rPr>
        <w:t>મક્કાબીઓની વંશરેખાના પરીક્ષણકાળના ઇતિહાસમાં, જે મર્ત્યભ્રષ્ટ પ્રોટેસ્ટન્ટવાદના શિંગની રેખા અને Antiochus III દ્વારા પ્રતિનિધિત મર્ત્યભ્રષ્ટ રિપબ્લિકનવાદના શિંગની રેખાનું પ્રતિનિધિત્વ કરે છે, તે રેખાઓ અને શિંગો એકત્ર થઈને એક જ શિંગમાં પરિણમે છે, જે પાપાસત્તાની પ્રતિમા છે. એ જ ઇતિહાસમાં, દેવની પ્રતિમા તેઓમાં સંપૂર્ણ અને કાયમ માટે પુનરુત્પન્ન થાય છે, જેઓને એક લાખ ચુંમાલીસ હજાર તરીકે પ્રતિનિધિત કરવામાં આવ્યા છે.</w:t>
      </w:r>
    </w:p>
    <w:p>
      <w:pPr>
        <w:pStyle w:val="ArticleBody"/>
        <w:jc w:val="left"/>
      </w:pPr>
      <w:r>
        <w:rPr>
          <w:rFonts w:ascii="Nirmala UI" w:hAnsi="Nirmala UI" w:eastAsia="Nirmala UI" w:cs="Nirmala UI"/>
        </w:rPr>
        <w:t>ચાલીસમા વચનનો ગુપ્ત ઇતિહાસ બીજા વચનથી ત્રીજા વચન સુધીના ગુપ્ત ઇતિહાસમાં, તેમજ દસમાથી પંદરમા વચનોના ઇતિહાસમાં ખુલ્લો કરવામાં આવે છે. જ્યારે 20 જાન્યુઆરી, 2025ના પોતાના શપથવિધિ પ્રસંગે ટ્રમ્પ સાતમાંથી થયેલો આઠમો રાજા બને છે, ત્યારે ઝરક્સેસ અને એલેક્ઝાન્ડર ધ ગ્રેટની વચ્ચેના આઠ રાજાઓ પશુની પ્રતિમાની રચનાના આગમનને ચિહ્નિત કરે છે, અને ટ્રમ્પ દસ ક્રમિક રાજાઓમાં પ્રથમ અને અંતિમનું પ્રતિનિધિત્વ કરે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અને મેં સિંહાસન પર બેઠેલા તેના જમણા હાથે એક ગ્રંથ જોયો, જે અંદર અને પાછળની બાજુએ લખાયેલો હતો અને સાત મુદ્રાઓથી મુદ્રાંકિત હતો. અને મેં એક બળવાન દૂતને ઊંચા સ્વરે ઘોષણા કરતાં જોયો: આ ગ્રંથ ખોલવા અને તેની મુદ્રાઓ તોડવા કોણ યોગ્ય છે? અને સ્વર્ગમાં, પૃથ્વી પર કે પૃથ્વીના નીચે કોઈ મનુષ્ય એવો ન હતો કે જે તે ગ્રંથ ખોલી શકે, અથવા તેની અંદર નજર કરી શકે. અને હું બહુ રડ્યો, કેમ કે ગ્રંથ ખોલવા અને વાંચવા, અથવા તેની અંદર નજર કરવા કોઈ પણ યોગ્ય મળ્યો નહોતો. ત્યારે વડીલોમાંથી એકે મને કહ્યું, રડશો નહિ: જુઓ, યહૂદાના કુળનો સિંહ, દાવીદનું મૂળ, એ જીત્યો છે કે તે ગ્રંથ ખોલે અને તેની સાત મુદ્રાઓ તોડે. અને મેં જોયું, અને જુઓ, સિંહાસન તથા ચાર જીવંત પ્રાણીઓની મધ્યમાં, અને વડીલોની મધ્યમાં, એક કરડિયો ઊભો હતો, જાણે તે વધ કરાયો હોય; તેને સાત શિંગડા અને સાત આંખો હતી, જે ઈશ્વરના સાત આત્માઓ છે, જે સમગ્ર પૃથ્વી પર મોકલવામાં આવ્યા છે. અને તે આવ્યો અને સિંહાસન પર બેઠેલાના જમણા હાથમાંથી તે ગ્રંથ લીધો. અને જ્યારે તેણે તે ગ્રંથ લીધો, ત્યારે ચાર જીવંત પ્રાણીઓ અને ચોવીસ વડીલો કરડિયાના આગળ નમ્યા; તેઓમાંના દરેક પાસે વીણાઓ હતી, અને સુગંધદ્રવ્યો વડે ભરેલા સોનાના પાત્રો હતા, જે પવિત્રજનોની પ્રાર્થનાઓ છે. અને તેઓ એક નવું ગીત ગાતા હતા, કહેતા: તું આ ગ્રંથ લેવા અને તેની મુદ્રાઓ ખોલવા યોગ્ય છે; કેમ કે તું વધ કરાયો હતો, અને તારા રક્ત દ્વારા દરેક કુળ, ભાષા, લોકો અને જાતિમાંથી અમને ઈશ્વર માટે મુક્ત કરી લીધા છે; અને અમને અમારા ઈશ્વર માટે રાજાઓ અને યાજકો બનાવ્યા છે; અને અમે પૃથ્વી પર રાજ્ય કરીશું. પ્રકાશન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ત્રાણુંવું##</dc:title>
  <dc:subject>અંતકાલનું અનાવરણ: રશિયાના ભાગ્યથી લઈને ટ્રમ્પની વાપસી અને પશુની પ્રતિમાની રચના સુધી</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