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ચોરાણુંમું</w:t>
      </w:r>
    </w:p>
    <w:p>
      <w:pPr>
        <w:pStyle w:val="ArticleSubtitle"/>
        <w:jc w:val="left"/>
      </w:pPr>
      <w:r>
        <w:rPr>
          <w:rFonts w:ascii="Nirmala UI" w:hAnsi="Nirmala UI" w:eastAsia="Nirmala UI" w:cs="Nirmala UI"/>
        </w:rPr>
        <w:t>મક્કાબીઓના પ્રતિધ્વનિઓ: ટ્રમ્પનો વિજય અને પશુની પ્રતિમા તરફનો પ્રભુવાણીય માર્ગ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2024-04-24</w:t>
      </w:r>
    </w:p>
    <w:p>
      <w:pPr>
        <w:pStyle w:val="ArticleBody"/>
        <w:jc w:val="left"/>
      </w:pPr>
      <w:r>
        <w:rPr>
          <w:rFonts w:ascii="Nirmala UI" w:hAnsi="Nirmala UI" w:eastAsia="Nirmala UI" w:cs="Nirmala UI"/>
        </w:rPr>
        <w:t>મક્કાબીઓ દ્વારા પ્રતિનિધિત્વ પામેલી રેખા (જે સંયુક્ત રાજ્ય અમેરિકામાં ધર્મત્યાગી પ્રોટેસ્ટન્ટવાદની ઓળખ આપે છે) એ ઈ.સ.પૂર્વ 167માં મોદેઇન ખાતે ગ્રીક ધર્મ સામે તેમનો બળવો આરંભ્યો. ત્યાં મક્કાબીઓએ યહૂદીઓ પર ગ્રીક ધર્મ લાદવા માટેના એન્ટિયોખસ એપિફેનીઝના પ્રયાસો પર વિજય મેળવ્યો, અને તેમણે યહૂદીઓના તે નેતાને પણ મારી નાખ્યો, જે એન્ટિયોખસ સાથે મળીને કાર્ય કરી રહ્યો હતો. આ રીતે, 2024ની ચૂંટણીમાં “રિલિજિયસ રાઇટ” તરીકે ઓળખાતા મતદાતા ગઠબંધન દ્વારા બાઇડન પરાજિત થાય છે. આ ઇતિહાસ 2024ની ચૂંટણીના વિજયને એમ વર્ણવે છે કે ધર્મત્યાગી પ્રોટેસ્ટન્ટવાદ માત્ર RINO’s તરીકે ઓળખાતા વૈશ્વિકતાવાદી રિપબ્લિકનો પર જ નહીં, પરંતુ રાષ્ટ્ર પર વોક-ઇઝમના ધર્મને લાદવા માટેના નિષ્ઠુર નાસ્તિક ડેમોક્રેટ્સના પ્રયત્નો પર પણ વિજય મેળવે છે.</w:t>
      </w:r>
    </w:p>
    <w:p>
      <w:pPr>
        <w:pStyle w:val="ArticleBody"/>
        <w:jc w:val="left"/>
      </w:pPr>
      <w:r>
        <w:rPr>
          <w:rFonts w:ascii="Nirmala UI" w:hAnsi="Nirmala UI" w:eastAsia="Nirmala UI" w:cs="Nirmala UI"/>
        </w:rPr>
        <w:t>મક્કાબીઓની વંશરેખા દ્વારા પ્રતિનિધિત થતું આંતરિક આધ્યાત્મિક યુદ્ધ 2015 માં શરૂ થયું, જ્યારે ધનિક પ્રમુખે વૈશ્વિકતાવાદના અજગરસમાન બળોને ઉશ્કેર્યા, અને બે સાક્ષીઓની હત્યા કરવામાં અજગરના કાર્યમાં 6 જાન્યુઆરી, 2021 વિષેની પેલોસી ટ્રાયલ્સનો સમાવેશ થતો હતો. મોડેઇન અને મક્કાબીઓનો વિદ્રોહ 5 નવેમ્બર, 2024 ના રોજ ધર્મત્યાગી પ્રોટેસ્ટન્ટવાદના ભાવિ વિજયને ઓળખાવે છે. 20 જાન્યુઆરી, 2025 નો શપથગ્રહણ સમારોહ 164 BC દ્વારા પ્રતિરૂપિત કરવામાં આવ્યો હતો, જે બીજા મંદિરના પુનઃસમર્પણનું પ્રતિનિધિત્વ કરતું હતું, અને એ જ વર્ષે (164 BC) એન્ટિયોખસ એપીફેનીસ મર્યો. એન્ટિયોખસ ડેમોક્રેટિક પક્ષનું પ્રતિનિધિત્વ કરે છે, અને તેમના વૈશ્વિકતાવાદી ભાગીદારોનું પણ, જે પોતાને રિપબ્લિકનો તરીકે ઓળખાવે છે, છતાં તેઓ કોઈ યુવતી છોકરો હોય તે કરતાં વધુ MAGA રિપબ્લિકન નથી.</w:t>
      </w:r>
    </w:p>
    <w:p>
      <w:pPr>
        <w:pStyle w:val="ArticleBody"/>
        <w:jc w:val="left"/>
      </w:pPr>
      <w:r>
        <w:rPr>
          <w:rFonts w:ascii="Nirmala UI" w:hAnsi="Nirmala UI" w:eastAsia="Nirmala UI" w:cs="Nirmala UI"/>
        </w:rPr>
        <w:t>તેરથી પંદરમી આયતો દ્વારા પ્રતિનિધિત્વ પામતો રાજકીય સંઘર્ષ, જે પાનિયમના યુદ્ધ સાથે સમાપ્ત થાય છે, તે ઇતિહાસમાં જાગૃતિવાદ અને ધર્મત્યાગી પ્રોટેસ્ટન્ટવાદ વચ્ચેના ધાર્મિક સંઘર્ષ સાથે સમાનાંતર ચાલે છે. ૨૦૨૫માં ટ્રમ્પના શપથગ્રહણ પછી, જે ઈ.સ.પૂ. 164માં બીજા મંદિરના પુનઃસમર્પણ દ્વારા પ્રતિનિધિત્વ પામે છે, તે પછી તે પશુની મૂર્તિની વાસ્તવિક રચના શરૂ કરશે, પોતાના ધર્મત્યાગી રિપબ્લિકન શાસન સાથે ધર્મત્યાગી પ્રોટેસ્ટન્ટ ચર્ચને એકત્ર લાવીને; જે ઈ.સ.પૂ. 161થી 158 સુધી રોમ અને મક્કાબીઓની સંધિ દ્વારા પ્રતિનિધિત્વ પામે છે. ટ્રમ્પ ચર્ચ અને રાજ્યને એક ગઠબંધનમાં એકત્ર લાવશે, જ્યાં ધાર્મિક તત્વ નિયંત્રણમાં રહેશે. તે ભવિષ્યવાણીય ઇતિહાસમાં, જ્યાં પૃથ્વીનું પશુ કેથોલિકવાદના પશુની મૂર્તિ રચે છે, ત્યાં ધર્મત્યાગી રિપબ્લિકન શિંગડું અને ધર્મત્યાગી પ્રોટેસ્ટન્ટ શિંગડું શાશ્વત જીવનના પ્રશ્નની ખોટી બાજુએ પોતાના પરીક્ષાકાળનો પ્યાલો પૂર્ણ કરશે.</w:t>
      </w:r>
    </w:p>
    <w:p>
      <w:pPr>
        <w:pStyle w:val="ArticleBody"/>
        <w:jc w:val="left"/>
      </w:pPr>
      <w:r>
        <w:rPr>
          <w:rFonts w:ascii="Nirmala UI" w:hAnsi="Nirmala UI" w:eastAsia="Nirmala UI" w:cs="Nirmala UI"/>
        </w:rPr>
        <w:t>૧૬૪ ઈ.પૂ.માં બીજા મંદિરના શુદ્ધિકરણ દ્વારા દર્શાવવામાં આવેલા ઉદ્ઘાટનથી, ૧૬૧ ઈ.પૂ.થી ૧૫૮ ઈ.પૂ. સુધી યહૂદીઓ અને રોમ વચ્ચે થયેલા સંઘ દ્વારા દર્શાવવામાં આવે છે તેમ, પશુની પ્રતિમા ઘડવાનું કાર્ય શરૂ થાય છે. ટ્રમ્પ ૫ નવેમ્બર, ૨૦૨૪ (૧૬૭ ઈ.પૂ.)ના રોજ ફરીથી ચૂંટાશે અને તેના ઉદ્ઘાટન સમયે (૧૬૪ ઈ.પૂ.) ૧૯૮૯માં સમયના અંતથી પછીનો તે આઠમો પ્રમુખ બનશે. આમ કરીને તે આઠમો બનશે, એટલે કે સાતમાંથીનો, જે પાપસીય પશુનું પ્રતિબિંબ છે, જે રવિવારના કાયદા સમયે તેનું ઘાતક ઘાવ સાજું થાય ત્યારે બાઇબલની ભવિષ્યવાણીમાં આઠમું રાજ્ય બને છે. તેનું ઉદ્ઘાટન ૧૬૪ ઈ.પૂ.માં મક્કાબીઓ દ્વારા બીજા મંદિરના પુનઃસમર્પણ દ્વારા પ્રતિનિધિત્વ પામ્યું હતું. મક્કાબીઓનો બળવો તેનાથી ત્રણ વર્ષ પહેલાં મોદેઇન નામના નગરમાં શરૂ થયો હતો, જેનો અર્થ “વિરોધ” થાય છે અને જે ૫ નવેમ્બર, ૨૦૨૪ની તેની ચૂંટણીવિજયને ચિહ્નિત કરે છે.</w:t>
      </w:r>
    </w:p>
    <w:p>
      <w:pPr>
        <w:pStyle w:val="ArticleBody"/>
        <w:jc w:val="left"/>
      </w:pPr>
      <w:r>
        <w:rPr>
          <w:rFonts w:ascii="Nirmala UI" w:hAnsi="Nirmala UI" w:eastAsia="Nirmala UI" w:cs="Nirmala UI"/>
        </w:rPr>
        <w:t>ઈ.સ.પૂ. 164માં બીજા મંદિરમાં બીજી સમર્પણવિધિ થઈ, અને આ રીતે તે 20 જાન્યુઆરી, 2025ના ટ્રમ્પના બીજા શપથગ્રહણનું પ્રતીકરૂપ બને છે. તે સમયે તે સત્તાવાર રીતે તે સાત પ્રમુખોમાંથી ઉદ્ભવેલો આઠમો પ્રમુખ બને છે, જેઓ તેના પહેલાં હતા. ઈ.સ.પૂ. 164ને યહૂદી ધર્મમાં બીજા મંદિરમાં બીજી સમર્પણવિધિની સ્મૃતિમાં ઉજવવામાં આવે છે.</w:t>
      </w:r>
    </w:p>
    <w:p>
      <w:pPr>
        <w:pStyle w:val="ArticleBody"/>
        <w:jc w:val="left"/>
      </w:pPr>
      <w:r>
        <w:rPr>
          <w:rFonts w:ascii="Nirmala UI" w:hAnsi="Nirmala UI" w:eastAsia="Nirmala UI" w:cs="Nirmala UI"/>
        </w:rPr>
        <w:t>શપથવિધિ એ તે સ્થળ છે જ્યાં ટ્રમ્પ આઠમો બને છે, એટલે કે સાતમાંથી એક, અને તે બિંદુથી આગળ શૈતાની ચમત્કારો પશુની મૂર્તિ ઘડવાના કાર્યને ટેકો આપતા પ્રગટ થશે. આઠ પુનરુત્થિત પશુની મૂર્તિનું પ્રતીક છે, અને તે બિંદુએ મૂર્તિના ઘડતરનો આરંભ થાય છે, જેમ 161 BC દ્વારા પ્રતિનિધિત્વ કરવામાં આવ્યું છે.</w:t>
      </w:r>
    </w:p>
    <w:p>
      <w:pPr>
        <w:pStyle w:val="ArticleBody"/>
        <w:jc w:val="left"/>
      </w:pPr>
      <w:r>
        <w:rPr>
          <w:rFonts w:ascii="Nirmala UI" w:hAnsi="Nirmala UI" w:eastAsia="Nirmala UI" w:cs="Nirmala UI"/>
        </w:rPr>
        <w:t>પશુની પ્રતિમાની રચના પ્રથમ સંયુક્ત રાજ્ય અમેરિકામાં પૂર્ણ થાય છે, અને ત્યારબાદ પશુની પ્રતિમા સમગ્ર વિશ્વ પર બળજબરીથી લાદવામાં આવે છે. જ્યારે સંયુક્ત રાજ્ય અમેરિકા વિશ્વને પશુ માટેની એવી પ્રતિમા સ્વીકારવા માટે બળપૂર્વક મજબૂર કરવાનું આરંભ કરે છે, જે બોલશે પણ અને જેટલાં લોકો પશુની પ્રતિમાની ઉપાસના નહીં કરે તેઓને મૃત્યુદંડ અપાવવામાં આવે તેમ પણ કરશે, ત્યારે સંયુક્ત રાજ્ય અમેરિકાએ હમણાં જ રવિવારનો કાયદો પસાર કર્યો હશે અને ત્રિવિધ સંઘની રચના કરી હશે. રવિવારના કાયદા સમયે ત્રિવિધ સંઘ સ્થાપિત થઈ ચૂક્યો હોય છે, અને શૈતાનનાં અદ્ભુત કાર્ય કરવાનો સમય આવી પહોંચ્યો હોય છે, કારણ કે શૈતાન ખ્રિસ્તનું સ્વાંગ ધારણ કરીને ચમત્કારો કરે છે જેથી વિશ્વને વિશ્વવ્યાપી પશુની પ્રતિમા અને રવિવારની ઉપાસના સ્વીકારવા દોરી જાય. તે સમયે ટ્રમ્પ દસ રાજાઓનો નેતા બને છે.</w:t>
      </w:r>
    </w:p>
    <w:p>
      <w:pPr>
        <w:pStyle w:val="ArticleBody"/>
        <w:jc w:val="left"/>
      </w:pPr>
      <w:r>
        <w:rPr>
          <w:rFonts w:ascii="Nirmala UI" w:hAnsi="Nirmala UI" w:eastAsia="Nirmala UI" w:cs="Nirmala UI"/>
        </w:rPr>
        <w:t>આ રીતે, આવનારા રવિવારના કાયદા સમયે થનાર ત્રિગુણ સંઘ દ્વારા સંપન્ન થતું દસ રાજાઓના શ્રેષ્ઠ રાજા તરીકે ટ્રમ્પનું રાજ્યાભિષેક, 20 જાન્યુઆરી, 2025ના રોજ સાતમાંથી એક એવા આઠમા પ્રમુખ તરીકે ટ્રમ્પના રાજ્યાભિષેક દ્વારા પૂર્વચિતરાયેલું છે. યુનાઇટેડ સ્ટેટ્સમાં પશુની મૂર્તિની રચનાને પૂર્ણ કરનાર તે રવિવારના કાયદા સમયે, પોપસત્તાક પશુ પણ સાતમાંથી એક એવા આઠમા તરીકે બની જાય છે. તેથી, સાતમાંથી એક એવા આઠમા તરીકે ટ્રમ્પ બનવાથી પશુની મૂર્તિના પરીક્ષણકાળનો પ્રારંભ થાય છે, અને જ્યારે તે અવધિ પૂર્ણ થાય છે, ત્યારે પોપસત્તા પણ સાતમાંથી એક એવા આઠમા તરીકે બની જાય છે, કેમ કે અલ્ફા અને ઓમેગા આરંભ દ્વારા અંતને પ્રતિપાદિત કરે છે.</w:t>
      </w:r>
    </w:p>
    <w:p>
      <w:pPr>
        <w:pStyle w:val="ArticleBody"/>
        <w:jc w:val="left"/>
      </w:pPr>
      <w:r>
        <w:rPr>
          <w:rFonts w:ascii="Nirmala UI" w:hAnsi="Nirmala UI" w:eastAsia="Nirmala UI" w:cs="Nirmala UI"/>
        </w:rPr>
        <w:t>શૈતાનિક ચમત્કારો ટ્રમ્પના શપથવિધિ-સમારોહથી શરૂ થાય છે, જ્યારે પશુની મૂર્તિની રચનાનો સમયગાળો શરૂ થાય છે; અને તે સંયુક્ત રાજ્ય અમેરિકામાં પશુની મૂર્તિની રચનાના સમયગાળાના અંતે આરંભ પામતા શૈતાનના અદ્ભુત કાર્યને ચિહ્નિત કરે છે. ટ્રમ્પનો શપથવિધિ-સમારોહ તે સમયગાળાની શરૂઆતને ચિહ્નિત કરે છે, અને સંયુક્ત રાષ્ટ્રના દસ રાજાઓના પ્રમુખ રાજા તરીકે તેમનો શપથવિધિ-સમારોહ તે સમયગાળાના અંતને ચિહ્નિત કરે છે. આરંભિક અને અંતિમ એવા બંને શપથવિધિ-સમારોહોમાં, જે બંને પશુની મૂર્તિની રચનાની શરૂઆત કરે છે, પ્રથમ સંયુક્ત રાજ્ય અમેરિકામાં, અને પછી સમગ્ર વિશ્વમાં, તે પ્રક્રિયા આરંભે છે.</w:t>
      </w:r>
    </w:p>
    <w:p>
      <w:pPr>
        <w:pStyle w:val="ArticleBody"/>
        <w:jc w:val="left"/>
      </w:pPr>
      <w:r>
        <w:rPr>
          <w:rFonts w:ascii="Nirmala UI" w:hAnsi="Nirmala UI" w:eastAsia="Nirmala UI" w:cs="Nirmala UI"/>
        </w:rPr>
        <w:t>લીગનું કાર્ય, અથવા રોમ સાથેનું તે જોડાણ જે ઈ.સ.પૂ. 161 થી ઈ.સ.પૂ. 158 સુધી થયું, આ ઇતિહાસને ઓળખાવે છે, અને તે સોળમા શ્લોકમાં રવિવારના કાયદા પર સમાપ્ત થાય છે. પોપીય પ્રણાલીની પ્રતિમા સમાન એવી સરકારને અમલમાં મૂકવાના અંતિમ કાર્યની શરૂઆત પશુની પ્રતિમાની રચના તરીકે થાય છે, અને ટ્રમ્પ પોતાના રાજકીય વિજયમાં ધર્મત્યાગી પ્રોટેસ્ટન્ટોએ આપેલા રાજકીય ઉપકારોનો બદલો આપતાં તેને આગળ ધપાવે છે.</w:t>
      </w:r>
    </w:p>
    <w:p>
      <w:pPr>
        <w:pStyle w:val="ArticleBody"/>
        <w:jc w:val="left"/>
      </w:pPr>
      <w:r>
        <w:rPr>
          <w:rFonts w:ascii="Nirmala UI" w:hAnsi="Nirmala UI" w:eastAsia="Nirmala UI" w:cs="Nirmala UI"/>
        </w:rPr>
        <w:t>આ ભવિષ્યવાણીય બંધારણને ચાલીસમા પદના ગુપ્ત ઇતિહાસમાં સ્થાપિત કરવાનું છે. દાનિયેલ અગિયારના બીજા પદથી ત્રીજા પદ સુધીનો ગુપ્ત ઇતિહાસ પણ તે બંધારણ પર સ્થાપિત કરવો છે. પ્રકાશિતવાક્યના અગિયારમા અધ્યાયના બે સાક્ષીઓનો ભવિષ્યવાણીય ઇતિહાસ પણ તે બંધારણ પર સ્થાપિત કરવો છે. આ ત્રણ રેખાઓને ચાલીસમા પદના ગુપ્ત ઇતિહાસમાં એકત્ર લાવવાથી, યહૂદાના વંશનો સિંહ દાનિયેલની તે ભવિષ્યવાણીના ભાગને ખુલ્લો કરી રહ્યો છે, જે અંતિમ દિવસો સુધી મુદ્રાંકિત રાખવામાં આવ્યો હતો.</w:t>
      </w:r>
    </w:p>
    <w:p>
      <w:pPr>
        <w:pStyle w:val="ArticleScripture"/>
        <w:jc w:val="left"/>
      </w:pPr>
      <w:r>
        <w:rPr>
          <w:rFonts w:ascii="Nirmala UI" w:hAnsi="Nirmala UI" w:eastAsia="Nirmala UI" w:cs="Nirmala UI"/>
        </w:rPr>
        <w:t>શું નગરમાં તુરાઈ ફૂંકાય અને લોકો ભયભીત ન થાય? શું નગરમાં અનિષ્ટ થાય અને યહોવાહે તે ન કર્યું હોય? નિશ્ચય જ પ્રભુ યહોવાહ કંઈ કરતો નથી, પણ પહેલાં તે પોતાનું ગુપ્ત મંતવ્ય પોતાના સેવકો, પ્રભુવક્તાઓને પ્રગટ કરે છે. સિંહ ગર્જ્યો છે—કોણ ભય ન કરે? પ્રભુ યહોવાહ બોલ્યા છે—કોણ પ્રભુવાણી કર્યા વિના રહી શકે? આશ્દોદના મહેલોમાં અને મિસરના દેશના મહેલોમાં પ્રખ્યાત કરો, અને કહો, સમારિયાના પર્વતો પર એકત્ર થાઓ, અને તેના મધ્યમાં રહેલા મહા હાહાકારને જુઓ, તથા તેના મધ્યમાં રહેલા પીડિતોને જુઓ. આમોસ 3:6–9.</w:t>
      </w:r>
    </w:p>
    <w:p>
      <w:pPr>
        <w:pStyle w:val="ArticleBody"/>
        <w:jc w:val="left"/>
      </w:pPr>
      <w:r>
        <w:rPr>
          <w:rFonts w:ascii="Nirmala UI" w:hAnsi="Nirmala UI" w:eastAsia="Nirmala UI" w:cs="Nirmala UI"/>
        </w:rPr>
        <w:t>દાનિયેલ અગિયારના ચાલીસમા વચનની ગુપ્ત ઇતિહાસમાં પ્રતિનિધિત્વ પામેલો જે અનમુદ્રિત સંદેશ છે, તે જ મુદ્રાંકનનો સંદેશ છે; અને આમોસ શહેરમાં રણશિંગું ફૂંકાતું હોય અને સિંહ ગર્જના કરતો હોય તે વિષે અલંકારિક પ્રશ્ન પૂછે છે; અને જ્યારે તે કહે છે કે દેવ પહેલાં પોતાના દાસો, અર્થાત્ પ્રભુવક્તાઓને પ્રકાશિત કર્યા વિના કંઈ જ કરશે નહીં, ત્યારે આમોસ તેનો ઉત્તર આપે છે. તે આ પણ દર્શાવે છે કે ભક્તિપૂર્ણ ભય ઉત્પન્ન કરવા માટે નિર્ધારિત રણશિંગાનો સંદેશ શહેરમાં રહેલી દુષ્ટતાને પણ ઓળખાવશે અને તેને અશ્દોદ, મિસ્ર અને સમારિયામાં જાહેર કરવાનું હતું, જે આધુનિક બાબેલની ત્રિવિધ રચનાનું પ્રતિનિધિત્વ કરે છે. મુદ્રાંકનના સંદેશમાં પ્રતિનિધિત્વ પામેલી ઘટનાઓથી અગાઉ મુદ્રાંકનના રણશિંગાના આ સંદેશની ઘોષણા સમગ્ર વિશ્વને કરવી હતી. જે રણશિંગાનો સંદેશ એ જ મુદ્રાંકનનો સંદેશ છે, તે “સત્ય”ની સહી ધારણ કરે છે, કારણ કે મુદ્રાંકનનો સમય ત્રીજા હાયના રણશિંગાના ત્રણ ફૂંકાવા પર સંરચિત છે.</w:t>
      </w:r>
    </w:p>
    <w:p>
      <w:pPr>
        <w:pStyle w:val="ArticleBody"/>
        <w:jc w:val="left"/>
      </w:pPr>
      <w:r>
        <w:rPr>
          <w:rFonts w:ascii="Nirmala UI" w:hAnsi="Nirmala UI" w:eastAsia="Nirmala UI" w:cs="Nirmala UI"/>
        </w:rPr>
        <w:t>તૂરાઈએ પ્રથમવાર 11 સપ્ટેમ્બર, 2001ના રોજ મુદ્રાંકનના આરંભને ચિહ્નિત કર્યો હતો, અને છેલ્લી તૂરાઈ આવનારી નજીકની રવિવારની કાયદાની વેળાએ મુદ્રાંકનના અંતને પ્રતિનિધિત્વ કરે છે, જ્યારે મહાન ભૂકંપ સમયે ત્રીજું હાય અચાનક આવે છે. મધ્યની ધ્વનિ 7 ઑક્ટોબર, 2023ના રોજ સંભળાઈ, જ્યારે પ્રાચીન ગૌરવશાળી દેશ પર ત્રીજા હાયના ઇસ્લામ તરફથી અચાનક આક્રમણ થયું; જેમ 2001માં આધુનિક ગૌરવશાળી દેશ પર ત્રીજા હાયના ઇસ્લામ તરફથી અચાનક આક્રમણ થયું હતું, અને જેમ આવનારી નજીકની રવિવારની કાયદાની વેળાએ તે ત્રણ ધ્વનિઓમાંથી છેલ્લી ધ્વનિ વખતે થશે. પ્રાચીન ગૌરવશાળી દેશ પર થયેલું આ મધ્યનું અચાનક આક્રમણ શાબ્દિક ઇઝરાયલ પર હતું, જે મસીહાને ક્રૂસ પર ચઢાવનાર બળવાના પ્રતીકરૂપ છે.</w:t>
      </w:r>
    </w:p>
    <w:p>
      <w:pPr>
        <w:pStyle w:val="ArticleBody"/>
        <w:jc w:val="left"/>
      </w:pPr>
      <w:r>
        <w:rPr>
          <w:rFonts w:ascii="Nirmala UI" w:hAnsi="Nirmala UI" w:eastAsia="Nirmala UI" w:cs="Nirmala UI"/>
        </w:rPr>
        <w:t>આમોસનો તુરીનો સંદેશ સમગ્ર વિશ્વમાં પ્રસારિત કરવામાં આવશે, અને તે સંદેશને પ્રકાશિત કરવાનો તે કાર્ય જુલાઈ 2023ના અંતે શરૂ થયો. ત્યારબાદ યહૂદાના કુળનો સિંહ ગર્જ્યો, અને કોણ ભયભીત નહિ થાય, અને કોણ એટલો ધૃષ્ટ હશે કે ઇનકાર કરે કે એક લાખ ચુમ્માલીસ હજારના સીલ મૂકવાના સમય સાથે સંકળાયેલ ઘટનાઓ હવે પૃથ્વીભરમાં અનસીલ થતી જઈ રહી છે? આ લેખો હવે એકસો વીસથી વધુ રાષ્ટ્રોમાં, સાઠથી વધુ ભાષાઓમાં ઉપલબ્ધ છે, અને તેઓને અથવા તો વાંચી શકાય છે અથવા સાંભળી શકાય છે.</w:t>
      </w:r>
    </w:p>
    <w:p>
      <w:pPr>
        <w:pStyle w:val="ArticleScripture"/>
        <w:jc w:val="left"/>
      </w:pPr>
      <w:r>
        <w:rPr>
          <w:rFonts w:ascii="Nirmala UI" w:hAnsi="Nirmala UI" w:eastAsia="Nirmala UI" w:cs="Nirmala UI"/>
        </w:rPr>
        <w:t>ધન્ય છે તે જે વાંચે છે, અને તેઓ જે આ ભવિષ્યવાણીના વચનો સાંભળે છે, અને તેમાં લખાયેલ વાતોને પાળે છે; કારણ કે સમય નજીક છે. પ્રકાશિત વાક્ય 1:3.</w:t>
      </w:r>
    </w:p>
    <w:p>
      <w:pPr>
        <w:pStyle w:val="ArticleBody"/>
        <w:jc w:val="left"/>
      </w:pPr>
      <w:r>
        <w:rPr>
          <w:rFonts w:ascii="Nirmala UI" w:hAnsi="Nirmala UI" w:eastAsia="Nirmala UI" w:cs="Nirmala UI"/>
        </w:rPr>
        <w:t>જ્યારે સાતમી અને અંતિમ મુદ્રા ખોલવામાં આવે છે ત્યારે પ્રાર્થનાઓ અને ધૂપ સાથે મિશ્રિત થયેલી વેદી પરથી લેવાયેલી અગ્નિ પૃથ્વી પર નાખવામાં આવે છે; અને અવાજો, ગર્જનાઓ, વીજળીઓ અને એક મહાન ભૂકંપ થયા. આ મહાન ભૂકંપ એઝેકિયેલ અધ્યાય નવમાં નિશ્વાસ કરતાં અને રડતાં સંતો પર અગ્નિરૂપે મધ્યરાત્રિની પોકારનો સંદેશ નીચે નાખવામાં આવે તેના પરિણામે આવે છે, જે રીતે પેન્ટેકોસ્ટ સમયે અગ્નિ ઉતરી આવ્યો હતો. તે અગ્નિ એ એવા સંદેશનું પ્રતિનિધિત્વ કરતો હતો, જે પછી દરેક જાતિ, કુળ, ભાષા અને પ્રજા સુધી પહોંચાડવામાં આવ્યો, જેમ કે આ લેખો છે. તે અગ્નિ એ અનેક ભાષાઓમાં તે સંદેશ પહોંચાડવાની ક્ષમતાનું પ્રતિનિધિત્વ કરતો હતો, જેમ કે આ લેખો છે. આ લેખો અગાઉથી ઓળખાવી રહ્યા છે કે શું થવાનું છે, કારણ કે પ્રભુ કંઈ પણ કરતા નથી સિવાય કે તે પહેલાં પોતાના ભવિષ્યવાણીના વચન દ્વારા પોતાની ક્રિયાઓ પ્રગટ કરે.</w:t>
      </w:r>
    </w:p>
    <w:p>
      <w:pPr>
        <w:pStyle w:val="ArticleScripture"/>
        <w:jc w:val="left"/>
      </w:pPr>
      <w:r>
        <w:rPr>
          <w:rFonts w:ascii="Nirmala UI" w:hAnsi="Nirmala UI" w:eastAsia="Nirmala UI" w:cs="Nirmala UI"/>
        </w:rPr>
        <w:t>હે આકાશો, કાન ધરો, અને હું બોલીશ; અને હે પૃથ્વી, મારા મુખના વચનો સાંભળ. મારો ઉપદેશ વરસાદની જેમ વરસશે, મારું વચન શિયાળાની જેમ ટપકશે, કોમળ ઘાસ ઉપર પડતા ઝરમર વરસાદની જેમ, અને ઘાસ ઉપર પડતા ઝાપટાંની જેમ; કારણ કે હું યહોવાનું નામ પ્રગટ કરીશ; અમારા દેવને મહિમા અર્પો. તે શિલા છે, તેનું કાર્ય સંપૂર્ણ છે; કારણ કે તેની સર્વ રીતિઓ ન્યાયમય છે; તે સત્યનો દેવ છે અને અધર્મ વિના છે; તે ન્યાયી અને સીધો છે. તેમણે પોતાને ભ્રષ્ટ કર્યા છે; તેમનો કલંક તેના સંતાનોનો કલંક નથી; તેઓ વિકૃત અને વાંકાચૂકા વંશ છે. વ્યવસ્થાવિવરણ 32:1–5.</w:t>
      </w:r>
    </w:p>
    <w:p>
      <w:pPr>
        <w:pStyle w:val="ArticleBody"/>
        <w:jc w:val="left"/>
      </w:pPr>
      <w:r>
        <w:rPr>
          <w:rFonts w:ascii="Nirmala UI" w:hAnsi="Nirmala UI" w:eastAsia="Nirmala UI" w:cs="Nirmala UI"/>
        </w:rPr>
        <w:t>હવે અંતિમ વરસાદનો “સિદ્ધાંત” પ્રભુ દ્વારા પ્રકાશિત કરવામાં આવી રહ્યો છે, અને મધરાતના હાકલ–અંતિમ વરસાદના સંદેશને રચતાં સિદ્ધાંતો “પ્રભુના નામ” પર આધારિત છે. તેનું નામ “સત્ય” છે; તે પાલ્મોની, અદ્ભુત ગણનાર છે, અને તે અદ્ભુત ભાષાવિદ છે; તે આલ્ફા અને ઓમેગા છે; તે દેવનો પુત્ર અને મનુષ્યપુત્ર છે; તે મહાયાજક છે; તે યહૂદાના વંશનો સિંહ છે; અને તે મહાદૂત મીખાયેલ છે. ખ્રિસ્તનાં આ બધાં નામો ઈસુ ખ્રિસ્તના તે પ્રકાશનનો અભિન્ન ભાગ છે, જે કૃપાકાળ સમાપ્ત થવાના થોડા અગાઉ અનમુદ્રિત થાય છે, અને તે જુલાઈ, 2023ના અંતથી સમગ્ર પૃથ્વીભરમાં પ્રકાશિત થયેલા લેખોનો પણ અભિન્ન ભાગ છે. “જેને કાન હોય, તે સાંભળે કે આત્મા કલીસિયાઓને શું કહે છે.”</w:t>
      </w:r>
    </w:p>
    <w:p>
      <w:pPr>
        <w:pStyle w:val="ArticleBody"/>
        <w:jc w:val="left"/>
      </w:pPr>
      <w:r>
        <w:rPr>
          <w:rFonts w:ascii="Nirmala UI" w:hAnsi="Nirmala UI" w:eastAsia="Nirmala UI" w:cs="Nirmala UI"/>
        </w:rPr>
        <w:t>યહૂદાના વંશનો સિંહ, જેણે વિજય પ્રાપ્ત કર્યો અને સાત મુદ્રાઓથી મુદ્રાંકિત પુસ્તકને ઉન્મુદ્રિત કરવાનો અધિકાર પ્રાપ્ત કર્યો, તે હવે રડી રહ્યો છે, જેમ તેણે 22 ઓક્ટોબર, 1844ના દિવસે રડ્યું હતું; તો કોણ ભય પામશે નહીં?</w:t>
      </w:r>
    </w:p>
    <w:p>
      <w:pPr>
        <w:pStyle w:val="ArticleScripture"/>
        <w:jc w:val="left"/>
      </w:pPr>
      <w:r>
        <w:rPr>
          <w:rFonts w:ascii="Nirmala UI" w:hAnsi="Nirmala UI" w:eastAsia="Nirmala UI" w:cs="Nirmala UI"/>
        </w:rPr>
        <w:t>અને તેણે સિંહ ગર્જના કરે તેમ મોટા અવાજે પોકાર કર્યો; અને જ્યારે તેણે પોકાર કર્યો, ત્યારે સાત ગર્જનાઓએ પોતાના અવાજો ઉચ્ચાર્યા. અને જ્યારે સાત ગર્જનાઓએ પોતાના અવાજો ઉચ્ચાર્યા, ત્યારે હું લખવા જ રહ્યો હતો; અને મેં સ્વર્ગમાંથી એક અવાજ સાંભળ્યો, જે મને કહેતો હતો, “જે વાતો સાત ગર્જનાઓએ ઉચ્ચારી છે તેને મુદ્રાંકિત રાખ, અને તે લખશો નહીં.” પ્રકાશિતવાક્ય 10:3, 4.</w:t>
      </w:r>
    </w:p>
    <w:p>
      <w:pPr>
        <w:pStyle w:val="ArticleBody"/>
        <w:jc w:val="left"/>
      </w:pPr>
      <w:r>
        <w:rPr>
          <w:rFonts w:ascii="Nirmala UI" w:hAnsi="Nirmala UI" w:eastAsia="Nirmala UI" w:cs="Nirmala UI"/>
        </w:rPr>
        <w:t>દાનિયેલ અગિયારમો અધ્યાય, ચાલીસમી કલમના ગૂઢ ઇતિહાસ સાથે સુસંગત એક પવિત્ર ઇતિહાસ એટલે મિલરાઇટ્સનો ઇતિહાસ, જે મથિ પચ્ચીસની દસ કન્યાઓના દૃષ્ટાંતની, પ્રકાશન દસમો અધ્યાયના સાત ગર્જનોની, હબક્કૂક બીજા અધ્યાયની, અને હઝકિયેલ બારમો અધ્યાય, એકવીસમીથી અઠ્ઠાવીસમી કલમોની પૂર્ણતામાં છે. તેમનો ઇતિહાસ અંતસમયે, ઈ.સ. 1798 માં શરૂ થયો, જે ઈ.સ. 1989 ના અંતસમય સાથે સુસંગત છે. પ્રકાશન દસમો અધ્યાયમાં, સાત ગર્જનાઓએ પોતાના સ્વરો ઉચ્ચાર્યા, પરંતુ સાત ગર્જનાઓએ જે ઉચ્ચાર્યું હતું તે લખવાથી યોહાનને અટકાવવામાં આવ્યો. પ્રેરિત પૌલે ત્રીજા સ્વર્ગમાં એવી વસ્તુઓ જોઈ અને સાંભળી હતી, જે મનુષ્યો માટે લખવી વિધિસંગત નહોતી.</w:t>
      </w:r>
    </w:p>
    <w:p>
      <w:pPr>
        <w:pStyle w:val="ArticleScripture"/>
        <w:jc w:val="left"/>
      </w:pPr>
      <w:r>
        <w:rPr>
          <w:rFonts w:ascii="Nirmala UI" w:hAnsi="Nirmala UI" w:eastAsia="Nirmala UI" w:cs="Nirmala UI"/>
        </w:rPr>
        <w:t>“પ્રેરિત પૌલને તેના ખ્રિસ્તી અનુભવના આરંભિક સમયમાં ઈસુના અનુયાયીઓ વિશે દેવની ઈચ્છા શીખવા માટે વિશેષ અવસરો આપવામાં આવ્યા હતા. તે ‘ત્રીજા આકાશ સુધી,’ ‘પરમસુખધામમાં ઉપાડવામાં આવ્યો, અને ત્યાં તેણે એવા અવર્ણનીય શબ્દો સાંભળ્યા, જેનું ઉચ્ચારણ કરવું મનુષ્ય માટે યોગ્ય નથી.’ તેણે પોતે જ સ્વીકાર્યું હતું કે તેને ‘પ્રભુ તરફથી’ ઘણી ‘દર્શન અને પ્રકટીકરણો’ આપવામાં આવી હતી. સુસમાચારના સત્યના સિદ્ધાંતો વિષે તેની સમજ ‘અતિ મુખ્ય પ્રેરિતો’ જેટલી જ હતી. 2 Corinthians 12:2, 4, 1, 11. તેને ‘ખ્રિસ્તના પ્રેમ,’ જે ‘જ્ઞાનથી પર છે,’ તેનું ‘પહોળાઈ, અને લંબાઈ, અને ઊંડાઈ, અને ઊંચાઈ’ વિષે સ્પષ્ટ અને પૂર્ણ બોધ હતો. Ephesians 3:18, 19.” Acts of the Apostles, 469.</w:t>
      </w:r>
    </w:p>
    <w:p>
      <w:pPr>
        <w:pStyle w:val="ArticleBody"/>
        <w:jc w:val="left"/>
      </w:pPr>
      <w:r>
        <w:rPr>
          <w:rFonts w:ascii="Nirmala UI" w:hAnsi="Nirmala UI" w:eastAsia="Nirmala UI" w:cs="Nirmala UI"/>
        </w:rPr>
        <w:t>બધા ભવિષ્યવક્તાઓ અંતિમ દિવસોની ઓળખ આપે છે, અને જ્યારે સાત ગર્જનાઓએ પોતાના સ્વરો “ઉચ્ચાર્યા”, ત્યારે યોહાને જે સાંભળ્યું તે લખવા તેને મનાઈ કરવામાં આવી. પૌલે ત્રીજા આકાશમાં હોવા દરમિયાન જે જોયું, તે મનુષ્ય માટે “ઉચ્ચારવું” અનુમતિપ્રાપ્ત ન હતું. સાત ગર્જનાઓ દ્વારા પ્રતિનિધિત થયેલું સત્ય ત્યાં સુધી મુદ્રાંકિત રાખવાનું હતું, જ્યાં સુધી યહૂદાના વંશનો સિંહ તે સત્યને અમુદ્રિત કરવાનું પસંદ ન કરે.</w:t>
      </w:r>
    </w:p>
    <w:p>
      <w:pPr>
        <w:pStyle w:val="ArticleBody"/>
        <w:jc w:val="left"/>
      </w:pPr>
      <w:r>
        <w:rPr>
          <w:rFonts w:ascii="Nirmala UI" w:hAnsi="Nirmala UI" w:eastAsia="Nirmala UI" w:cs="Nirmala UI"/>
        </w:rPr>
        <w:t>તે બહેન વ્હાઇટ માટે આંશિક રીતે અનમુદ્રિત કરવામાં આવ્યું હતું, કારણ કે તેણીએ ઓળખ્યું હતું કે તે પ્રથમ અને બીજા દૂતોના સંદેશાઓના ઇતિહાસમાં “જે ઘટનાઓ બનવાની હતી” તેનું પ્રતિનિધિત્વ કરતું હતું, અને એ પણ કે તે “ભવિષ્યની એવી ઘટનાઓનું પ્રતિનિધિત્વ કરતું હતું, જે પોતાના ક્રમમાં પ્રગટ કરવામાં આવનાર હતી.” ત્યારે જે પ્રગટ કરવામાં આવ્યું હતું, તે “ભવિષ્યની ઘટનાઓ” સાથે સંબંધિત એક આગાહી હતી. તેણીને આ પણ સૂચના આપવામાં આવી હતી કે સાત ગર્જનાઓને મુદ્રિત કરી દેવું, દાનિયેલના પુસ્તકને મુદ્રિત કરી દેવાના પ્રતીક દ્વારા દર્શાવવામાં આવ્યું હતું.</w:t>
      </w:r>
    </w:p>
    <w:p>
      <w:pPr>
        <w:pStyle w:val="ArticleScripture"/>
        <w:jc w:val="left"/>
      </w:pPr>
      <w:r>
        <w:rPr>
          <w:rFonts w:ascii="Nirmala UI" w:hAnsi="Nirmala UI" w:eastAsia="Nirmala UI" w:cs="Nirmala UI"/>
        </w:rPr>
        <w:t>“જ્હોનને આપવામાં આવેલું તે વિશેષ પ્રકાશ, જે સાત ગર્જનાઓમાં વ્યક્ત થયું હતું, તે એવી ઘટનાઓનું વર્ણન હતું જે પ્રથમ અને દ્વિતીય દૂતોના સંદેશાઓ હેઠળ ઘટવાની હતી....”</w:t>
      </w:r>
    </w:p>
    <w:p>
      <w:pPr>
        <w:pStyle w:val="ArticleScripture"/>
        <w:jc w:val="left"/>
      </w:pPr>
      <w:r>
        <w:rPr>
          <w:rFonts w:ascii="Nirmala UI" w:hAnsi="Nirmala UI" w:eastAsia="Nirmala UI" w:cs="Nirmala UI"/>
        </w:rPr>
        <w:t>“આ સાત ગર્જનાઓએ પોતાના સ્વર ઉચ્ચાર્યા પછી, નાનકડા પુસ્તક વિષે દાનિયેલને જેવો આદેશ આપવામાં આવ્યો હતો તેમ યોહાનને આ આજ્ઞા આપવામાં આવે છે: ‘સાત ગર્જનાઓએ જે વાતો ઉચ્ચારી છે, તેને મુદ્રાંકિત રાખ.’ આ ભવિષ્યની એવી ઘટનાઓ સાથે સંબંધિત છે કે જે તેમના ક્રમ અનુસાર પ્રગટ કરવામાં આવશે.” The Seventh-day Adventist Bible Commentary, volume 7, 971.</w:t>
      </w:r>
    </w:p>
    <w:p>
      <w:pPr>
        <w:pStyle w:val="ArticleBody"/>
        <w:jc w:val="left"/>
      </w:pPr>
      <w:r>
        <w:rPr>
          <w:rFonts w:ascii="Nirmala UI" w:hAnsi="Nirmala UI" w:eastAsia="Nirmala UI" w:cs="Nirmala UI"/>
        </w:rPr>
        <w:t>આ સમજણ કે સાત ગર્જનાઓ એક એવું પ્રતીક છે જે પદ્ધતિશાસ્ત્રને સાબિત કરે છે અને તેનું સમર્થન કરે છે, અને જેનો સ્વીકાર અંતકાલના તે સમયમાં થયો, જે 1989માં શરૂ થયો હતો. 11 સપ્ટેમ્બર, 2001 પછી, આ બે ગતિઓના પુનરાવર્તનનું મહત્વ વર્તમાન પરીક્ષણકારી સત્ય બન્યું.</w:t>
      </w:r>
    </w:p>
    <w:p>
      <w:pPr>
        <w:pStyle w:val="ArticleBody"/>
        <w:jc w:val="left"/>
      </w:pPr>
      <w:r>
        <w:rPr>
          <w:rFonts w:ascii="Nirmala UI" w:hAnsi="Nirmala UI" w:eastAsia="Nirmala UI" w:cs="Nirmala UI"/>
        </w:rPr>
        <w:t>એક લાખ ચુંમાલીસ હજારના ઇતિહાસમાં મિલરાઇટ ઇતિહાસની પુનરાવર્તન જ તે દિવસે પુષ્ટિ પામેલો મુખ્ય નિયમ હતો, જેમ મિલરાઇટોના મુખ્ય નિયમની પુષ્ટિ 11 ઓગસ્ટ, 1840ના રોજ થઈ હતી. મિલરાઇટો માટે, એક દિવસ એક વર્ષનું પ્રતિનિધિત્વ કરે છે એવો મુખ્ય નિયમ 11 ઓગસ્ટ, 1840ના રોજ પુષ્ટિ પામ્યો હતો, અને સર્વ સુધારાત્મક આંદોલનો એકબીજાનું પ્રતીકરૂપ છે એવો મુખ્ય નિયમ—“પંક્તિ પર પંક્તિ”—11 સપ્ટેમ્બર, 2001ના રોજ પુષ્ટિ પામ્યો હતો. તે સત્યના સાક્ષી તરીકે, તે સમયે સાત ગર્જનાઓ અનમુદ્રિત કરવામાં આવી હતી.</w:t>
      </w:r>
    </w:p>
    <w:p>
      <w:pPr>
        <w:pStyle w:val="ArticleBody"/>
        <w:jc w:val="left"/>
      </w:pPr>
      <w:r>
        <w:rPr>
          <w:rFonts w:ascii="Nirmala UI" w:hAnsi="Nirmala UI" w:eastAsia="Nirmala UI" w:cs="Nirmala UI"/>
        </w:rPr>
        <w:t>ઈસુ હંમેશાં કોઈ વસ્તુના અંતને તેની શરૂઆત દ્વારા દર્શાવે છે, અને 11 સપ્ટેમ્બર, 2001, સીલ કરવાની પ્રક્રિયાની શરૂઆત હોવાને કારણે, તે સીલ કરવાની પ્રક્રિયાના અંતને ઓળખાવે છે. યહૂદાના કુળનો સિંહે જુલાઈ 2023માં મૃત સૂકા હાડકાંને ઊભાં કરવા આરંભ કર્યો ત્યારે સાત ગર્જનાઓનો એક વધુ પાસો ઉઘાડ્યો, કારણ કે ત્યાર પછી તેણે ઓળખાવ્યું કે “સત્ય” સાથે સુસંગત રીતે, સાત ગર્જનાઓ પ્રતીકાત્મક રીતે મિલરાઈટ ઇતિહાસના પ્રથમ અને અંતિમ નિરાશાઓનું પણ પ્રતિનિધિત્વ કરે છે, જેમાં મધ્યરાત્રિના ક્રંદનની બળવાખોરી મધ્ય માર્ગચિહ્ન છે.</w:t>
      </w:r>
    </w:p>
    <w:p>
      <w:pPr>
        <w:pStyle w:val="ArticleBody"/>
        <w:jc w:val="left"/>
      </w:pPr>
      <w:r>
        <w:rPr>
          <w:rFonts w:ascii="Nirmala UI" w:hAnsi="Nirmala UI" w:eastAsia="Nirmala UI" w:cs="Nirmala UI"/>
        </w:rPr>
        <w:t>આમ કરતાં, તેમણે પ્રકાશિત કર્યું કે સાત ગર્જનાઓ 18 જુલાઈ, 2020ના ઇતિહાસમાં આવનારી નજીકની સન્ડે કાયદા સુધી પુનરાવર્તિત થાય છે. 18 જુલાઈ, 2020ની નિરાશા પ્રથમ waymark છે, અને આવનારી નજીકની સન્ડે કાયદાની નિરાશા “Truth”ના ત્રણ waymarksમાંની અંતિમ છે, જે sealing timeના અંતે સાત ગર્જનાઓને ઓળખાવે છે; અને આ બધું મૂર્ખ કન્યાઓ સાથે સંકળાયેલા તે બળવાથી પ્રતિનિધિત્વ પામે છે, જેઓ યહૂદાના કુળના સિંહનો સંદેશ નકારે છે, જે હવે ગર્જી રહ્યો છે, કારણ કે તે પોતાની મુદ્રાઓ ખોલે છે અને પોતાનો સંદેશ સમગ્ર પૃથ્વી પર પ્રસિદ્ધ કરે છે; કેમ કે તે સંદેશ છેલ્લા દિવસોની Midnight Cryનો સંદેશ છે.</w:t>
      </w:r>
    </w:p>
    <w:p>
      <w:pPr>
        <w:pStyle w:val="ArticleBody"/>
        <w:jc w:val="left"/>
      </w:pPr>
      <w:r>
        <w:rPr>
          <w:rFonts w:ascii="Nirmala UI" w:hAnsi="Nirmala UI" w:eastAsia="Nirmala UI" w:cs="Nirmala UI"/>
        </w:rPr>
        <w:t>મુદ્રાંકનના સમયની શરૂઆતમાં, 11 સપ્ટેમ્બર, 2001ના રોજ, પ્રકાશનના અઢારમા અધ્યાયનો દેવદૂત અવતર્યો અને અનેક બાબતોમાં, તેણે સાત ગર્જનાઓના અર્થની વધુ પૂર્ણ સમજણ ઉઘાડી. તે સમયે સાત ગર્જનાઓ વિષે જે સમજાયું હતું તે માત્ર એટલું જ નહોતું કે સુધારણા આંદોલનો એકબીજાના સમાનાન્તર હોય છે, પરંતુ એ પણ કે જ્યારે કોઈ સુધારણા આંદોલનના તે માર્ગચિહ્ન પર દેવદૂત અવતરતો, ત્યારે તે પોતાની સંબંધિત ઇતિહાસની મુખ્ય ભવિષ્યવાણીય નિયમની પુષ્ટિ કરતો.</w:t>
      </w:r>
    </w:p>
    <w:p>
      <w:pPr>
        <w:pStyle w:val="ArticleBody"/>
        <w:jc w:val="left"/>
      </w:pPr>
      <w:r>
        <w:rPr>
          <w:rFonts w:ascii="Nirmala UI" w:hAnsi="Nirmala UI" w:eastAsia="Nirmala UI" w:cs="Nirmala UI"/>
        </w:rPr>
        <w:t>પ્રકાશિતવાક્યના અઢારમા અધ્યાયના દૂતનું 11 સપ્ટેમ્બર, 2001ના દિવસે થયેલું અવતરણ “પંક્તિ ઉપર પંક્તિ” ની ઉત્તરવર્ષાની પદ્ધતિની પુષ્ટિ કરતું હતું, કારણ કે તેણે દર્શાવ્યું કે આરંભિક (અથવા અલ્ફા) ચળવળે અંતિમ (અથવા ઓમેગા) ચળવળનું દૃષ્ટાંત આપ્યું હતું. મુદ્રાંકનના સમયના અંતે, મીખાએલ મૃત સુકાઈ ગયેલા હાડકાંને જીવંત કરવા અવતર્યા, જે તે બે સાક્ષીઓ દ્વારા પ્રતિનિધિત થયેલા હતા, જેઓ તે મહાન શહેર સદોમ અને મિસરની ગલીમાં મૃત પડેલા હતા, જ્યાં આપણા પ્રભુને પણ ક્રૂસ પર ચઢાવવામાં આવ્યા હતા. જ્યારે મીખાએલે મૃતકોને ફરી જીવન માટે બોલાવ્યા, ત્યારે તેઓ, યહૂદાના વંશના સિંહ તરીકે, એ પ્રગટ કર્યું કે સાત ગર્જનાઓના વિષયમાં અગાઉ પ્રકાશિત થયેલ સત્યોથી પરે પણ સાત ગર્જનાઓનો એક ગુપ્ત ઇતિહાસ હતો.</w:t>
      </w:r>
    </w:p>
    <w:p>
      <w:pPr>
        <w:pStyle w:val="ArticleBody"/>
        <w:jc w:val="left"/>
      </w:pPr>
      <w:r>
        <w:rPr>
          <w:rFonts w:ascii="Nirmala UI" w:hAnsi="Nirmala UI" w:eastAsia="Nirmala UI" w:cs="Nirmala UI"/>
        </w:rPr>
        <w:t>અને જ્યારે યહૂદાના વંશનો સિંહે તે સત્યને ઉન્મુદ્રિત કર્યું, ત્યારે તેણે તેને “સત્ય”ની રચનાની અંદર સ્થિત કર્યું. ત્યારબાદ એ પ્રકાશિત થયું કે 18 જુલાઈ, 2020 એ 19 એપ્રિલ, 1844 ને સમાનાંતર હતું, અને એમાંથી દરેક માર્ગચિહ્ન પછી મધ્યરાત્રિના પોકારના સંદેશાનું ઉન્મુદ્રિત થવું અનુસરવાનું હતું, જે પોતાની પોતાની ઇતિહાસની મૂર્ખ કન્યાઓના વિદ્રોહને પ્રગટ કરશે. તેણે આ હકીકતને પણ ઉન્મુદ્રિત કરી કે રવિવારના કાનૂનનો અમલ થવાથી થનારી મહાન નિરાશા સુધી તે સંદેશો સુનામીની જેમ સમગ્ર વિશ્વમાં પ્રસરી જશે.</w:t>
      </w:r>
    </w:p>
    <w:p>
      <w:pPr>
        <w:pStyle w:val="ArticleBody"/>
        <w:jc w:val="left"/>
      </w:pPr>
      <w:r>
        <w:rPr>
          <w:rFonts w:ascii="Nirmala UI" w:hAnsi="Nirmala UI" w:eastAsia="Nirmala UI" w:cs="Nirmala UI"/>
        </w:rPr>
        <w:t>આ અભ્યાસને આપણે આગામી લેખમાં આગળ ચાલુ રાખીશું.</w:t>
      </w:r>
    </w:p>
    <w:p>
      <w:pPr>
        <w:pStyle w:val="ArticleScripture"/>
        <w:jc w:val="left"/>
      </w:pPr>
      <w:r>
        <w:rPr>
          <w:rFonts w:ascii="Nirmala UI" w:hAnsi="Nirmala UI" w:eastAsia="Nirmala UI" w:cs="Nirmala UI"/>
        </w:rPr>
        <w:t>અને તેણે મને કહ્યું, આ પુસ્તકની ભવિષ્યવાણીના વચનોને મુદ્રાબદ્ધ ન કર; કારણ કે સમય નજીક છે. જે અન્યાયી છે, તે હજી અન્યાયી જ રહે; અને જે અશુદ્ધ છે, તે હજી અશુદ્ધ જ રહે; અને જે ધર્મી છે, તે હજી ધર્મી જ રહે; અને જે પવિત્ર છે, તે હજી પવિત્ર જ રહે. અને જુઓ, હું જલદી આવું છું; અને દરેક મનુષ્યને તેના કર્મ મુજબ આપવા માટે મારું પ્રતિફળ મારી સાથે છે. હું આલ્ફા અને ઓમેગા છું, આરંભ અને અંત, પ્રથમ અને છેલ્લો. પ્રકાશિતવાક્ય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ચોરાણુંમું</dc:title>
  <dc:subject>મક્કાબીઓના પ્રતિધ્વનિઓ: ટ્રમ્પનો વિજય અને પશુની પ્રતિમા તરફનો પ્રભુવાણીય માર્ગ</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