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પંચાણુંમા ભાગ</w:t>
      </w:r>
    </w:p>
    <w:p>
      <w:pPr>
        <w:pStyle w:val="ArticleSubtitle"/>
        <w:jc w:val="left"/>
      </w:pPr>
      <w:r>
        <w:rPr>
          <w:rFonts w:ascii="Nirmala UI" w:hAnsi="Nirmala UI" w:eastAsia="Nirmala UI" w:cs="Nirmala UI"/>
        </w:rPr>
        <w:t>રવિવારના કાયદા તરફનો માર્ગ: ડેનિયલ 11માં ટ્રમ્પની ભૂમિકા અને ભવિષ્યવાણીનું ઉદ્ઘાટન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2024-04-25</w:t>
      </w:r>
    </w:p>
    <w:p>
      <w:pPr>
        <w:pStyle w:val="ArticleBody"/>
        <w:jc w:val="left"/>
      </w:pPr>
      <w:r>
        <w:rPr>
          <w:rFonts w:ascii="Nirmala UI" w:hAnsi="Nirmala UI" w:eastAsia="Nirmala UI" w:cs="Nirmala UI"/>
        </w:rPr>
        <w:t>ચાલીસમા વચનનો ગુપ્ત ઇતિહાસ અંતના સમય, એટલે કે 1989થી લઈને 2020 સુધીના છ રાષ્ટ્રપતિઓની શ્રેણી સમાવે છે, જ્યારે સાતમા રાષ્ટ્રપતિ બાઇડને રાષ્ટ્રપતિપદ ચોરી લીધું. 2020 એક ગુપ્ત ઇતિહાસની શરૂઆત દર્શાવે છે, અને તે બિંદુથી લઈને “મહાન અલેક્ઝાન્ડર” સુધી પહોંચે છે, જે બાઇબલની ભવિષ્યવાણીના સાતમા રાજ્યની સ્થાપનાને દર્શાવે છે, જે ટૂંક સમયમાં આવનારા રવિવારના કાયદા સમયે સ્થાપિત થાય છે. તે દસ રાજાઓ તત્ક્ષણ પોતાનું સાતમું રાજ્ય આઠમા રાજ્યને આપવા માટે સંમત થાય છે, જે સાતમાંથી જ છે—પાપલ સત્તા. તે ગુપ્ત ઇતિહાસ સાતમા રાષ્ટ્રપતિથી શરૂ થાય છે અને સાતમા રાજ્ય પર પૂર્ણ થાય છે.</w:t>
      </w:r>
    </w:p>
    <w:p>
      <w:pPr>
        <w:pStyle w:val="ArticleBody"/>
        <w:jc w:val="left"/>
      </w:pPr>
      <w:r>
        <w:rPr>
          <w:rFonts w:ascii="Nirmala UI" w:hAnsi="Nirmala UI" w:eastAsia="Nirmala UI" w:cs="Nirmala UI"/>
        </w:rPr>
        <w:t>જ્યારે ઇતિહાસ દર્શાવે છે કે ગ્રિસને ઉશ્કેરનાર ધનિક રાજાનું પ્રતિનિધિત્વ કરતા ઝરક્સેસથી લઈ અલેકઝાન્ડર મહાન સુધી, પર્શિયાના આઠ રાજાઓ હતા, ત્યારે આપણે જણાય છે કે બીજા અને ત્રીજા વચનના અંતરના ગૂઢ ઇતિહાસમાં આઠ સંખ્યાના દ્વારા પશુની પ્રતિમાના પરીક્ષણ સમયનું પ્રતિનિધિત્વ થાય છે. યુનાઇટેડ સ્ટેટ્સમાં પશુની પ્રતિમા સંપૂર્ણ રીતે સ્થાપિત થાય છે જ્યારે રવિવારનો કાયદો અમલમાં મૂકવામાં આવે છે, અને તે બિંદુએ સાતમું અને પછી આઠમું રાજ્ય આવે છે. પર્શિયાના આઠ રાજાઓનો અંત અલેકઝાન્ડર મહાન પર થાય છે; તેથી આઠ સંખ્યા પશુની પ્રતિમાના તે પરીક્ષણ સમયને ચિહ્નિત કરે છે જેનો અંત રવિવારના કાયદા પર થાય છે.</w:t>
      </w:r>
    </w:p>
    <w:p>
      <w:pPr>
        <w:pStyle w:val="ArticleBody"/>
        <w:jc w:val="left"/>
      </w:pPr>
      <w:r>
        <w:rPr>
          <w:rFonts w:ascii="Nirmala UI" w:hAnsi="Nirmala UI" w:eastAsia="Nirmala UI" w:cs="Nirmala UI"/>
        </w:rPr>
        <w:t>દસથી પંદરમી કલમો આપણને જાણ કરે છે કે પશુની પ્રતિમાના પરીક્ષણના સમયની પ્રતિમા, મકાબીઓના ઇતિહાસ દ્વારા પ્રતિનિધિત્વ પામેલા ત્રણ માર્ગચિહ્નોમાંની ત્રીજી હતી, અને તે ત્રીજું માર્ગચિહ્ન 161 ઈ.પૂ.માં શરૂ થઈ 158 ઈ.પૂ.માં સમાપ્ત થતો એક સમયગાળો હતો. તે સમયગાળો 167 ઈ.પૂ.ના પ્રથમ માર્ગચિહ્નને અનુસરતો હતો, જેણે “વિરોધ કરવો” એવો અર્થ ધરાવતા નામવાળા મോദેઇન નામના શહેરમાં મકાબીય બળવાખોરીની શરૂઆતને ઓળખાવી હતી. 164 ઈ.પૂ.એ મോദેઇનમાં થયેલા તે વિરોધને અનુસર્યું, અને બીજા મંદિરના બીજા સમર્પણને ઓળખાવ્યું. 164 ઈ.પૂ. 1989માં રીગન પછીના આઠમા પ્રમુખ તરીકે ડોનાલ્ડ ટ્રમ્પના બીજા શપથગ્રહણને ઓળખાવે છે, જે સાતમાંથીનો છે. 20 જાન્યુઆરી, 2025ના રોજ થયેલું તેનું શપથગ્રહણ 164 ઈ.પૂ. દ્વારા પ્રતિનિધિત્વ પામ્યું હતું, અને પુનઃસમર્પણ વિધિએ તે શૈતાની ચમત્કારને ઉત્પન્ન કર્યો, જેમાં આઠ સાતમાંથીનો છે એવા બે સંદર્ભો સમાવેશ પામે છે.</w:t>
      </w:r>
    </w:p>
    <w:p>
      <w:pPr>
        <w:pStyle w:val="ArticleBody"/>
        <w:jc w:val="left"/>
      </w:pPr>
      <w:r>
        <w:rPr>
          <w:rFonts w:ascii="Nirmala UI" w:hAnsi="Nirmala UI" w:eastAsia="Nirmala UI" w:cs="Nirmala UI"/>
        </w:rPr>
        <w:t>આથી, આઠ પર્શિયન રાજાઓ ઈ.સ.પૂ. 161 થી ઈ.સ.પૂ. 158 સુધી યહૂદીઓની રોમ સાથેની સંઘબંધીનો ઇતિહાસ પ્રતિનિધિત્વ કરે છે, અને આમ કરીને 2025માં ટ્રમ્પના શપથગ્રહણ પછી આવનારા પશુની પ્રતિમાની પરીક્ષણ-સમયને બીજું સાક્ષ્ય પૂરું પાડે છે. બીજો શ્લોક 2020ની ચોરાયેલી ચૂંટણી સુધી આગળ વધે છે, જ્યાં ઐતિહાસિક સાક્ષ્યરૂપ આઠ પર્શિયન રાજાઓનો ઉપયોગ લાગુ કરવામાં આવે ત્યાં સુધી તે સમાપ્ત થાય છે, અને તેઓ ટ્રમ્પના બીજા શપથગ્રહણ પછી પોતાની પ્રયોગ્યતા પામે છે. એકવાર આઠ પર્શિયન રાજાઓને બીજો અને ત્રીજો શ્લોક વચ્ચેના ઇતિહાસ પર મૂકવામાં આવે, ત્યારે પણ બાઈડનના શપથગ્રહણથી ટ્રમ્પના બીજા શપથગ્રહણ સુધીનો એક ગુપ્ત સમયગાળો હજી રહે છે.</w:t>
      </w:r>
    </w:p>
    <w:p>
      <w:pPr>
        <w:pStyle w:val="ArticleBody"/>
        <w:jc w:val="left"/>
      </w:pPr>
      <w:r>
        <w:rPr>
          <w:rFonts w:ascii="Nirmala UI" w:hAnsi="Nirmala UI" w:eastAsia="Nirmala UI" w:cs="Nirmala UI"/>
        </w:rPr>
        <w:t>તે ગુપ્ત ઇતિહાસ પ્રકટીકરણના અગિયારમા અધ્યાયમાં ઓળખવામાં આવે છે, જ્યાં નાસ્તિકતાનું પશુ 2020માં બે સાક્ષીઓને મારી નાખે છે. ત્યારબાદ, સાડા ત્રણ સાંકેતિક દિવસો પછી, માઈકલ બે સાક્ષીઓને સજીવન કરવા માટે ઉતરે છે. “પુનરુત્થિત” ટ્રમ્પે 15 નવેમ્બર, 2022ના રોજ રાષ્ટ્રપતિપદ માટેની પોતાની ત્રીજી અભિયાનની શરૂઆત કરી, અને “રણમાં પોકારનાર વાણી”ના પુનરુત્થાને જુલાઈ, 2023ના અંતે એક લાખ ચુંમાલીસ હજારને બોલાવવાનું શરૂ કર્યું.</w:t>
      </w:r>
    </w:p>
    <w:p>
      <w:pPr>
        <w:pStyle w:val="ArticleBody"/>
        <w:jc w:val="left"/>
      </w:pPr>
      <w:r>
        <w:rPr>
          <w:rFonts w:ascii="Nirmala UI" w:hAnsi="Nirmala UI" w:eastAsia="Nirmala UI" w:cs="Nirmala UI"/>
        </w:rPr>
        <w:t>દાનિયલ અધ્યાય અગિયારની દસમું, અગિયારમું અને બારમું પદ 2014માં શરૂ થયેલા યુક્રેનિયન યુદ્ધની ઓળખ આપે છે, જે રશિયન વિજય સાથે સમાપ્ત થશે; ત્યારબાદ વર્તમાન રશિયન સંઘનું પતન આવશે, જે 1989માં સોવિયેત યુનિયનના પતન દ્વારા પૂર્વરૂપે દર્શાવવામાં આવ્યું હતું.</w:t>
      </w:r>
    </w:p>
    <w:p>
      <w:pPr>
        <w:pStyle w:val="ArticleBody"/>
        <w:jc w:val="left"/>
      </w:pPr>
      <w:r>
        <w:rPr>
          <w:rFonts w:ascii="Nirmala UI" w:hAnsi="Nirmala UI" w:eastAsia="Nirmala UI" w:cs="Nirmala UI"/>
        </w:rPr>
        <w:t>તેરમીથી પંદરમી વચનો ભવિષ્યવાણીની ત્રણ રેખાઓની ઓળખ આપે છે. પાપસીના ઘાવની સાજા થવાની જે રેખા તે સમયે શરૂ થાય છે જ્યારે તૂરની વ્યભિચારિણી છુપાણમાંથી બહાર આવે છે, તેનું પ્રતિક વચન ચૌદમાં દર્શાવવામાં આવ્યું છે, અને તેનું ઐતિહાસિક પૂર્ણત્વ ઈ.સ.પૂર્વ 200માં થાય છે, જ્યારે મૂર્તિપૂજક રોમ ભવિષ્યવાણીના ઇતિહાસમાં તારા લોકોના લૂંટારાઓ તરીકે પ્રવેશ્યો, જેઓ પોતાને ઊંચા કરે છે, પરંતુ પડી જાય છે.</w:t>
      </w:r>
    </w:p>
    <w:p>
      <w:pPr>
        <w:pStyle w:val="ArticleBody"/>
        <w:jc w:val="left"/>
      </w:pPr>
      <w:r>
        <w:rPr>
          <w:rFonts w:ascii="Nirmala UI" w:hAnsi="Nirmala UI" w:eastAsia="Nirmala UI" w:cs="Nirmala UI"/>
        </w:rPr>
        <w:t>આ ત્રણ વચનોમાં ધર્મત્યાગી રિપબ્લિકનવાદની ભવિષ્યવાણીય રેખા એન્ટિયોકસ ત્રીજાના ઇતિહાસ દ્વારા દર્શાવવામાં આવી છે, જે ટ્રમ્પની—આઠમા પ્રમુખ તરીકે, એટલે કે સાતમાંથી એક તરીકેની—ભૂમિકાનું પ્રતિરૂપ છે. આ વચનો ધર્મત્યાગી પ્રોટેસ્ટન્ટવાદની ભવિષ્યવાણીય રેખાને પણ ઓળખાવે છે, જે મક્કાબીઓના ઇતિહાસ દ્વારા દર્શાવવામાં આવી છે.</w:t>
      </w:r>
    </w:p>
    <w:p>
      <w:pPr>
        <w:pStyle w:val="ArticleBody"/>
        <w:jc w:val="left"/>
      </w:pPr>
      <w:r>
        <w:rPr>
          <w:rFonts w:ascii="Nirmala UI" w:hAnsi="Nirmala UI" w:eastAsia="Nirmala UI" w:cs="Nirmala UI"/>
        </w:rPr>
        <w:t>સાચા પ્રોટેસ્ટન્ટ શિંગડાની ભવિષ્યવાણીય રેખા, જે મિલેરાઇટ્સની ફિલાડેલ્ફિયન ચળવળ તરીકે શરૂ થઈ અને જે એક લાખ ચુંમાલીસ હજારની ફિલાડેલ્ફિયન ચળવળ તરીકે પૂર્ણ થાય છે, તેને પણ ચાલીસમી કલમના ગુપ્ત ઇતિહાસ પર આલેખવી આવશ્યક છે. પ્રકાશન અધ્યાય દસના સાત ગર્જનો, મિલેરાઇટ્સની ફિલાડેલ્ફિયન ચળવળ અને એક લાખ ચુંમાલીસ હજાર—બન્નેનું પ્રતીક છે. ભવિષ્યવાણીનું મુદ્રણ કરવું અને ભવિષ્યવાણીનું મુદ્રણ ખોલવું—આ કાર્ય ખ્રિસ્ત દ્વારા પૂર્ણ થાય છે, અને જ્યારે તેઓ એવું કરે છે, ત્યારે તેઓ પોતાને યહૂદાના કુળના સિંહ તરીકે દર્શાવે છે. અધ્યાય દસમાં, તે દેવદૂત, જેને સિસ્ટર વ્હાઇટ કહે છે કે તે “ઈસુ ખ્રિસ્તથી ઓછું કોઈ વ્યક્તિત્વ નથી,” “મોટા અવાજે પોકાર્યો, જેમ સિંહ ગર્જે છે: અને જ્યારે તેણે પોકાર્યું, ત્યારે સાત ગર્જનાઓએ પોતાના સ્વરો ઉચ્ચાર્યા.”</w:t>
      </w:r>
    </w:p>
    <w:p>
      <w:pPr>
        <w:pStyle w:val="ArticleBody"/>
        <w:jc w:val="left"/>
      </w:pPr>
      <w:r>
        <w:rPr>
          <w:rFonts w:ascii="Nirmala UI" w:hAnsi="Nirmala UI" w:eastAsia="Nirmala UI" w:cs="Nirmala UI"/>
        </w:rPr>
        <w:t>ખ્રિસ્તે, યહૂદાના વંશના સિંહ તરીકે, સાત ગર્જનાઓને આશરે ઈ.સ. 100ના વર્ષ આસપાસ ભવિષ્યવાણીના ઇતિહાસમાં સ્થાપિત કરી, અને તેમણે તરત જ તેને મુદ્રાંકિત કરી દીધું; કારણ કે “જ્યારે સાત ગર્જનાઓએ પોતાના સ્વરો ઉચ્ચાર્યા,” ત્યારે યોહાન “લખવા જતો હતો: અને” તેણે “સ્વર્ગમાંથી એક વાણી સાંભળી, જે કહેતી હતી,” “જે વાતો સાત ગર્જનાઓએ ઉચ્ચારી છે, તેને મુદ્રાંકિત રાખ, અને તેમને લખીશ નહીં.”</w:t>
      </w:r>
    </w:p>
    <w:p>
      <w:pPr>
        <w:pStyle w:val="ArticleBody"/>
        <w:jc w:val="left"/>
      </w:pPr>
      <w:r>
        <w:rPr>
          <w:rFonts w:ascii="Nirmala UI" w:hAnsi="Nirmala UI" w:eastAsia="Nirmala UI" w:cs="Nirmala UI"/>
        </w:rPr>
        <w:t>ચાલીસમા પદ્યનો ગુપ્ત ઇતિહાસ હવે યહૂદાના કુળના સિંહ દ્વારા ખુલ્લો કરવામાં આવી રહ્યો છે, અને તે ઇતિહાસમાં સાચા પ્રોટેસ્ટન્ટ શિંગડાની રેખા સાત ગર્જનાઓ દ્વારા રજૂ કરવામાં આવે છે. જ્યારે અરણ્યમાંનો સ્વર જુલાઈ 2023માં પોકારવા લાગ્યો, ત્યારે યહૂદાના કુળના સિંહે “સાત ગર્જનાઓ” શું રજૂ કરે છે તેની બીજી એક પ્રકટીકરણ ખોલી આપી.</w:t>
      </w:r>
    </w:p>
    <w:p>
      <w:pPr>
        <w:pStyle w:val="ArticleBody"/>
        <w:jc w:val="left"/>
      </w:pPr>
      <w:r>
        <w:rPr>
          <w:rFonts w:ascii="Nirmala UI" w:hAnsi="Nirmala UI" w:eastAsia="Nirmala UI" w:cs="Nirmala UI"/>
        </w:rPr>
        <w:t>સાત ગર્જનાઓ 18 જુલાઈ, 2020થી, જ્યારે એક લાખ ચુમ્માલીસ હજારની ચળવળ રસ્તાઓમાં મારવામાં આવી હતી, ત્યાંથી લઈ જલદી આવનારા રવિવારના કાનૂન સુધીનો ઇતિહાસ દર્શાવે છે. સાત ગર્જનાઓની રેખા એ ઇતિહાસમાં ઘટતી “ઘટનાઓ”ને ઓળખાવે છે. પ્રથમ નિરાશા પછી મધ્યરાત્રિના ક્રંદનનો સંદેશ આવે છે, અને ત્યારબાદ રવિવારનો કાનૂન આવે છે. જ્યારે સિસ્ટર વ્હાઇટે સાત ગર્જનાઓને, અથવા પ્રથમ અને દ્વિતીય દૂતના ઇતિહાસ તરીકે, અથવા ભવિષ્યની ઘટનાઓ તરીકે ઓળખાવ્યાં, ત્યારે બન્ને રજૂઆતોમાં તેમણે એ ઓળખાવ્યું કે તે “ઘટનાઓ”નું પ્રતિનિધિત્વ કરે છે.</w:t>
      </w:r>
    </w:p>
    <w:p>
      <w:pPr>
        <w:pStyle w:val="ArticleBody"/>
        <w:jc w:val="left"/>
      </w:pPr>
      <w:r>
        <w:rPr>
          <w:rFonts w:ascii="Nirmala UI" w:hAnsi="Nirmala UI" w:eastAsia="Nirmala UI" w:cs="Nirmala UI"/>
        </w:rPr>
        <w:t>મધ્યરાત્રિની પોકારનો સંદેશ કદાચ એવી કોઈ વસ્તુ જે “ઘટના” નથી તેમ જણાઈ શકે, પરંતુ મિલેરાઇટ ઇતિહાસમાં 12 થી 17 ઑગસ્ટ, 1844 દરમિયાન યોજાયેલ એક્સિટર કેમ્પ મીટિંગ એક “ઘટના” હતી, અને તે ઘટનાની સાથે સંબંધિત અનેક અનુસંગિક વિગતો જોડાયેલી હતી. છતાં, કેમ્પ મીટિંગમાં મધ્યરાત્રિની પોકારના સંદેશનું આગમન પણ મથિ પચ્ચીસમાં આવેલી દસ કુમારીઓની દૃષ્ટાંતકથાની પરિપૂર્ણતા હતું. એક્સિટર કેમ્પ મીટિંગની “ઘટના” સાત ગર્જનાઓની પરિપૂર્ણતા હતી, પરંતુ દસ કુમારીઓની દૃષ્ટાંતકથા તે ઘટનાઓને સંબોધતી નથી; તે કુમારીઓના “અનુભવ”ને સંબોધે છે,</w:t>
      </w:r>
    </w:p>
    <w:p>
      <w:pPr>
        <w:pStyle w:val="ArticleScripture"/>
        <w:jc w:val="left"/>
      </w:pPr>
      <w:r>
        <w:rPr>
          <w:rFonts w:ascii="Nirmala UI" w:hAnsi="Nirmala UI" w:eastAsia="Nirmala UI" w:cs="Nirmala UI"/>
        </w:rPr>
        <w:t>“મથિ 25 માં દર્શાવાયેલ દસ કુંવારીકાઓનું દૃષ્ટાંત પણ એડ્વેન્ટિસ્ટ લોકોના અનુભવને સ્પષ્ટ કરે છે.” The Great Controversy, 393.</w:t>
      </w:r>
    </w:p>
    <w:p>
      <w:pPr>
        <w:pStyle w:val="ArticleBody"/>
        <w:jc w:val="left"/>
      </w:pPr>
      <w:r>
        <w:rPr>
          <w:rFonts w:ascii="Nirmala UI" w:hAnsi="Nirmala UI" w:eastAsia="Nirmala UI" w:cs="Nirmala UI"/>
        </w:rPr>
        <w:t>જેમ સાત ગર્જનાઓ પ્રથમ અને ત્રીજા દૂતોના આંદોલનની સમાનાંતર ઇતિહાસને ઓળખાવે છે, તેમ જ દસ કન્યાઓનું દૃષ્ટાંત પણ આ બે સમાનાંતર ઇતિહાસોને ઓળખાવે છે.</w:t>
      </w:r>
    </w:p>
    <w:p>
      <w:pPr>
        <w:pStyle w:val="ArticleScripture"/>
        <w:jc w:val="left"/>
      </w:pPr>
      <w:r>
        <w:rPr>
          <w:rFonts w:ascii="Nirmala UI" w:hAnsi="Nirmala UI" w:eastAsia="Nirmala UI" w:cs="Nirmala UI"/>
        </w:rPr>
        <w:t>“મને ઘણી વાર દસ કન્યાઓના દૃષ્ટાંત તરફ નિર્દેશ કરવામાં આવે છે, જેમાંથી પાંચ બુદ્ધિશાળી હતી અને પાંચ મૂર્ખ. આ દૃષ્ટાંત અક્ષરશઃ પૂર્ણ થયો છે અને થશે, કારણ કે તેનો વિશેષ અનુપ્રયોગ આ સમય માટે છે, અને ત્રીજા દેવદૂતના સંદેશની જેમ, તે પૂર્ણ થયો છે અને સમયના અંત સુધી વર્તમાન સત્ય તરીકે ચાલુ રહેશે.” Review and Herald, August 19, 1890.</w:t>
      </w:r>
    </w:p>
    <w:p>
      <w:pPr>
        <w:pStyle w:val="ArticleBody"/>
        <w:jc w:val="left"/>
      </w:pPr>
      <w:r>
        <w:rPr>
          <w:rFonts w:ascii="Nirmala UI" w:hAnsi="Nirmala UI" w:eastAsia="Nirmala UI" w:cs="Nirmala UI"/>
        </w:rPr>
        <w:t>સાત ગર્જનાઓનું પ્રતીક સમાનાંતર ઇતિહાસોના “ઘટનાઓ”નું પ્રતિનિધિત્વ કરે છે, અને દસ કન્યાઓ તે બે સમાનાંતર ઇતિહાસોમાં જ્ઞાની અને મૂર્ખ કન્યાઓના “અનુભવ”નું પ્રતિનિધિત્વ કરે છે. 1856 સુધીનો મિલરાઇટ અનુભવ ફિલાડેલ્ફિયાનો અનુભવ હતો, અને એક લાખ ચુંમાલીસ હજારના આંદોલનનો અનુભવ, જુલાઈ 2023 પછી થોડી જ વારમાં સુધી, લાઉદિકિયાનો અનુભવ હતો. બંને ઇતિહાસોમાં મધ્યરાત્રિના પોકારના સંદેશના આગમન સમયે જ્ઞાની અને મૂર્ખ કન્યાઓ પ્રગટ થશે, કારણ કે ત્યારે જ દેખાશે કે તૈયારીનું તેલ કોના પાસે હતું.</w:t>
      </w:r>
    </w:p>
    <w:p>
      <w:pPr>
        <w:pStyle w:val="ArticleScripture"/>
        <w:jc w:val="left"/>
      </w:pPr>
      <w:r>
        <w:rPr>
          <w:rFonts w:ascii="Nirmala UI" w:hAnsi="Nirmala UI" w:eastAsia="Nirmala UI" w:cs="Nirmala UI"/>
        </w:rPr>
        <w:t>“મૂર્ખ કન્યાઓ દ્વારા પ્રતિનિધિત્વ પામેલી ચર્ચની સ્થિતિને લાઉદીકેયાની સ્થિતિ તરીકે પણ ઓળખવામાં આવે છે.” Review and Herald, August 19, 1890.</w:t>
      </w:r>
    </w:p>
    <w:p>
      <w:pPr>
        <w:pStyle w:val="ArticleBody"/>
        <w:jc w:val="left"/>
      </w:pPr>
      <w:r>
        <w:rPr>
          <w:rFonts w:ascii="Nirmala UI" w:hAnsi="Nirmala UI" w:eastAsia="Nirmala UI" w:cs="Nirmala UI"/>
        </w:rPr>
        <w:t>જુલાઈ, 2023ના અંતે અવતરેલા મહાદૂત માઈકલના હાથે રહેલા સંદેશને ખાવાથી ઇનકાર કરનારાઓ લાઓદિકિયાની સ્થિતિમાં જ રહેશે, અને જે લોકો તે નાનું પુસ્તક લઈને તેને ખાશે તેઓ ફિલાદેલ્ફિયાની સ્થિતિમાં પરિવર્તિત થશે. લાઓદિકિયાની સ્થિતિ એવા લોકો, અથવા એવા વ્યક્તિનું પ્રતિનિધિત્વ કરે છે, જેના બહાર ખ્રિસ્ત ઊભા છે, છતાં પ્રવેશ મેળવવા ઇચ્છે છે; અને ફિલાદેલ્ફિયાની સ્થિતિ દેવત્વ અને માનવત્વના સંયોજન તરીકે પ્રતિનિધિત્વ પામે છે. સાત ગર્જનાઓ સાચા પ્રોટેસ્ટન્ટ શિંગડાની રેખાની “ઘટનાઓ” ઓળખાવે છે, જે વચન ચાલીસના ગુપ્ત ઇતિહાસમાં મૂકાશે છે, 18 જુલાઈ, 2020થી આરંભ કરીને રવિવારના કાયદા સુધી પૂર્ણ થતી.</w:t>
      </w:r>
    </w:p>
    <w:p>
      <w:pPr>
        <w:pStyle w:val="ArticleBody"/>
        <w:jc w:val="left"/>
      </w:pPr>
      <w:r>
        <w:rPr>
          <w:rFonts w:ascii="Nirmala UI" w:hAnsi="Nirmala UI" w:eastAsia="Nirmala UI" w:cs="Nirmala UI"/>
        </w:rPr>
        <w:t>દસ કુંવારીઓનું દૃષ્ટાંત એ જ સમયગાળા દરમિયાન એક લાખ ચુંવાલીસ હજારના સમૂહમાં સમાવેશ પામવા બોલાવાયેલાઓના “અનુભવ”ને ઓળખાવે છે. 18 જુલાઈ, 2020 થી રવિવારના કાયદા સુધી એક લાખ ચુંવાલીસ હજારના ઇતિહાસને ઓળખાવતી “ઘટનાઓ,” અને તે ઇતિહાસ દરમિયાન બે વર્ગોના “અનુભવ,” આ બન્ને સમાનાન્તર ઇતિહાસોમાં સોંપવામાં આવેલ હતું અને છે તે કાર્યની ઓળખ સાથે જોડાયેલા છે. આ કાર્ય પ્રકાશિતવાક્ય ચૌદના દૂતો દ્વારા પ્રતિનિધિત્વ પામે છે; અને મિલરાઇટોના કાર્યનું પ્રતિનિધિત્વ પ્રથમ અને દ્વિતીય દૂતો દ્વારા થતું હતું, જ્યારે એક લાખ ચુંવાલીસ હજારના કાર્યનું પ્રતિનિધિત્વ તૃતીય દૂત દ્વારા થાય છે.</w:t>
      </w:r>
    </w:p>
    <w:p>
      <w:pPr>
        <w:pStyle w:val="ArticleScripture"/>
        <w:jc w:val="left"/>
      </w:pPr>
      <w:r>
        <w:rPr>
          <w:rFonts w:ascii="Nirmala UI" w:hAnsi="Nirmala UI" w:eastAsia="Nirmala UI" w:cs="Nirmala UI"/>
        </w:rPr>
        <w:t>“મને અનુભવ પ્રાપ્ત કરવાની અમૂલ્ય તકો મળી છે. મને પ્રથમ, દ્વિતीय અને તૃતીય દેવદૂતોના સંદેશાઓમાં અનુભવ થયો છે. દેવદૂતો આકાશના મધ્યમાં ઉડતાં દર્શાવવામાં આવ્યા છે, જે જગતને ચેતવણીનો સંદેશ જાહેર કરે છે, અને આ પૃથ્વીના ઇતિહાસના અંતિમ દિવસોમાં જીવતા લોકોને સીધી અસર કરતો છે. કોઈપણ આ દેવદૂતોનો અવાજ સાંભળતો નથી, કારણ કે તેઓ સ્વર્ગના વિશ્વ સાથે સુસંગત રીતે કાર્ય કરતા દેવના લોકોનું પ્રતિનિધિત્વ કરતું એક પ્રતીક છે. દેવના આત્માથી પ્રકાશિત અને સત્ય દ્વારા પવિત્ર બનાવાયેલા પુરુષો અને સ્ત્રીઓ, આ ત્રણ સંદેશાઓને તેમના ક્રમ મુજબ જાહેર કરે છે.” Life Sketches, 429.</w:t>
      </w:r>
    </w:p>
    <w:p>
      <w:pPr>
        <w:pStyle w:val="ArticleBody"/>
        <w:jc w:val="left"/>
      </w:pPr>
      <w:r>
        <w:rPr>
          <w:rFonts w:ascii="Nirmala UI" w:hAnsi="Nirmala UI" w:eastAsia="Nirmala UI" w:cs="Nirmala UI"/>
        </w:rPr>
        <w:t>મોહરબંધીના સમયની શરૂઆતમાં, 11 સપ્ટેમ્બર, 2001ના રોજ, ઈશ્વરના અંતિમ-દિવસોના લોકોને સોંપવામાં આવેલું કાર્ય, મોહરબંધીના સમયના અંતે, જ્યારે જુલાઈ 2023માં મીખાયેલ નીચે ઉતર્યો, ત્યારે ફરી એકવાર ઈશ્વરના અંતિમ-દિવસોના લોકોને સોંપવામાં આવે છે.</w:t>
      </w:r>
    </w:p>
    <w:p>
      <w:pPr>
        <w:pStyle w:val="ArticleScripture"/>
        <w:jc w:val="left"/>
      </w:pPr>
      <w:r>
        <w:rPr>
          <w:rFonts w:ascii="Nirmala UI" w:hAnsi="Nirmala UI" w:eastAsia="Nirmala UI" w:cs="Nirmala UI"/>
        </w:rPr>
        <w:t>“યોહાને જોયું કે ‘બીજો એક દેવદૂત સ્વર્ગમાંથી ઉતરતો આવ્યો, તેને મહાન અધિકાર હતો; અને તેની મહિમાથી આખી પૃથ્વી પ્રકાશિત થઈ ગઈ.’ પ્રકાશિત વાક્ય 18:1. તે કાર્ય દેવના લોકોનો અવાજ છે, જે જગતને ચેતવણીનો સંદેશ પ્રગટ કરે છે.” The 1888 Materials, 926.</w:t>
      </w:r>
    </w:p>
    <w:p>
      <w:pPr>
        <w:pStyle w:val="ArticleBody"/>
        <w:jc w:val="left"/>
      </w:pPr>
      <w:r>
        <w:rPr>
          <w:rFonts w:ascii="Nirmala UI" w:hAnsi="Nirmala UI" w:eastAsia="Nirmala UI" w:cs="Nirmala UI"/>
        </w:rPr>
        <w:t>સાત ગર્જનાઓ દ્વારા દર્શાવવામાં આવેલી “ઘટનાઓ” અને દસ કન્યાઓ દ્વારા દર્શાવવામાં આવેલા “અનુભવ” જેવી જ રીતે, ત્રણ દૂતોનું કાર્ય બે સમાનાંતર ઇતિહાસોને દર્શાવે છે.</w:t>
      </w:r>
    </w:p>
    <w:p>
      <w:pPr>
        <w:pStyle w:val="ArticleScripture"/>
        <w:jc w:val="left"/>
      </w:pPr>
      <w:r>
        <w:rPr>
          <w:rFonts w:ascii="Nirmala UI" w:hAnsi="Nirmala UI" w:eastAsia="Nirmala UI" w:cs="Nirmala UI"/>
        </w:rPr>
        <w:t>“પ્રકાશન 14નાં સંદેશાઓને દેવએ ભવિષ્યવાણીની રેખામાં તેમનું સ્થાન આપ્યું છે, અને તેમનું કાર્ય આ પૃથ્વીના ઇતિહાસના અંત સુધી બંધ થવાનું નથી. પ્રથમ અને બીજા દૂતના સંદેશાઓ હજી પણ આ સમય માટેનું સત્ય છે, અને જે અનુસરે છે તેના સાથે સમાનાંતર ચાલવાના છે. ત્રીજો દૂત પોતાની ચેતવણી ઊંચા સ્વરે જાહેર કરે છે. ‘આ વાતો પછી,’ યોહાને કહ્યું, ‘મેં બીજો એક દૂત સ્વર્ગમાંથી ઉતરતો જોયો, જેને મહાન સત્તા હતી, અને પૃથ્વી તેની મહિમાથી પ્રકાશિત થઈ ગઈ.’ આ પ્રકાશમાં, ત્રણેય સંદેશાઓનો પ્રકાશ એકત્રિત થયો છે.” The 1888 Materials, 804.</w:t>
      </w:r>
    </w:p>
    <w:p>
      <w:pPr>
        <w:pStyle w:val="ArticleBody"/>
        <w:jc w:val="left"/>
      </w:pPr>
      <w:r>
        <w:rPr>
          <w:rFonts w:ascii="Nirmala UI" w:hAnsi="Nirmala UI" w:eastAsia="Nirmala UI" w:cs="Nirmala UI"/>
        </w:rPr>
        <w:t>દાનિયેલ ૧૧ના તેરથી પંદરમા વચનોમાં ભ્રષ્ટ પ્રોટેસ્ટન્ટવાદની રેખા (મક્કાબીઓ), ભ્રષ્ટ ગણરાજ્યવાદની રેખા (એન્ટિયોકસ ત્રીજો), અને તૂરની વૈશ્યા (તારા લોકોના લૂંટારાઓ)ના ભવિષ્યવાણીય કાર્યની ઓળખ આપવામાં આવી છે. એ જ ઇતિહાસમાં, એક લાખ ચુમ્માલીસ હજારના સાચા પ્રોટેસ્ટન્ટ શિંગડાની ભવિષ્યવાણીય રેખાઓ તેમના કાર્ય, “અનુભવ”, અને ઈશ્વરના અંતિમ-દિવસોના લોકોમાં બનતી “ઘટનાઓ”ની ઓળખ આપે છે. સાચા પ્રોટેસ્ટન્ટ શિંગડાની રેખા સાત ગર્જનાઓ તરીકે રજૂ કરવામાં આવી છે, જે પ્રકાશનના પુસ્તકમાં એકમાત્ર એવી ભવિષ્યવાણી છે જેને મોહરબંધી કરાયેલી તરીકે ઓળખાવવામાં આવી છે. કૃપાકાળ બંધ થાય તે પહેલાં જ, યહૂદાના વંશના સિંહ તરફથી—એ જ જેણે સાત ગર્જનાઓની ભવિષ્યવાણી પર મોહર મારી હતી—આ પુસ્તકની ભવિષ્યવાણીઓને અમોહરિત કરવાની આજ્ઞા આવે છે.</w:t>
      </w:r>
    </w:p>
    <w:p>
      <w:pPr>
        <w:pStyle w:val="ArticleBody"/>
        <w:jc w:val="left"/>
      </w:pPr>
      <w:r>
        <w:rPr>
          <w:rFonts w:ascii="Nirmala UI" w:hAnsi="Nirmala UI" w:eastAsia="Nirmala UI" w:cs="Nirmala UI"/>
        </w:rPr>
        <w:t>એક લાખ ચુમ્માલીસ હજારના મુદ્રાંકનના સમયના અંતે સાત ગર્જનાઓનું અમુદ્રણ, જે મુદ્રાંકનના સમયના આરંભે સાત ગર્જનાઓના અમુદ્રણ દ્વારા પૂર્વચિહ્નિત કરવામાં આવ્યું હતું, તે દાનિયેલના ગ્રંથના તે ભાગ પર લાગુ કરવાનું છે (પંક્તિ પર પંક્તિ), જે અંતિમ દિવસો સાથે સંબંધિત છે; અને તે ભાગ ચાલીસમા પદનો ગુપ્ત ઇતિહાસ છે. જ્યારે તે અમુદ્રણ સાતમી મુદ્રાના ઉદ્ઘાટન દ્વારા પ્રતિનિધિત થાય છે તેમ પૂર્ણરૂપે સિદ્ધ થશે, ત્યારે ઈશ્વર પોતાના પવિત્ર આત્માની અગ્નિ એક લાખ ચુમ્માલીસ હજાર ઉપર ઢોળી દેશે, જેમ તેમણે પેન્ટેકોસ્ટના પ્રસંગે શિષ્યો પર ઢોળી હતી. પેન્ટેકોસ્ટ ટૂંક સમયમાં આવનારા રવિવારના કાયદા સાથે અનુરૂપ છે.</w:t>
      </w:r>
    </w:p>
    <w:p>
      <w:pPr>
        <w:pStyle w:val="ArticleScripture"/>
        <w:jc w:val="left"/>
      </w:pPr>
      <w:r>
        <w:rPr>
          <w:rFonts w:ascii="Nirmala UI" w:hAnsi="Nirmala UI" w:eastAsia="Nirmala UI" w:cs="Nirmala UI"/>
        </w:rPr>
        <w:t>“ખરા આતુર અભિલાષા સાથે હું તે સમયની રાહ જોઉં છું જ્યારે પેન્ટિકોસ્ટના દિવસની ઘટનાઓ તે પ્રસંગ કરતાં પણ વધુ મહાન શક્તિ સાથે ફરી પ્રગટ થશે. યોહાન કહે છે, ‘પછી મેં સ્વર્ગમાંથી ઉતરતો બીજો એક દેવદૂત જોયો, જેને મહાન અધિકાર હતો; અને પૃથ્વી તેની મહિમાથી પ્રકાશિત થઈ ગઈ.’ ત્યાર પછી, જેમ પેન્ટિકોસ્ટના સમયમાં થયું હતું તેમ, લોકો પોતાના પોતાના ભાષામાં તેમને સંભળાવવામાં આવતું સત્ય સાંભળશે.”</w:t>
      </w:r>
    </w:p>
    <w:p>
      <w:pPr>
        <w:pStyle w:val="ArticleScripture"/>
        <w:jc w:val="left"/>
      </w:pPr>
      <w:r>
        <w:rPr>
          <w:rFonts w:ascii="Nirmala UI" w:hAnsi="Nirmala UI" w:eastAsia="Nirmala UI" w:cs="Nirmala UI"/>
        </w:rPr>
        <w:t>“દેવ દરેક એવી આત્મામાં, જે નિષ્ઠાપૂર્વક તેમની સેવા કરવા ઇચ્છે છે, નવી જિંદગીનો શ્વાસ ફૂંકી શકે છે; અને વેદી પરથી લીધેલા જીવંત અંગારાથી હોઠોને સ્પર્શી શકે છે, અને તેમને તેમની સ્તુતિમાં વાક્પટુ બનાવી શકે છે. હજારો અવાજો દેવના વચનનાં અદ્ભુત સત્યોને પ્રગટ કરવાની શક્તિથી પરિપૂર્ણ થશે. અટકતી જીભ છૂટી જશે, અને ભીરુઓને સત્ય માટે સાહસિક સાક્ષી આપવા બળવાન બનાવવામાં આવશે. પ્રભુ તેમના લોકોને સહાય કરે કે તેઓ આત્માના મંદિરને દરેક અપવિત્રતાથી શુદ્ધ કરે, અને તેમની સાથે એવી ઘનિષ્ઠ સંગતિ જાળવી રાખે કે જ્યારે પાછલો વરસાદ વરસાવવામાં આવે ત્યારે તેઓ તેમાં ભાગીદાર બની શકે.” Review and Herald, July 20, 1886.</w:t>
      </w:r>
    </w:p>
    <w:p>
      <w:pPr>
        <w:pStyle w:val="ArticleBody"/>
        <w:jc w:val="left"/>
      </w:pPr>
      <w:r>
        <w:rPr>
          <w:rFonts w:ascii="Nirmala UI" w:hAnsi="Nirmala UI" w:eastAsia="Nirmala UI" w:cs="Nirmala UI"/>
        </w:rPr>
        <w:t>મુદ્રાંકનના સમયનો આરંભ મુદ્રાંકનના સમયના અંતને દૃષ્ટાંતરૂપે દર્શાવે છે. આરંભમાં પાછલા વરસાદનો વરસાવ માપસર થયો હતો, અને અંતે તે અમાપ વરસાવવામાં આવે છે. 11 સપ્ટેમ્બર, 2001ના રોજ જે દૂત નીચે ઉતર્યો હતો, તે જ દૂત જુલાઈ, 2023ના અંતે ઉતર્યો. પેન્ટેકોસ્ટનો ઇતિહાસ ખ્રિસ્તના પુનરુત્થાનથી આરંભ્યો હતો, અને પેન્ટેકોસ્ટની સંપૂર્ણ પરિપૂર્ણતાનો અંત એક લાખ ચુમ્માલીસ હજારના પુનરુત્થાન સમયે થાય છે.</w:t>
      </w:r>
    </w:p>
    <w:p>
      <w:pPr>
        <w:pStyle w:val="ArticleScripture"/>
        <w:jc w:val="left"/>
      </w:pPr>
      <w:r>
        <w:rPr>
          <w:rFonts w:ascii="Nirmala UI" w:hAnsi="Nirmala UI" w:eastAsia="Nirmala UI" w:cs="Nirmala UI"/>
        </w:rPr>
        <w:t>“ખ્રિસ્તે પોતાના શિષ્યો પર પવિત્ર આત્માનો શ્વાસ ફૂંકવાનો અને તેઓને પોતાની શાંતિ આપવાનો જે કાર્ય કર્યો, તે પેન્ટેકોસ્ટના દિવસે આપવામાં આવનાર પ્રચુર વર્ષા પહેલાંની માત્ર થોડી બુંદો સમાન હતો.” Spirit of Prophecy, volume 3, 243.</w:t>
      </w:r>
    </w:p>
    <w:p>
      <w:pPr>
        <w:pStyle w:val="ArticleBody"/>
        <w:jc w:val="left"/>
      </w:pPr>
      <w:r>
        <w:rPr>
          <w:rFonts w:ascii="Nirmala UI" w:hAnsi="Nirmala UI" w:eastAsia="Nirmala UI" w:cs="Nirmala UI"/>
        </w:rPr>
        <w:t>ખ્રિસ્તે પોતાના પુનરુત્થાન પછી, પોતાના પિતાની પાસે આરોહણ કર્યા પછી જલદી જ, પોતાના શિષ્યો પર શ્વાસ ફુંક્યો. પોતાના પિતાને મળી પાછા ઉતર્યા પછી, તેઓ શિષ્યોને પ્રગટ થયા અને તેમના પર “થોડાં ટીપાં” ફુંક્યાં, જે “પેન્ટેકોસ્ટના પ્રચુર વર્ષા” પહેલાં આવ્યા હતા. આ થોડાં ટીપાં સીલિંગના સમયની શરૂઆતનું પ્રતિનિધિત્વ કરે છે, અને પ્રચુર વર્ષા તેનું અંત દર્શાવે છે. સીલિંગના સમયની શરૂઆત અંતે ફરી પુનરાવર્તિત થાય છે, અને જેમ ખ્રિસ્તે પેન્ટેકોસ્ટના સમયગાળાની શરૂઆતમાં પોતાના શિષ્યો પર શ્વાસ ફુંક્યો હતો, તેમ તેમણે તે સમયગાળાના અંતે પોતાના અંતિમ-દિવસોના લોકો પર શ્વાસ ફુંક્યો.</w:t>
      </w:r>
    </w:p>
    <w:p>
      <w:pPr>
        <w:pStyle w:val="ArticleScripture"/>
        <w:jc w:val="left"/>
      </w:pPr>
      <w:r>
        <w:rPr>
          <w:rFonts w:ascii="Nirmala UI" w:hAnsi="Nirmala UI" w:eastAsia="Nirmala UI" w:cs="Nirmala UI"/>
        </w:rPr>
        <w:t>“શુષ્ક હાડકાં પર દેવના પવિત્ર આત્માનો શ્વાસ ફૂંકાવવો આવશ્યક છે, જેથી તેઓ ક્રિયામાં પ્રવર્તે, જાણે મૃત્યુમાંથી પુનરુત્થાન થયું હોય તેમ.” Bible Training School, December 1, 1903.</w:t>
      </w:r>
    </w:p>
    <w:p>
      <w:pPr>
        <w:pStyle w:val="ArticleBody"/>
        <w:jc w:val="left"/>
      </w:pPr>
      <w:r>
        <w:rPr>
          <w:rFonts w:ascii="Nirmala UI" w:hAnsi="Nirmala UI" w:eastAsia="Nirmala UI" w:cs="Nirmala UI"/>
        </w:rPr>
        <w:t>બે સાક્ષીઓના મૃત્યુમાં આ હકીકત સમાયેલ છે કે જેમણે નૅશવિલ અને 18 જુલાઈ, 2020નો ખોટો સંદેશ જાહેર કર્યો, તેમણે લાઉડિકેયન તરીકે એવું કર્યું. મૃત સૂકા અસ્થિઓનું પુનરુત્થાન લાઉડિકેયાની સ્થિતિમાંથી, જે મૃત્યુની સ્થિતિ છે, ફિલાડેલ્ફિયાની સ્થિતિ સુધીના સંક્રમણનું પ્રતિનિધિત્વ કરે છે, જે જીવન છે. જે શ્વાસ પુનરુત્થાન અને આ સંક્રમણ ઉત્પન્ન કરે છે, તે એક ભવિષ્યવાણીનો સંદેશ છે.</w:t>
      </w:r>
    </w:p>
    <w:p>
      <w:pPr>
        <w:pStyle w:val="ArticleScripture"/>
        <w:jc w:val="left"/>
      </w:pPr>
      <w:r>
        <w:rPr>
          <w:rFonts w:ascii="Nirmala UI" w:hAnsi="Nirmala UI" w:eastAsia="Nirmala UI" w:cs="Nirmala UI"/>
        </w:rPr>
        <w:t>“ઈશ્વર પાસેથી આપણને કેટલી શક્તિ હોવી જોઈએ કે હિમસમાન શીતળ હૃદયો, જેઓ પાસે માત્ર કાનૂની ધર્મ જ છે, તેઓ પોતાના માટે પ્રદાન કરવામાં આવેલાં ઉત્તમ તત્ત્વો—ખ્રિસ્ત અને તેમની ધાર્મિકતા—જોઈ શકે! સુકા હાડકાંને જીવન આપવા માટે જીવનદાયક સંદેશની આવશ્યકતા હતી.” Manuscript Releases, volume 12, 205.</w:t>
      </w:r>
    </w:p>
    <w:p>
      <w:pPr>
        <w:pStyle w:val="ArticleBody"/>
        <w:jc w:val="left"/>
      </w:pPr>
      <w:r>
        <w:rPr>
          <w:rFonts w:ascii="Nirmala UI" w:hAnsi="Nirmala UI" w:eastAsia="Nirmala UI" w:cs="Nirmala UI"/>
        </w:rPr>
        <w:t>ખ્રિસ્તના પુનરુત્થાન અને પેન્ટિકોસ્ટ વચ્ચેનો સમય બે અવધિઓમાં વિભાજિત થયો હતો: પ્રથમ અવધિ ચાલીસ દિવસોની હતી, જેના અંતે તેઓ આરોહણ પામ્યા; ત્યારબાદ પેન્ટિકોસ્ટ પહેલાંના દસ દિવસ આવ્યા. ચાલીસ રણપ્રદેશનું પ્રતીક છે, જેમ કે સાડા ત્રણ દિવસ, અથવા એક હજાર બે સો સાઠ વર્ષ કે દિવસો પણ છે.</w:t>
      </w:r>
    </w:p>
    <w:p>
      <w:pPr>
        <w:pStyle w:val="ArticleBody"/>
        <w:jc w:val="left"/>
      </w:pPr>
      <w:r>
        <w:rPr>
          <w:rFonts w:ascii="Nirmala UI" w:hAnsi="Nirmala UI" w:eastAsia="Nirmala UI" w:cs="Nirmala UI"/>
        </w:rPr>
        <w:t>જુલાઈ ૨૦૨૩માં જ્યારે માઈકલ ઉતર્યા, ત્યારે રસ્તાઓમાં મરણના ત્રણ અને અડધા દિવસો પૂર્ણ થયા, કારણ કે ખ્રિસ્તે એક લાખ ચુંમાલીસ હજાર લોકોમાં પોતાની દૈવીત્વને માનવત્વ સાથે સંયોજિત કરવાના કાર્યનો પ્રારંભ કર્યો. તે કાર્યનું પ્રતિનિધિત્વ પેન્ટેકોસ્ટ પહેલાંના દસ દિવસો દ્વારા થયું, જ્યાં પાપ દૂર કરવામાં આવ્યું અને ભાઈઓ વચ્ચે એકતા સ્થાપિત કરવામાં આવી. દસ પરીક્ષણની એક પ્રક્રિયાનું પ્રતિનિધિત્વ કરે છે, અને તે પરીક્ષણ પ્રક્રિયા પેન્ટેકોસ્ટે પૂર્ણ થઈ, જે રવિવારના કાયદાનું પ્રતિનિધિત્વ કરે છે.</w:t>
      </w:r>
    </w:p>
    <w:p>
      <w:pPr>
        <w:pStyle w:val="ArticleBody"/>
        <w:jc w:val="left"/>
      </w:pPr>
      <w:r>
        <w:rPr>
          <w:rFonts w:ascii="Nirmala UI" w:hAnsi="Nirmala UI" w:eastAsia="Nirmala UI" w:cs="Nirmala UI"/>
        </w:rPr>
        <w:t>ચાળીસમા શ્લોકમાં દર્શાવાયેલા એ જ ઇતિહાસમાં, જ્યાં આઠ પર્શિયન રાજાઓ અને યહૂદીઓ તથા રોમ વચ્ચેના સંઘનો ઇતિહાસ પશુની મૂર્તિની પરીક્ષાની પ્રક્રિયાને પ્રતિનિધિત્વ કરે છે, ત્યાં પેન્ટેકોસ્ટ સુધી લઈ જતાં દસ દિવસોમાં કન્યાઓની પરીક્ષાની પ્રક્રિયા ચિત્રિત થાય છે. તે ઇતિહાસમાં પ્રોટેસ્ટન્ટવાદ અને રિપબ્લિકનવાદના ધર્મત્યાગી શિંગડા એકસાથે જોડાઈને પશુની મૂર્તિ રચે છે, જ્યારે સાચું પ્રોટેસ્ટન્ટ શિંગડું પોતાની માનવતાને ખ્રિસ્તની દૈવીતા સાથે જોડે છે, અને આ રીતે એવી પ્રક્રિયામાં ખ્રિસ્તની મૂર્તિ રચે છે જે ઉપાસકોના બે વર્ગોને અલગ પાડે છે.</w:t>
      </w:r>
    </w:p>
    <w:p>
      <w:pPr>
        <w:pStyle w:val="ArticleBody"/>
        <w:jc w:val="left"/>
      </w:pPr>
      <w:r>
        <w:rPr>
          <w:rFonts w:ascii="Nirmala UI" w:hAnsi="Nirmala UI" w:eastAsia="Nirmala UI" w:cs="Nirmala UI"/>
        </w:rPr>
        <w:t>સાત ગર્જનાઓરૂપે પ્રતીકિત ઐતિહાસિક ઘટનાઓ દાનિયેલ અગિયારના તેરથી પંદર કલમોમાં પ્રતીકિત થયેલા ઇતિહાસમાં ખુલ્લી કરવામાં આવે છે, અને એકત્રિત રીતે તેઓ ચાલીસમી કલમના ગુપ્ત ઇતિહાસ સાથે સુસંગત થાય છે, જે અતિશીઘ્ર આવનારા રવિવારના કાનૂન પર પૂર્ણ થાય છે, જ્યાં શબ્બાથ પાળનારાઓ માટે કૃપાકાળ સમાપ્ત થાય છે.</w:t>
      </w:r>
    </w:p>
    <w:p>
      <w:pPr>
        <w:pStyle w:val="ArticleScripture"/>
        <w:jc w:val="left"/>
      </w:pPr>
      <w:r>
        <w:rPr>
          <w:rFonts w:ascii="Nirmala UI" w:hAnsi="Nirmala UI" w:eastAsia="Nirmala UI" w:cs="Nirmala UI"/>
        </w:rPr>
        <w:t>“ફરીથી, આ દૃષ્ટાંતો શીખવે છે કે ન્યાય પછી હવે કોઈ કૃપાકાળ રહેવાનો નથી. જ્યારે સુસમાચારમાંનું કાર્ય પૂર્ણ થાય છે, ત્યારે તરત જ સારા અને દુષ્ટ વચ્ચે વિભાજન થાય છે, અને દરેક વર્ગનું ભાગ્ય સદાકાળ માટે નિશ્ચિત થઈ જાય છે.” Christ’s Object Lessons, 123.</w:t>
      </w:r>
    </w:p>
    <w:p>
      <w:pPr>
        <w:pStyle w:val="ArticleBody"/>
        <w:jc w:val="left"/>
      </w:pPr>
      <w:r>
        <w:rPr>
          <w:rFonts w:ascii="Nirmala UI" w:hAnsi="Nirmala UI" w:eastAsia="Nirmala UI" w:cs="Nirmala UI"/>
        </w:rPr>
        <w:t>જ્ઞાનીઓ અને મૂર્ખોની, લાઓદિકેયાઓ અને ફિલાદેલ્ફિયાઓની, અથવા ઘઉં અને જંગલી ઘાસની જુદાઈ દેવદૂતો દ્વારા પૂર્ણ કરવામાં આવે છે.</w:t>
      </w:r>
    </w:p>
    <w:p>
      <w:pPr>
        <w:pStyle w:val="ArticleScripture"/>
        <w:jc w:val="left"/>
      </w:pPr>
      <w:r>
        <w:rPr>
          <w:rFonts w:ascii="Nirmala UI" w:hAnsi="Nirmala UI" w:eastAsia="Nirmala UI" w:cs="Nirmala UI"/>
        </w:rPr>
        <w:t>“લણણી સુધી કંટિયા અને ઘઉં બંનેને સાથે ઉગવા દો. પછી જુદું પાડવાનું કાર્ય દેવદૂતો કરે છે.” Selected Messages, પુસ્તક 2, 69.</w:t>
      </w:r>
    </w:p>
    <w:p>
      <w:pPr>
        <w:pStyle w:val="ArticleBody"/>
        <w:jc w:val="left"/>
      </w:pPr>
      <w:r>
        <w:rPr>
          <w:rFonts w:ascii="Nirmala UI" w:hAnsi="Nirmala UI" w:eastAsia="Nirmala UI" w:cs="Nirmala UI"/>
        </w:rPr>
        <w:t>કૃપાનો સમય પૂર્ણ થવાને થોડા પહેલાં જે સંદેશ અનમુદ્રિત થાય છે, તે દેવના લોકોના કાર્યને ઓળખાવે છે, જેમનું પ્રતિનિધિત્વ દેવદૂતોએ કર્યું છે. આ લેખોમાં સમાયેલો સંદેશ હવે પૃથ્વીભરમાં સાઠથી વધુ ભાષાઓ (જીભો) માં પ્રકાશિત થઈ રહ્યો છે. આ કાર્ય હવે કૃપાનો સમય પૂર્ણ થવાને થોડા પહેલાં સિદ્ધ થઈ રહ્યું છે, અને આ સંદેશ રજૂ કરવું દેવના અંતિમ દિવસોના લોકોનું કાર્ય છે. આ સંદેશ સાત ગર્જનાઓ તરીકે પ્રતિનિધિત થયેલી ઘટનાઓને ઓળખાવે છે, અને આ સંદેશને સમજવા તથા રજૂ કરવાની ક્રિયા જ્ઞાનવાન કુમારીઓનો અનુભવ ઉત્પન્ન કરે છે.</w:t>
      </w:r>
    </w:p>
    <w:p>
      <w:pPr>
        <w:pStyle w:val="ArticleBody"/>
        <w:jc w:val="left"/>
      </w:pPr>
      <w:r>
        <w:rPr>
          <w:rFonts w:ascii="Nirmala UI" w:hAnsi="Nirmala UI" w:eastAsia="Nirmala UI" w:cs="Nirmala UI"/>
        </w:rPr>
        <w:t>અમે આ અભ્યાસને આગામી લેખમાં આગળ વધારશું.</w:t>
      </w:r>
    </w:p>
    <w:p>
      <w:pPr>
        <w:pStyle w:val="ArticleScripture"/>
        <w:jc w:val="left"/>
      </w:pPr>
      <w:r>
        <w:rPr>
          <w:rFonts w:ascii="Nirmala UI" w:hAnsi="Nirmala UI" w:eastAsia="Nirmala UI" w:cs="Nirmala UI"/>
        </w:rPr>
        <w:t>“રાત્રિના દર્શનોમાં એક અત્યંત પ્રભાવશાળી દૃશ્ય મારી સમક્ષ પસાર થયું. મેં એક અપરિમિત અગ્નિગોળો કેટલીક સુંદર હવેલીઓની વચ્ચે પડીને તેમને ક્ષણમાત્રમાં વિનાશ પામતાં જોયા. મેં કોઈને કહેતા સાંભળ્યું: ‘અમે જાણતા હતા કે દેવના ન્યાયદંડો પૃથ્વી પર આવવાના હતા, પરંતુ તેઓ આટલા વહેલા આવશે તે અમે જાણતા ન હતા.’ અન્યોએ, વ્યથાભર્યા સ્વરે, કહ્યું: ‘તમે જાણતા હતા! તો પછી તમે અમને કેમ ન કહ્યું? અમે જાણતા ન હતા.’ ચારે તરફથી મેં આવા જ નિંદાભર્યા વચનો બોલાતા સાંભળ્યા.”</w:t>
      </w:r>
    </w:p>
    <w:p>
      <w:pPr>
        <w:pStyle w:val="ArticleScripture"/>
        <w:jc w:val="left"/>
      </w:pPr>
      <w:r>
        <w:rPr>
          <w:rFonts w:ascii="Nirmala UI" w:hAnsi="Nirmala UI" w:eastAsia="Nirmala UI" w:cs="Nirmala UI"/>
        </w:rPr>
        <w:t>“મહાન વ્યથામાં હું જાગી ઊઠી. હું ફરીથી ઊંઘી ગઈ, અને મને એવું લાગ્યું કે હું એક વિશાળ સભામાં હતી. સત્તાવાળા એક વ્યક્તિ મંડળીને સંબોધિત કરી રહ્યા હતા, જેમના સમક્ષ વિશ્વનો એક નકશો પથરાયેલો હતો. તેમણે કહ્યું કે તે નકશો દેવની દ્રાક્ષવાડીનું ચિત્ર દર્શાવે છે, જેને ખેડવામાં આવવું જોઈએ. સ્વર્ગમાંથી પ્રકાશ જેમ કોઈ એક વ્યક્તિ પર ચમકતો હતો, તેમ તે વ્યક્તિએ તે પ્રકાશ બીજાઓ સુધી પ્રતિફળિત કરવો હતો. અનેક સ્થળોએ દીવાઓ પ્રગટાવવામાં આવવાના હતા, અને આ દીવાઓમાંથી હજી બીજા દીવાઓ પ્રગટાવવામાં આવવાના હતા.”</w:t>
      </w:r>
    </w:p>
    <w:p>
      <w:pPr>
        <w:pStyle w:val="ArticleScripture"/>
        <w:jc w:val="left"/>
      </w:pPr>
      <w:r>
        <w:rPr>
          <w:rFonts w:ascii="Nirmala UI" w:hAnsi="Nirmala UI" w:eastAsia="Nirmala UI" w:cs="Nirmala UI"/>
        </w:rPr>
        <w:t>આ શબ્દો ફરી ઉચ્ચારવામાં આવ્યા: ‘તમે પૃથ્વીનું મીઠું છો; પરંતુ જો મીઠું પોતાનો સ્વાદ ગુમાવી બેસે, તો તેને ફરી કઈ વસ્તુથી ખારું કરવામાં આવશે? ત્યારબાદ તે કોઈ કામનું રહેતું નથી, સિવાય કે બહાર ફેંકી દેવામાં આવે અને માણસો દ્વારા પગ નીચે કચડવામાં આવે. તમે જગતનો પ્રકાશ છો. ટેકરી પર વસેલું શહેર છુપાઈ શકતું નથી. માણસો દીવો પ્રગટાવીને તેને માપપાત્ર નીચે મૂક્તા નથી, પરંતુ દીવટીએ મૂકે છે; અને તે ઘરમાં રહેલા સર્વને પ્રકાશ આપે છે. એ જ રીતે તમારો પ્રકાશ માણસોની આગળ તેજથી પ્રકાશે, જેથી તેઓ તમારા સારા કાર્યોને જોઈ તમારા સ્વર્ગસ્થ પિતાનું મહિમા કરે.’ મથિ 5:13–16.</w:t>
      </w:r>
    </w:p>
    <w:p>
      <w:pPr>
        <w:pStyle w:val="ArticleScripture"/>
        <w:jc w:val="left"/>
      </w:pPr>
      <w:r>
        <w:rPr>
          <w:rFonts w:ascii="Nirmala UI" w:hAnsi="Nirmala UI" w:eastAsia="Nirmala UI" w:cs="Nirmala UI"/>
        </w:rPr>
        <w:t>“મેં શહેરો અને ગામડાંમાંથી, અને ધરતીના ઊંચા પ્રદેશોથી તથા નીચા પ્રદેશોથી પ્રકાશના કિરણો ઝળહળતા જોયા. ઈશ્વરના વચનનું પાલન કરવામાં આવતું હતું, અને તેના પરિણામે દરેક શહેર અને ગામડામાં તેમના માટે સ્મારકો હતા. તેમની સત્યતા સમગ્ર વિશ્વભરમાં ઘોષિત કરવામાં આવી.”</w:t>
      </w:r>
    </w:p>
    <w:p>
      <w:pPr>
        <w:pStyle w:val="ArticleScripture"/>
        <w:jc w:val="left"/>
      </w:pPr>
      <w:r>
        <w:rPr>
          <w:rFonts w:ascii="Nirmala UI" w:hAnsi="Nirmala UI" w:eastAsia="Nirmala UI" w:cs="Nirmala UI"/>
        </w:rPr>
        <w:t>“પછી આ નકશો દૂર કરવામાં આવ્યો અને તેની જગ્યાએ બીજો મૂકવામાં આવ્યો. તેના પર માત્ર થોડાંક જ સ્થળોથી પ્રકાશ ચમકી રહ્યો હતો. બાકીની દુનિયા અંધકારમાં હતી, અહીં અને ત્યાં માત્ર પ્રકાશની ઝાંખી જ દેખાતી હતી. અમારા શિક્ષકે કહ્યું: ‘આ અંધકાર એ પરિણામ છે કે મનુષ્યોએ પોતાનો જ માર્ગ અનુસર્યો છે. તેમણે વારસાગત અને સંસ્કારોથી વિકસાવેલી દુષ્ટ વૃત્તિઓને પોષી છે. તેમણે પ્રશ્નો ઊભા કરવાનું, દોષ શોધવાનું અને આરોપ મૂકવાનું પોતાના જીવનનો મુખ્ય વ્યવસાય બનાવી દીધો છે. તેમના હૃદયો દેવ સાથે યોગ્ય સ્થિતિમાં નથી. તેમણે પોતાનો પ્રકાશ પાત્રની નીચે છુપાવી દીધો છે.’”</w:t>
      </w:r>
    </w:p>
    <w:p>
      <w:pPr>
        <w:pStyle w:val="ArticleScripture"/>
        <w:jc w:val="left"/>
      </w:pPr>
      <w:r>
        <w:rPr>
          <w:rFonts w:ascii="Nirmala UI" w:hAnsi="Nirmala UI" w:eastAsia="Nirmala UI" w:cs="Nirmala UI"/>
        </w:rPr>
        <w:t>“જો ખ્રિસ્તનો દરેક સૈનિક પોતાનું કર્તવ્ય નિભાવ્યો હોત, જો સિયોનની દીવાલો પરના દરેક ચોકીદારે તૂર્યનો નિશ્ચિત ધ્વનિ કર્યો હોત, તો દુનિયાએ આ સમય પહેલાં જ ચેતવણીનો સંદેશ સાંભળ્યો હોત. પરંતુ કાર્ય ઘણા વર્ષો પાછળ પડી ગયું છે. જ્યારે મનુષ્યો નિદ્રામાં હતાં, ત્યારે શૈતાને આપણા પર આગવી આગળબાજુ મેળવી લીધી છે.” Testimonies, volume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પંચાણુંમા ભાગ</dc:title>
  <dc:subject>રવિવારના કાયદા તરફનો માર્ગ: ડેનિયલ 11માં ટ્રમ્પની ભૂમિકા અને ભવિષ્યવાણીનું ઉદ્ઘાટન</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