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અઠ્ઠાણુંમું</w:t>
      </w:r>
    </w:p>
    <w:p>
      <w:pPr>
        <w:pStyle w:val="ArticleSubtitle"/>
        <w:jc w:val="left"/>
      </w:pPr>
      <w:r>
        <w:rPr>
          <w:rFonts w:ascii="Nirmala UI" w:hAnsi="Nirmala UI" w:eastAsia="Nirmala UI" w:cs="Nirmala UI"/>
        </w:rPr>
        <w:t>દૈવી સભાઓ અને ભવિષ્યવાણીય સંરેખણો: દાનિયેલ 11:40ના અંતકાલીય માળખામાં 144,000ની ભૂમિકા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અમે પોપશાહીનો માર્ગ, ધર્મત્યાગી રિપબ્લિકનવાદનો માર્ગ, ધર્મત્યાગી પ્રોટેસ્ટન્ટવાદનો માર્ગ, અને એક લાખ ચુમ્માલીસ હજારનો માર્ગ દાનિયેલ અધ્યાય અગિયારના ચાલીસમા વચનની ગુપ્ત ઇતિહાસમાં સ્થાપિત કરી રહ્યા છીએ. હાલમાં અમે આ મુદ્દા પર વિચાર કરી રહ્યા છીએ કે ખ્રિસ્ત પોતાના લોકોને બે વખત એકત્ર કરે છે, અને પોતાના લોકોને બીજી વખત એકત્ર કરવાની બધી રૂપકાત્મક રજૂઆતો એક લાખ ચુમ્માલીસ હજારની અંતિમ મુદ્રાંકન-પ્રક્રિયાનું પ્રતિનિધિત્વ કરે છે.</w:t>
      </w:r>
    </w:p>
    <w:p>
      <w:pPr>
        <w:pStyle w:val="ArticleBody"/>
        <w:jc w:val="left"/>
      </w:pPr>
      <w:r>
        <w:rPr>
          <w:rFonts w:ascii="Nirmala UI" w:hAnsi="Nirmala UI" w:eastAsia="Nirmala UI" w:cs="Nirmala UI"/>
        </w:rPr>
        <w:t>જ્યારે દૈવી પ્રતીક સુધારાની એક રેખામાં અવતરિત થાય છે, ત્યારે પ્રભુ પછી એક પસંદ કરેલી પ્રજાને એકત્ર કરે છે, જેઓનું ત્યારબાદ પરીક્ષણ થાય છે. પરીક્ષણની પ્રક્રિયાના અંતે એક વિખેરાણ થાય છે, અને ત્યારપછી તે પસંદ કરેલી પ્રજાને તેઓ બીજી વાર એકત્ર કરે છે, તેમ છતાં પરીક્ષણની પ્રક્રિયામાં નિષ્ફળ જવાને કારણે ઘણા પાછળ રહી જાય છે. ખ્રિસ્તે પોતાના બાપ્તિસ્મા સમયે પોતાના શિષ્યોને એકત્ર કરવાનું આરંભ્યું, અને ક્રોસ પર શિષ્યો વિખેરાઈ ગયા. પોતાના પુનરુત્થાન પછી તેમણે પેન્ટેકોસ્ટ પહેલાં પોતાના શિષ્યોને બીજી વાર એકત્ર કર્યા. આ રેખાએ દર્શાવ્યું કે એક બીજી એકત્રતા એક લાખ ચુંમાલીસ હજાર પર રવિવારના કાયદા પહેલાં જ પૂર્ણ થાય છે, જેનું પ્રતીક પેન્ટેકોસ્ટ છે. ક્રોસ નિરાશાનું સૂચક છે, અને ત્યારબાદ બીજી એકત્રતા આવે છે.</w:t>
      </w:r>
    </w:p>
    <w:p>
      <w:pPr>
        <w:pStyle w:val="ArticleBody"/>
        <w:jc w:val="left"/>
      </w:pPr>
      <w:r>
        <w:rPr>
          <w:rFonts w:ascii="Nirmala UI" w:hAnsi="Nirmala UI" w:eastAsia="Nirmala UI" w:cs="Nirmala UI"/>
        </w:rPr>
        <w:t>ક્રોસ પછીનું બીજું એકત્રિકરણ ત્યારે શરૂ થયું જ્યારે ખ્રિસ્ત પોતાના પુનરુત્થાન પછી પોતાના પિતા સાથેની મુલાકાતમાંથી નીચે ઉતર્યા. જ્યારે દિવ્ય પ્રતીક નીચે ઉતરે છે, ત્યારે દેવના લોકો એ સંદેશને ગ્રહણ કરવો જોઈએ; અને ખ્રિસ્ત નીચે ઉતર્યા પછી, તેમણે શિષ્યો સાથે ભોજન કર્યું.</w:t>
      </w:r>
    </w:p>
    <w:p>
      <w:pPr>
        <w:pStyle w:val="ArticleScripture"/>
        <w:jc w:val="left"/>
      </w:pPr>
      <w:r>
        <w:rPr>
          <w:rFonts w:ascii="Nirmala UI" w:hAnsi="Nirmala UI" w:eastAsia="Nirmala UI" w:cs="Nirmala UI"/>
        </w:rPr>
        <w:t>અને એવું બન્યું કે જ્યારે તે તેઓ સાથે ભોજન માટે બેઠો હતો, ત્યારે તેણે રોટલી લીધી, તેને આશીર્વાદ આપ્યો, તોડી, અને તેમને આપી. અને તેમની આંખો ખુલ્યાં, અને તેઓએ તેને ઓળખ્યો; અને તે તેમની નજરથી અદૃશ્ય થઈ ગયો. લૂક 24:30, 31.</w:t>
      </w:r>
    </w:p>
    <w:p>
      <w:pPr>
        <w:pStyle w:val="ArticleBody"/>
        <w:jc w:val="left"/>
      </w:pPr>
      <w:r>
        <w:rPr>
          <w:rFonts w:ascii="Nirmala UI" w:hAnsi="Nirmala UI" w:eastAsia="Nirmala UI" w:cs="Nirmala UI"/>
        </w:rPr>
        <w:t>ક્રોસ પછીની બીજી સભામાં ખ્રિસ્તે પોતાના શિષ્યો પર પવિત્ર આત્માનો “શ્વાસ ફૂંક્યો.”</w:t>
      </w:r>
    </w:p>
    <w:p>
      <w:pPr>
        <w:pStyle w:val="ArticleScripture"/>
        <w:jc w:val="left"/>
      </w:pPr>
      <w:r>
        <w:rPr>
          <w:rFonts w:ascii="Nirmala UI" w:hAnsi="Nirmala UI" w:eastAsia="Nirmala UI" w:cs="Nirmala UI"/>
        </w:rPr>
        <w:t>“ખ્રિસ્તે પોતાના શિષ્યો પર પવિત્ર આત્માનો શ્વાસ ફૂંક્યો અને તેમને પોતાની શાંતિ અર્પણ કરી—તે ક્રિયા પેન્ટેકોસ્ટના દિવસે આપવામાં આવનારી પુષ્કળ વર્ષા પહેલાં પડતાં થોડાંક ટીપાં જેવી હતી.” Spirit of Prophecy, volume 3, 243.</w:t>
      </w:r>
    </w:p>
    <w:p>
      <w:pPr>
        <w:pStyle w:val="ArticleBody"/>
        <w:jc w:val="left"/>
      </w:pPr>
      <w:r>
        <w:rPr>
          <w:rFonts w:ascii="Nirmala UI" w:hAnsi="Nirmala UI" w:eastAsia="Nirmala UI" w:cs="Nirmala UI"/>
        </w:rPr>
        <w:t>19 એપ્રિલ, 1844ની નિરાશા પછીની બીજી સભામાં, ખ્રિસ્તે 1843ની ભૂલ પરથી પોતાનો હાથ હટાવી લીધો.</w:t>
      </w:r>
    </w:p>
    <w:p>
      <w:pPr>
        <w:pStyle w:val="ArticleScripture"/>
        <w:jc w:val="left"/>
      </w:pPr>
      <w:r>
        <w:rPr>
          <w:rFonts w:ascii="Nirmala UI" w:hAnsi="Nirmala UI" w:eastAsia="Nirmala UI" w:cs="Nirmala UI"/>
        </w:rPr>
        <w:t>“તે વિશ્વાસુ, નિરાશ થયેલા લોકો, જેઓ સમજી શક્યા નહોતાં કે તેમના પ્રભુ કેમ આવ્યા નહોતાં, અંધકારમાં છોડવામાં આવ્યા નહોતાં. ફરી તેઓને તેમના બાઇબલ તરફ દોરવામાં આવ્યા જેથી તેઓ પ્રબોધકીય અવધિઓની શોધ કરે. પ્રભુનો હાથ આ આંકડાઓ પરથી હટાવવામાં આવ્યો, અને ભૂલ સમજાવવામાં આવી. તેમણે જોયું કે પ્રબોધકીય અવધિઓ 1844 સુધી પહોંચતી હતી, અને એ જ પુરાવા, જે તેમણે પ્રબોધકીય અવધિઓ 1843માં પૂર્ણ થતી હોવાનું દર્શાવવા માટે રજૂ કર્યા હતા, એ સાબિત કરતા હતા કે તેઓ 1844માં સમાપ્ત થવાની હતી.” Early Writings, 237.</w:t>
      </w:r>
    </w:p>
    <w:p>
      <w:pPr>
        <w:pStyle w:val="ArticleBody"/>
        <w:jc w:val="left"/>
      </w:pPr>
      <w:r>
        <w:rPr>
          <w:rFonts w:ascii="Nirmala UI" w:hAnsi="Nirmala UI" w:eastAsia="Nirmala UI" w:cs="Nirmala UI"/>
        </w:rPr>
        <w:t>નિરાશાના સમયે બીજો દૂત પોતાના હાથમાં એક “લેખ” લઈને ઉતર્યો.</w:t>
      </w:r>
    </w:p>
    <w:p>
      <w:pPr>
        <w:pStyle w:val="ArticleScripture"/>
        <w:jc w:val="left"/>
      </w:pPr>
      <w:r>
        <w:rPr>
          <w:rFonts w:ascii="Nirmala UI" w:hAnsi="Nirmala UI" w:eastAsia="Nirmala UI" w:cs="Nirmala UI"/>
        </w:rPr>
        <w:t>“પૃથ્વી પર અવતરવા માટે બીજા એક શક્તિશાળી દૂતને નિયુક્ત કરવામાં આવ્યો. ઈસુએ તેના હાથમાં એક લેખ મૂક્યો, અને જ્યારે તે પૃથ્વી પર આવ્યો, ત્યારે તેણે પોકારીને કહ્યું, ‘બાબેલ પડી ગઈ છે, પડી ગઈ છે.’” Early Writings, 247.</w:t>
      </w:r>
    </w:p>
    <w:p>
      <w:pPr>
        <w:pStyle w:val="ArticleBody"/>
        <w:jc w:val="left"/>
      </w:pPr>
      <w:r>
        <w:rPr>
          <w:rFonts w:ascii="Nirmala UI" w:hAnsi="Nirmala UI" w:eastAsia="Nirmala UI" w:cs="Nirmala UI"/>
        </w:rPr>
        <w:t>બીજા દૂતના આગમનથી જે પરીક્ષણની પ્રક્રિયા આરંભી હતી, તે એક્સેટર કેમ્પ-મીટિંગમાં પૂર્ણ થઈ, જ્યારે પવિત્ર આત્માનો ઉંડેલો થયો અને સંદેશો જ્વારભાટાની મહાલહેરની જેમ આગળ વધ્યો. આ પરીક્ષણની પ્રક્રિયા ક્રૂસ પછી સ્પષ્ટપણે ઓળખવામાં આવી હતી, જ્યારે પેન્ટેકોસ્ટે પવિત્ર આત્માના ઉંડેલા સુધીનો સમયગાળો પચાસ દિવસના એક અવધિથી પૂર્વગામી હતો; અને તે અવધિ પણ, પોતાના વારે, ચાલીસ દિવસના એક અવધિથી બનેલી હતી, જેના પાછળ દસ દિવસનો એક અવધિ આવ્યો, જે પેન્ટેકોસ્ટે પૂર્ણ થયો.</w:t>
      </w:r>
    </w:p>
    <w:p>
      <w:pPr>
        <w:pStyle w:val="ArticleScripture"/>
        <w:jc w:val="left"/>
      </w:pPr>
      <w:r>
        <w:rPr>
          <w:rFonts w:ascii="Nirmala UI" w:hAnsi="Nirmala UI" w:eastAsia="Nirmala UI" w:cs="Nirmala UI"/>
        </w:rPr>
        <w:t>“દેવના લોકો પ્રાર્થનામાં સતત તેમની તરફ ઉર્ધ્વગામી થતા રહેવા જોઈએ. પ્રારંભિક શિષ્યોએ દસ દિવસ સુધી વિનંતિ-પ્રાર્થનામાં વિતાવ્યા પછી, સર્વ ભેદભાવોને દૂર કરી દીધા પછી, અને ઊંડા હૃદય-પરીક્ષણમાં, પાપોની સ્વીકારોક્તિ તથા તેમને દૂર કરવામાં, અને પવિત્ર સહભાગિતામાં એકત્ર થવામાં એકતા સાધી હતી, ત્યારે પવિત્ર આત્મા તેમના પર ઉતર્યો, અને ખ્રિસ્તનું વચન પૂર્ણ થયું. પવિત્ર આત્માનો અદ્ભુત પ્રસાર થયો. અચાનક આકાશમાંથી પ્રચંડ વેગવાળા પવનના અવાજ સમો ધ્વનિ થયો, અને જ્યાં તેઓ બેઠા હતા તે આખું ઘર તેનાથી ભરાઈ ગયું. ‘અને એ જ દિવસે તેઓમાં આશરે ત્રણ હજાર આત્માઓ ઉમેરાયા.’” Review and Herald, March 11, 1909.</w:t>
      </w:r>
    </w:p>
    <w:p>
      <w:pPr>
        <w:pStyle w:val="ArticleBody"/>
        <w:jc w:val="left"/>
      </w:pPr>
      <w:r>
        <w:rPr>
          <w:rFonts w:ascii="Nirmala UI" w:hAnsi="Nirmala UI" w:eastAsia="Nirmala UI" w:cs="Nirmala UI"/>
        </w:rPr>
        <w:t>ચાલીસ દિવસો દરમિયાન, ખ્રિસ્ત શિષ્યોને ઉપદેશ આપતા તેમની વચ્ચે હાજર રહ્યા, અને ત્યારબાદ તેઓ સ્વર્ગારોહણ પામ્યા. ત્યારપછી આવેલા દસ દિવસો પવિત્ર આત્માના પેન્ટેકોસ્ટલ વરસાવાની પૂર્વ તૈયારીનો સમયગાળો હતો. ક્રોસ પછી આવેલા શિક્ષણના ચાલીસ દિવસો 19 એપ્રિલ, 1844થી લઈને 12 ઑગસ્ટ, 1844ના એક્સેટર કેમ્પ સભાની શરૂઆત સુધીના સમય સાથે સુસંગત ઠરે છે. પેન્ટેકોસ્ટ પૂર્વના દસ દિવસો 12થી 17 ઑગસ્ટ, 1844નું પ્રતિનિધિત્વ કરતા હતા, જ્યારે મિલરાઇટો સેમ્યુઅલ સ્નો દ્વારા લાવવામાં આવેલા મધરાત્રીના પોકારના સંદેશ પર એકતામાં આવ્યા. તે કેમ્પ સભામાં બે વર્ગો પ્રગટ થયા, અને સભાના અંતે માત્ર એક વર્ગે જ પેન્ટેકોસ્ટલ વરસાવાને સ્વીકાર્યો. ચાલીસ દિવસોથી પ્રતિનિધિત થયેલા તે સમયગાળામાં એક વર્ગે શિક્ષણ સ્વીકાર્યું, અને બીજા વર્ગે શિક્ષણ નકાર્યું. જ્યારે મધરાત્રીનો પોકાર આવ્યો, ત્યારે એક વર્ગ પાસે તેલ હતું, બીજા પાસે નહોતું.</w:t>
      </w:r>
    </w:p>
    <w:p>
      <w:pPr>
        <w:pStyle w:val="ArticleScripture"/>
        <w:jc w:val="left"/>
      </w:pPr>
      <w:r>
        <w:rPr>
          <w:rFonts w:ascii="Nirmala UI" w:hAnsi="Nirmala UI" w:eastAsia="Nirmala UI" w:cs="Nirmala UI"/>
        </w:rPr>
        <w:t>“‘જ્યારે વરરાજા આવવામાં મોડું થયું, ત્યારે તેઓ બધા ઝોકાં ખાતા થયા અને ઊંઘી ગયા.’ વરરાજાના મોડા થવાથી તે સમય વીતી જવાનો સંકેત આપવામાં આવે છે, જ્યારે પ્રભુની અપેક્ષા રાખવામાં આવી હતી, તેમજ નિરાશા અને જણાતો વિલંબ. આ અનિશ્ચિતતાના સમયમાં ઉપરી અને અર્ધહૃદયી લોકોનો રસ જલ્દી ડગમગાવા માંડ્યો, અને તેમના પ્રયત્નો ઢીલા પડ્યા; પરંતુ જેમનો વિશ્વાસ બાઇબલના વ્યક્તિગત જ્ઞાન પર આધારિત હતો, તેઓના પગ નીચે ખડક હતો, જેને નિરાશાની તરંગો ધોઈને દૂર કરી શકતી નહોતી. ‘તેઓ બધા ઝોકાં ખાતા થયા અને ઊંઘી ગયા;’ એક વર્ગ નિર્લિપ્તતામાં અને પોતાના વિશ્વાસના ત્યાગમાં, અને બીજો વર્ગ વધુ સ્પષ્ટ પ્રકાશ આપવામાં આવે ત્યાં સુધી ધીરજપૂર્વક રાહ જોતો રહ્યો. તેમ છતાં પરીક્ષાની રાત્રિમાં બાદના વર્ગે પણ, કેટલીક અંશે, પોતાનો ઉત્સાહ અને ભક્તિ ગુમાવતાં હોય તેમ જણાયું. અર્ધહૃદયી અને ઉપરી લોકો હવે તેમના ભાઈઓના વિશ્વાસનો ટેકો લઈ શકતા નહોતા. દરેકે પોતાનાં માટે પોતે જ ઊભું રહેવું અથવા પડી જવું હતું.” ધ ગ્રેટ કોન્ટ્રોવર્સી, 395.</w:t>
      </w:r>
    </w:p>
    <w:p>
      <w:pPr>
        <w:pStyle w:val="ArticleBody"/>
        <w:jc w:val="left"/>
      </w:pPr>
      <w:r>
        <w:rPr>
          <w:rFonts w:ascii="Nirmala UI" w:hAnsi="Nirmala UI" w:eastAsia="Nirmala UI" w:cs="Nirmala UI"/>
        </w:rPr>
        <w:t>પેન્ટિકોસ્ટ પહેલાંના દસ દિવસો દરમિયાન, તથા એક્સેટર કેમ્પ મીટિંગના સમયગાળામાં, ખ્રિસ્તે પોતાની પ્રજાને બીજી વાર એકત્ર કરી, તે પ્રજાએ તેમનો સંદેશ વિશ્વ સુધી લઈ જવા પહેલાં. જ્યારે ત્રીજો દૂત 22 ઑક્ટોબર, 1844ના દિવસે અવતર્યો, ત્યારે નાનું ટોળું ફરી નિરાશ થયું અને વિખેરાઈ ગયું, પરંતુ 22 ઑક્ટોબર, 1844ના દિવસે શિક્ષણનો એક સમયગાળો શરૂ થયો, કારણ કે ખ્રિસ્ત પોતાની પ્રજાને પરમપવિત્રસ્થાનમાં લઈ ગયા. 1849માં, પ્રભુએ પોતાનો હાથ બીજી વાર લંબાવ્યો, જેથી તેઓને ફરી એકત્ર કરે જેઓને તેમણે 19 એપ્રિલ અને 22 ઑક્ટોબર, 1844ની નિરાશાઓમાંથી બહાર એકત્ર કર્યા હતા.</w:t>
      </w:r>
    </w:p>
    <w:p>
      <w:pPr>
        <w:pStyle w:val="ArticleBody"/>
        <w:jc w:val="left"/>
      </w:pPr>
      <w:r>
        <w:rPr>
          <w:rFonts w:ascii="Nirmala UI" w:hAnsi="Nirmala UI" w:eastAsia="Nirmala UI" w:cs="Nirmala UI"/>
        </w:rPr>
        <w:t>1844માં, જ્યારે ત્રીજો દૂત પોતાના હાથે સંદેશ લઈને અવતર્યો, ત્યારે આપેલ સૂચના તે સંદેશાને લગતી હતી; પરંતુ મહાન નિરાશા પછી આવેલા “શંકા અને અનિશ્ચિતતાના સમયગાળામાં” ઘણા લોકોએ પોતાનો માર્ગ ગુમાવ્યો. 1849 સુધીમાં, અહીં-તહીં વિખરાયેલી નાની ટોળીને એકત્ર કરવાની કામગીરીનો આરંભ થયો, પરંતુ તે ઇતિહાસ દ્વારા જે દર્શાવવામાં આવ્યું હતું તે 1863ની પરાજય હતી, અને આધુનિક ઇઝરાયેલ માટેનું પ્રથમ કાદેશ. એક લાખ ચુમ્માલીસ હજારની ભાવિ જીત અને બીજા કાદેશ ખાતે તેમનું કાર્ય વિલંબિત થયું.</w:t>
      </w:r>
    </w:p>
    <w:p>
      <w:pPr>
        <w:pStyle w:val="ArticleBody"/>
        <w:jc w:val="left"/>
      </w:pPr>
      <w:r>
        <w:rPr>
          <w:rFonts w:ascii="Nirmala UI" w:hAnsi="Nirmala UI" w:eastAsia="Nirmala UI" w:cs="Nirmala UI"/>
        </w:rPr>
        <w:t>જ્યારે પ્રભુ 11 સપ્ટેમ્બર, 2001ના દિવસે અવતર્યા, ત્યારે તેમણે પોતાના અંતિમ-દિનના લોકોને એકત્રિત કર્યા, તેમને ખાવા માટે પોતાનું આધ્યાત્મિક ભોજન આપ્યું, જયારે તેમણે પાછલા વરસાદનો છંટકાવ શરૂ કર્યો ત્યારે તે લોકો પર પોતાની આત્માનો શ્વાસ ફુંક્યો, અને તેમણે એક પરીક્ષણની પ્રક્રિયા પણ આરંભી, જે 18 જુલાઈ, 2020 સુધી પહોંચી, જ્યારે તેમના અંતિમ-દિનના લોકો નિરાશ થયા અને વિખેરાઈ ગયા. સાડા ત્રણ દિવસ સુધી તેઓ રસ્તા પર મૃત પડ્યા હતા. સાડા ત્રણ દિવસ અને ખ્રિસ્તના સમયમાં ચાલીસ દિવસનો સમય — બન્ને જંગલનું પ્રતિનિધિત્વ કરે છે. તેનો પ્રતિનિધિત્વ 19 એપ્રિલ, 1844થી 12 ઑગસ્ટ, 1844 સુધીના સમયગાળા દ્વારા પણ થાય છે, અને 22 ઑક્ટોબર, 1844થી 1849 સુધીના સમયગાળા દ્વારા પણ થાય છે.</w:t>
      </w:r>
    </w:p>
    <w:p>
      <w:pPr>
        <w:pStyle w:val="ArticleBody"/>
        <w:jc w:val="left"/>
      </w:pPr>
      <w:r>
        <w:rPr>
          <w:rFonts w:ascii="Nirmala UI" w:hAnsi="Nirmala UI" w:eastAsia="Nirmala UI" w:cs="Nirmala UI"/>
        </w:rPr>
        <w:t>જુલાઈ, 2023 થી રવિવારના કાયદા સુધી—જે પેન્ટેકોસ્ટ પહેલાં આવેલા દસ દિવસ છે—12 ઑગસ્ટથી 17 ઑગસ્ટ સુધીનું એક્સેટરનું કેમ્પ મીટિંગ, અને 1849 થી 1863 સુધીનો સમયગાળો—આ બધું એકબીજા સાથે સુસંગત છે. તેઓ દેવના અંતિમ દિવસોના લોકોના બીજા એકત્રિકરણના સમયગાળાનું પ્રતિનિધિત્વ કરે છે. નિરાશાથી લઈને પવિત્ર આત્માના ઢોળાવ સુધીનો સમયગાળો બે સ્પષ્ટ અવધિઓમાં વહેંચાયેલો છે.</w:t>
      </w:r>
    </w:p>
    <w:p>
      <w:pPr>
        <w:pStyle w:val="ArticleBody"/>
        <w:jc w:val="left"/>
      </w:pPr>
      <w:r>
        <w:rPr>
          <w:rFonts w:ascii="Nirmala UI" w:hAnsi="Nirmala UI" w:eastAsia="Nirmala UI" w:cs="Nirmala UI"/>
        </w:rPr>
        <w:t>દાનિયેલ અધ્યાય અગિયારના ચાળીસમા વચનના ગુપ્ત ઇતિહાસમાં ધર્મત્યાગી પ્રોટેસ્ટન્ટવાદની રેખા (નામધારી ચર્ચ), લાઓદિકેયન સેવન્થ-ડે એડ્વેન્ટિઝમની રેખા (નામધારી એડ્વેન્ટિઝમ), કેથોલિકવાદની રેખા, અને સાચા પ્રોટેસ્ટન્ટવાદની રેખા—આ બધી રજૂ થયેલી છે. આ ચાર રેખાઓ ડ્રેગન (યહૂદા), પશુ (કેથોલિકવાદ) અને ખોટા ભવિષ્યવક્તાના (ધર્મત્યાગી પ્રોટેસ્ટન્ટવાદ) ત્રિગુણ સંઘ સાથેના વિવાદમાં રહેલા સાચા પ્રોટેસ્ટન્ટવાદને દર્શાવે છે.</w:t>
      </w:r>
    </w:p>
    <w:p>
      <w:pPr>
        <w:pStyle w:val="ArticleBody"/>
        <w:jc w:val="left"/>
      </w:pPr>
      <w:r>
        <w:rPr>
          <w:rFonts w:ascii="Nirmala UI" w:hAnsi="Nirmala UI" w:eastAsia="Nirmala UI" w:cs="Nirmala UI"/>
        </w:rPr>
        <w:t>તે જ ગૂઢ ઇતિહાસની અંદર ધર્મત્યાગી રિપબ્લિકનવાદની રેખા પણ દર્શાવવામાં આવી છે. તે રેખાની અંદર ડેમોક્રેટ (અજગર) અને રિપબ્લિકન પક્ષો (પશુની મૂર્તિ) વચ્ચેનો એક વિવાદ પ્રતિનિધિત્વ પામે છે. રિપબ્લિકન પક્ષ પશુ માટે મૂર્તિ રચવામાં અગ્રણીત્વ કરશે, અને એવું કરતાં તે પશુ (પાપાસત્તા)ના ભવિષ્યવાણીય લક્ષણો પ્રગટ કરે છે. દેવના વચનમાં પાપાસત્તાને, જે ઉત્તરનો રાજા અને તેમજ પશુ છે, દેવ દ્વારા ન્યાયના સાધન તરીકે ઉપયોગમાં લેવાઈ સેવાઓ બજાવવાનાં પ્રતિફળરૂપે મિસર (અજગર) આપવામાં આવે છે.</w:t>
      </w:r>
    </w:p>
    <w:p>
      <w:pPr>
        <w:pStyle w:val="ArticleScripture"/>
        <w:jc w:val="left"/>
      </w:pPr>
      <w:r>
        <w:rPr>
          <w:rFonts w:ascii="Nirmala UI" w:hAnsi="Nirmala UI" w:eastAsia="Nirmala UI" w:cs="Nirmala UI"/>
        </w:rPr>
        <w:t>હે મનુષ્યપુત્ર, બેબિલોનના રાજા નેબૂખાદ્રેઝ્ઝરે પોતાની સેનાથી તૂર સામે મહાસેવા કરાવી હતી: દરેક મસ્તક ટકળું થઈ ગયું, અને દરેક ખભો છોલાઈ ગયો; તથાપિ તૂર પાસેથી તેને કે તેની સેનાને, તેની વિરુદ્ધ કરેલી સેવાને બદલામાં, કોઈ મજૂરી મળી નહીં: તેથી પ્રભુ યહોવા એમ કહે છે; જો, હું મિસરની ભૂમિ બેબિલોનના રાજા નેબૂખાદ્રેઝ્ઝરને આપીશ; અને તે તેની વિપુલ પ્રજાને લઈ જશે, અને તેની લૂંટ લઈ જશે, અને તેનો શિકાર લઈ જશે; અને તે તેની સેનાની મજૂરી થશે. મેં તેને મિસરની ભૂમિ તેના પર કરેલી મહેનતના બદલામાં આપી છે, કારણ કે તેઓએ મારા માટે કાર્ય કર્યું હતું, પ્રભુ યહોવા કહે છે. તે દિવસે હું ઇસ્રાયેલના ઘરના શિંગને અંકુરિત થવા દઈશ, અને તેમની વચ્ચે હું તને મુખ ઉઘાડવાની વાણી આપીશ; અને તેઓ જાણશે કે હું યહોવા છું. એઝીકીઐલ 29:18–21.</w:t>
      </w:r>
    </w:p>
    <w:p>
      <w:pPr>
        <w:pStyle w:val="ArticleBody"/>
        <w:jc w:val="left"/>
      </w:pPr>
      <w:r>
        <w:rPr>
          <w:rFonts w:ascii="Nirmala UI" w:hAnsi="Nirmala UI" w:eastAsia="Nirmala UI" w:cs="Nirmala UI"/>
        </w:rPr>
        <w:t>આ અવતરણમાં જે ઉત્તરનો રાજા છે તે નેબુકદનેઝરને મિસરની ભૂમિ તેના વેતનરૂપે આપવામાં આવે છે; આ રીતે તે દર્શાવે છે કે અંતિમ દિવસોમાં પોપસત્તાને મિસર આપવામાં આવે છે, જે અજગર છે, જે દસ રાજાઓ છે, સંયુક્ત રાષ્ટ્ર છે, જેઓ થોડા સમય માટે પોતાનું સાતમું રાજ્ય પશુને આપવા સંમત થાય છે.</w:t>
      </w:r>
    </w:p>
    <w:p>
      <w:pPr>
        <w:pStyle w:val="ArticleScripture"/>
        <w:jc w:val="left"/>
      </w:pPr>
      <w:r>
        <w:rPr>
          <w:rFonts w:ascii="Nirmala UI" w:hAnsi="Nirmala UI" w:eastAsia="Nirmala UI" w:cs="Nirmala UI"/>
        </w:rPr>
        <w:t>અને તું જે દસ શિંગડા પશુ પર જોયા હતા, તેઓ વેશ્યાને દ્વેષ કરશે, અને તેને ઉઝરડો તથા નિર્વસ્ત્ર બનાવશે, અને તેનું માંસ ખાઈ જશે, અને તેને અગ્નિથી બાળી નાખશે. કેમ કે દેવએ તેમના હૃદયમાં પોતાની ઇચ્છા પૂર્ણ કરવાની, અને એકમત થવાની, અને પોતાનું રાજ્ય પશુને સોંપવાની પ્રેરણા મૂકી છે, જ્યાં સુધી દેવના વચનો પૂર્ણ ન થાય. પ્રકાશિત વાક્ય 17:16, 17.</w:t>
      </w:r>
    </w:p>
    <w:p>
      <w:pPr>
        <w:pStyle w:val="ArticleBody"/>
        <w:jc w:val="left"/>
      </w:pPr>
      <w:r>
        <w:rPr>
          <w:rFonts w:ascii="Nirmala UI" w:hAnsi="Nirmala UI" w:eastAsia="Nirmala UI" w:cs="Nirmala UI"/>
        </w:rPr>
        <w:t>આ ભવિષ્યવાણીજન્ય ચુકવણીનું પ્રતિનિધિત્વ દાનિયેલ અધ્યાય અગિયાર, શ્લોક બેતાલીસમાં પણ કરવામાં આવ્યું છે.</w:t>
      </w:r>
    </w:p>
    <w:p>
      <w:pPr>
        <w:pStyle w:val="ArticleScripture"/>
        <w:jc w:val="left"/>
      </w:pPr>
      <w:r>
        <w:rPr>
          <w:rFonts w:ascii="Nirmala UI" w:hAnsi="Nirmala UI" w:eastAsia="Nirmala UI" w:cs="Nirmala UI"/>
        </w:rPr>
        <w:t>તે દેશો ઉપર પણ પોતાનો હાથ લંબાવશે; અને મિસરની ભૂમિ બચી શકશે નહીં. દાનિયેલ 11:42.</w:t>
      </w:r>
    </w:p>
    <w:p>
      <w:pPr>
        <w:pStyle w:val="ArticleBody"/>
        <w:jc w:val="left"/>
      </w:pPr>
      <w:r>
        <w:rPr>
          <w:rFonts w:ascii="Nirmala UI" w:hAnsi="Nirmala UI" w:eastAsia="Nirmala UI" w:cs="Nirmala UI"/>
        </w:rPr>
        <w:t>અંતિમ વર્ષાના સમયમાં પાપાસત્તા અજગરની શક્તિ પર વિજયી થાય છે, કારણ કે આ પ્રતિફળ તે “દિવસે” પૂર્ણ થાય છે જ્યારે દેવ “ઇઝરાયેલના ઘરના શિંગને અંકુરિત થવા આપે છે.” દેવના ઇઝરાયેલને અંકુરિત થવા આપનાર વસ્તુ તો વર્ષા જ છે, અને તે દિવસ 11 સપ્ટેમ્બર, 2001ના રોજ આરંભ્યો હતો, જે પૂર્વ પવનનો દિવસ હતો.</w:t>
      </w:r>
    </w:p>
    <w:p>
      <w:pPr>
        <w:pStyle w:val="ArticleScripture"/>
        <w:jc w:val="left"/>
      </w:pPr>
      <w:r>
        <w:rPr>
          <w:rFonts w:ascii="Nirmala UI" w:hAnsi="Nirmala UI" w:eastAsia="Nirmala UI" w:cs="Nirmala UI"/>
        </w:rPr>
        <w:t>યાકૂબમાંથી આવનારાઓને તે મૂળ ધરાવશે; ઇઝરાયેલ ફૂલશે અને કળી ધારણ કરશે, અને વિશ્વના મુખને ફળથી પરિપૂર્ણ કરશે. શું તેણે તેને એમ ઘા માર્યા છે જેમ તેણે તેને ઘા મારનારાઓને માર્યા હતા? અથવા શું તે તેના દ્વારા વધ કરવામાં આવેલાઓના વધ પ્રમાણે માર્યો ગયો છે? માપમાં, જ્યારે તે આગળ ફૂટે છે, ત્યારે તું તેની સાથે વિવાદ કરશે; પૂર્વ પવનના દિવસે તે પોતાની કઠોર પવનને રોકી રાખે છે. તેથી આ દ્વારા યાકૂબની અનીતિ શુદ્ધ કરવામાં આવશે; અને તેના પાપને દૂર કરવાની આ જ સંપૂર્ણ ફળ છે; જ્યારે તે વેદીની બધી શિલાઓને ચૂનાના પથ્થરોની જેમ, જે તોડી નાંખવામાં આવ્યા હોય, એવી બનાવે છે, ત્યારે વનમૂર્તિઓ અને પ્રતિમાઓ ઊભી રહી શકશે નહીં. યશાયા 27:6–9.</w:t>
      </w:r>
    </w:p>
    <w:p>
      <w:pPr>
        <w:pStyle w:val="ArticleBody"/>
        <w:jc w:val="left"/>
      </w:pPr>
      <w:r>
        <w:rPr>
          <w:rFonts w:ascii="Nirmala UI" w:hAnsi="Nirmala UI" w:eastAsia="Nirmala UI" w:cs="Nirmala UI"/>
        </w:rPr>
        <w:t>જ્યારે અંતિમ વરસાદ વરસાવવામાં આવી રહ્યો હોય છે, ત્યારે ઇજિપ્ત પાપાઈ પશુને સોંપવામાં આવે છે. ત્રીજા હાયના ઇસ્લામનું પ્રતિનિધિત્વ કરતો પૂર્વ પવન 11 સપ્ટેમ્બર, 2001ના રોજ “રોકવામાં” અથવા સંયમિત કરવામાં આવ્યો, ત્યારે અંતિમ વરસાદ છાંટાવા માંડ્યો. પછી ઇઝરાયલ કળી મૂકવા લાગ્યો તેમ તેના પર વરસાદ માપસરથી (છાંટવામાં) આવવા માંડ્યો. રવિવારના કાયદાના સમયે, જ્યારે ત્રીજો હાય ફરી આવે છે, ત્યારે અંતિમ વરસાદ અમાપ રીતે વરસાવવામાં આવે છે. 11 સપ્ટેમ્બર, 2001 અને જલ્દી આવનારા રવિવારના કાયદા વચ્ચે “યાકૂબનું અધર્મ” શુદ્ધ કરવામાં આવે છે, અને “શુદ્ધ કરવામાં આવે છે” માટેનો હિબ્રૂ શબ્દનો અર્થ “પ્રાયશ્ચિત્ત કરવામાં આવે છે” એવો થાય છે. રવિવારના કાયદાના સમયે પાપાઈ પશુને ઇજિપ્ત (અજગર) સોંપવામાં આવે છે, કારણ કે તે દસ રાજાઓ પશુની વિશ્વવ્યાપી પ્રતિમા રચીને પાપાઈ પદ સાથે વ્યભિચાર કરે છે.</w:t>
      </w:r>
    </w:p>
    <w:p>
      <w:pPr>
        <w:pStyle w:val="ArticleBody"/>
        <w:jc w:val="left"/>
      </w:pPr>
      <w:r>
        <w:rPr>
          <w:rFonts w:ascii="Nirmala UI" w:hAnsi="Nirmala UI" w:eastAsia="Nirmala UI" w:cs="Nirmala UI"/>
        </w:rPr>
        <w:t>રવિવાર કાયદા પહેલાં, એક લાખ ચુંમાલીસ હજારના મુદ્રાંકનના સમય દરમિયાન, ધર્મત્યાગી રિપબ્લિકન શિંગડું ધર્મત્યાગી પ્રોટેસ્ટન્ટ શિંગડાં સાથે મળી પશુની પ્રતિમા રચે છે, અને તે ભવિષ્યવાણીય રેખામાં રિપબ્લિકન પક્ષ ડેમોક્રેટિક પક્ષ પર પ્રભુત્વ મેળવે છે, કારણ કે ડેમોક્રેટિક પક્ષ અજગરની શક્તિ છે અને રિપબ્લિકન પક્ષ તે શક્તિ છે જે પાપાસત્તાની પ્રતિમા રચે છે.</w:t>
      </w:r>
    </w:p>
    <w:p>
      <w:pPr>
        <w:pStyle w:val="ArticleBody"/>
        <w:jc w:val="left"/>
      </w:pPr>
      <w:r>
        <w:rPr>
          <w:rFonts w:ascii="Nirmala UI" w:hAnsi="Nirmala UI" w:eastAsia="Nirmala UI" w:cs="Nirmala UI"/>
        </w:rPr>
        <w:t>ભૂમિના પશુના ભવિષ્યવાણીય ઇતિહાસમાં ડેમોક્રેટિક પક્ષનો અંત અને રિપબ્લિકન પક્ષનો અંત ઓળખવામાં આવે છે. આ બે પક્ષો રિપબ્લિકનવાદના શિંગડાને રચે છે, પરંતુ તેઓ એક એવો આંતરિક સંઘર્ષ દર્શાવે છે, જે ભૂમિના પશુના સમગ્ર ઇતિહાસમાં વ્યાપે છે. તે શિંગડામાં (રિપબ્લિકન) ભૂમિના પશુના બે શિંગડાઓનો એક આંતરિક સૂક્ષ્મ પ્રતિરૂપ સમાયેલો છે.</w:t>
      </w:r>
    </w:p>
    <w:p>
      <w:pPr>
        <w:pStyle w:val="ArticleBody"/>
        <w:jc w:val="left"/>
      </w:pPr>
      <w:r>
        <w:rPr>
          <w:rFonts w:ascii="Nirmala UI" w:hAnsi="Nirmala UI" w:eastAsia="Nirmala UI" w:cs="Nirmala UI"/>
        </w:rPr>
        <w:t>માદીઓ અને પર્શિયનોના રાજ્યની સાક્ષીમાં, છેલ્લું શિંગડું જ વધુ ઊંચું ઊભર્યું હતું; અને અમેરિકાના ઇતિહાસમાં ડેમોક્રેટિક પક્ષે પહેલેથી શરૂઆત કરી હતી, પરંતુ અંતે રિપબ્લિકન પક્ષ વધુ ઊંચે ઊભરે છે અને ડેમોક્રેટ્સ પર પ્રભુત્વ મેળવે છે. ઉત્તરવર્ષાની ઇતિહાસમાં, જે 11 સપ્ટેમ્બર, 2001ના રોજ શરૂ થયો હતો, વૈશ્વિકતાવાદી, અજગર-પ્રેરિત ડેમોક્રેટ્સ પ્રકાશિતવાક્ય અધ્યાય અગિયારના અતળ ખાડામાંથી ઊભા થયા અને 2020ની ચૂંટણી ચોરી કરીને રિપબ્લિકનોને મારી નાખ્યા. ટ્રમ્પ (અને રિપબ્લિકનો) વિરુદ્ધ તેમનું યુદ્ધ ત્યારે શરૂ થયું જ્યારે તેણે 2015માં પોતાની ઉમેદવારીની જાહેરાત કરી, અને તે બિંદુથી આગળ તે માત્ર વધુ જ તીવ્ર બનતું ગયું.</w:t>
      </w:r>
    </w:p>
    <w:p>
      <w:pPr>
        <w:pStyle w:val="ArticleBody"/>
        <w:jc w:val="left"/>
      </w:pPr>
      <w:r>
        <w:rPr>
          <w:rFonts w:ascii="Nirmala UI" w:hAnsi="Nirmala UI" w:eastAsia="Nirmala UI" w:cs="Nirmala UI"/>
        </w:rPr>
        <w:t>જ્યારે ડેમોક્રેટોએ 2020માં ચૂંટણી ચોરી લીધી, ત્યારે તેમણે પેલોસી ટ્રાયલ્સ શરૂ કર્યા; પરંતુ જ્યારે ટ્રમ્પે 2022માં પોતાની ત્રીજી ચૂંટણી ઝુંબેશની જાહેરાત કરી, ત્યારે ડેમોક્રેટો પર ભય આવી પડ્યો, અને તેમનો ક્રોધ માત્ર વધ્યો; અને પછી તેઓ ટ્રમ્પ અને તેના સમર્થકો વિરુદ્ધ મહાન કોપ સાથે ઊભા થયા, કારણ કે તેઓ જાણતા હતા કે તેમનો સમય થોડો જ રહ્યો હતો. તેઓએ તેના મૃત્યુનો ઉત્સવ મનાવ્યો, પરંતુ જ્યારે તે ઊભો થયો, ત્યારે તેમના પર મહાન ભય આવી પડ્યો.</w:t>
      </w:r>
    </w:p>
    <w:p>
      <w:pPr>
        <w:pStyle w:val="ArticleScripture"/>
        <w:jc w:val="left"/>
      </w:pPr>
      <w:r>
        <w:rPr>
          <w:rFonts w:ascii="Nirmala UI" w:hAnsi="Nirmala UI" w:eastAsia="Nirmala UI" w:cs="Nirmala UI"/>
        </w:rPr>
        <w:t>અને જ્યારે તેઓ પોતાની સાક્ષી પૂર્ણ કરશે, ત્યારે અબાધ ખાડામાંથી ઉપર આવતું પશુ તેમની વિરુદ્ધ યુદ્ધ કરશે, અને તેમને જીતી લેશે, અને તેમને મારી નાખશે. અને તેમની લાશો તે મહાન નગરની ગલીમાં પડી રહેશે, જેને આત્મિક અર્થમાં સોદોમ અને મિસ્ર કહેવામાં આવે છે, જ્યાં આપણા પ્રભુને પણ ક્રૂસ પર ચઢાવવામાં આવ્યા હતા. અને લોકો, કુળો, ભાષાઓ અને જાતિઓમાંથી આવેલા લોકો તેમની લાશોને સાડા ત્રણ દિવસ સુધી જોશે, અને તેમની લાશોને કબરોમાં મૂકવા દેશે નહીં. અને પૃથ્વી પર વસનારા લોકો તેમના વિષે આનંદ કરશે, અને હર્ષોલ્લાસ કરશે, અને એકબીજાને ભેટો મોકલશે; કારણ કે આ બે ભવિષ્યવક્તાઓએ પૃથ્વી પર વસનારા લોકોને પીડા આપી હતી. અને સાડા ત્રણ દિવસ પછી દેવ તરફથી જીવનનો આત્મા તેમની અંદર પ્રવેશ્યો, અને તેઓ પોતાના પગ પર ઊભા થયા; અને જેમણે તેમને જોયા, તેમના પર ભારે ભય છવાઈ ગયો. પ્રકટીકરણ 11:7–11.</w:t>
      </w:r>
    </w:p>
    <w:p>
      <w:pPr>
        <w:pStyle w:val="ArticleBody"/>
        <w:jc w:val="left"/>
      </w:pPr>
      <w:r>
        <w:rPr>
          <w:rFonts w:ascii="Nirmala UI" w:hAnsi="Nirmala UI" w:eastAsia="Nirmala UI" w:cs="Nirmala UI"/>
        </w:rPr>
        <w:t>ડેમોક્રેટિક પક્ષના અંતને ઓળખાવતો સમયખંડ 2021માં બાઈડનના શપથગ્રહણથી લઈને 2025માં ટ્રમ્પના શપથગ્રહણ સુધીનો છે. આ સમયખંડની શરૂઆત પેલોસી ટ્રાયલ્સથી થઈ હતી, જે સ્વભાવથી સંપૂર્ણપણે અસંવિધાનિક અને સર્વથા રાજકીય હતાં. આ ઇતિહાસ—જે 1989ના અંતકાળથી ગણતાં છઠ્ઠા રાષ્ટ્રપતિના મૃત્યુથી લઈને સાતમાંથી આવેલા આઠમા રાષ્ટ્રપતિ સુધીનું પ્રતિનિધિત્વ કરે છે—રાજકીય ટ્રાયલ્સ (પેલોસી ટ્રાયલ્સ)થી શરૂ થયો હતો; અને તે ડેમોક્રેટિક પક્ષના મૃત્યુ સાથે, તથા પેલોસી ટ્રાયલ્સના બીજા સમૂહ સાથે સમાપ્ત થાય છે, કારણ કે રાજકીય નિશાનાઓ ઉલટાઈ જાય છે.</w:t>
      </w:r>
    </w:p>
    <w:p>
      <w:pPr>
        <w:pStyle w:val="ArticleBody"/>
        <w:jc w:val="left"/>
      </w:pPr>
      <w:r>
        <w:rPr>
          <w:rFonts w:ascii="Nirmala UI" w:hAnsi="Nirmala UI" w:eastAsia="Nirmala UI" w:cs="Nirmala UI"/>
        </w:rPr>
        <w:t>આ ઇતિહાસનું દૃષ્ટાંત પ્રકાશિતવાક્યના અગિયારમા અધ્યાયમાં આવેલું છે, જેને તેનો પ્રથમ પરિપૂર્ણ અર્થ ફ્રેન્ચ ક્રાંતિમાં મળ્યો હતો. ફ્રેન્ચ ક્રાંતિ રાજકીય યુદ્ધના ગિલોટિન-પ્રકારનું શાસ્ત્રીય ઐતિહાસિક ઉદાહરણ છે, જે દર્શાવે છે કે એક શાસક પક્ષ બીજા પક્ષને મારી નાખે છે, અને ત્યારબાદ એ જ શાસક સત્તા પોતે જ ઉથલાવી પાડી ત્રાસિત કરવામાં આવે છે.</w:t>
      </w:r>
    </w:p>
    <w:p>
      <w:pPr>
        <w:pStyle w:val="ArticleBody"/>
        <w:jc w:val="left"/>
      </w:pPr>
      <w:r>
        <w:rPr>
          <w:rFonts w:ascii="Nirmala UI" w:hAnsi="Nirmala UI" w:eastAsia="Nirmala UI" w:cs="Nirmala UI"/>
        </w:rPr>
        <w:t>બાઇડનની શપથવિધિ અને પેલોસી ટ્રાયલ્સથી માંડીને, ટ્રમ્પની બીજી શપથવિધિ અને પેલોસી ટ્રાયલ્સના પલટાણ સુધીનો સમયગાળો ડેમોક્રેટિક પાર્ટીના અંતને ઓળખાવે છે, અને તે એ પણ ઓળખાવે છે કે ક્યારે ટ્રમ્પ એવા એક્ઝિક્યુટિવ ઓર્ડર્સના સમૂહના અમલીકરણનું પુનરાવર્તન કરે છે, જેઓનું પૂર્વરૂપ Alien and Sedition Acts દ્વારા દર્શાવવામાં આવ્યું હતું. તે એક્ઝિક્યુટિવ ઓર્ડર્સનું અમલીકરણ બીજી પેલોસી ટ્રાયલ્સનો આરંભ કરશે અને તે સમયગાળાના પ્રારંભને ઓળખાવશે જ્યારે પશુની પ્રતિમા ખરેખર ગૌરવપૂર્વક સ્થાપિત થવા માંડે છે. તે સમયગાળો રવિવારના કાયદાના અમલ પર સમાપ્ત થાય છે; તેથી, આ સમયગાળો Alien and Sedition Actsને સમકક્ષ એવા એક્ઝિક્યુટિવ ઓર્ડર્સથી શરૂ થાય છે અને રવિવારના કાયદા પર સમાપ્ત થાય છે. ત્યાં જ રિપબ્લિકન પાર્ટીનો અંત આવે છે.</w:t>
      </w:r>
    </w:p>
    <w:p>
      <w:pPr>
        <w:pStyle w:val="ArticleBody"/>
        <w:jc w:val="left"/>
      </w:pPr>
      <w:r>
        <w:rPr>
          <w:rFonts w:ascii="Nirmala UI" w:hAnsi="Nirmala UI" w:eastAsia="Nirmala UI" w:cs="Nirmala UI"/>
        </w:rPr>
        <w:t>ડેમોક્રેટિક પક્ષના અંતને અને ત્યારબાદ રિપબ્લિકન પક્ષના અંતને દર્શાવતી બંને અવધિઓ ભવિષ્યવાણી મુજબ પરસ્પર જોડાયેલ છે, અને 1776થી 1798 સુધીની બાવીસ વર્ષની અવધિ દ્વારા પ્રતિનિધિત્વ પામે છે. તે અવધિના ત્રણ માર્ગચિહ્નો છે: 1776નું સ્વાતંત્ર્ય ઘોષણાપત્ર, તેર વર્ષ પછીનું સંવિધાન, અને ત્યારબાદ 1798ના એલિયન અને સેડીશન કાયદાઓ. આ ત્રણેય માર્ગચિહ્નો ડેમોક્રેટિક અને રિપબ્લિકન પક્ષોની રેખામાં પૂર્ણતા પામે છે, જો કે બીજા અને ત્રીજા માર્ગચિહ્નનો પ્રયોગ દરેક રેખામાં ભિન્ન બિંદુએ થાય છે.</w:t>
      </w:r>
    </w:p>
    <w:p>
      <w:pPr>
        <w:pStyle w:val="ArticleBody"/>
        <w:jc w:val="left"/>
      </w:pPr>
      <w:r>
        <w:rPr>
          <w:rFonts w:ascii="Nirmala UI" w:hAnsi="Nirmala UI" w:eastAsia="Nirmala UI" w:cs="Nirmala UI"/>
        </w:rPr>
        <w:t>આ વાટચિહ્નો અને તેમની પૂર્ણતાઓનું અમે આગામી લેખમાં સ્પષ્ટીકરણ કરીશું.</w:t>
      </w:r>
    </w:p>
    <w:p>
      <w:pPr>
        <w:pStyle w:val="ArticleScripture"/>
        <w:jc w:val="left"/>
      </w:pPr>
      <w:r>
        <w:rPr>
          <w:rFonts w:ascii="Nirmala UI" w:hAnsi="Nirmala UI" w:eastAsia="Nirmala UI" w:cs="Nirmala UI"/>
        </w:rPr>
        <w:t>“માત્ર બે પક્ષો છે; શેતાન પોતાની કપટી, ભ્રમિત કરનાર શક્તિ સાથે કાર્ય કરે છે, અને પ્રબળ ભ્રમો દ્વારા તે તેઓ બધાને પકડી લે છે, જે સત્યમાં સ્થિર રહેતા નથી, જેઓએ સત્યથી પોતાના કાન ફેરવી લીધા છે, અને દંતકથાઓ તરફ વળ્યા છે. શેતાન પોતે સત્યમાં સ્થિર રહ્યો નહોતો; તે અધર્મનું રહસ્ય છે. પોતાની સૂક્ષ્મ ચાતુર્ય દ્વારા તે પોતાના આત્માનો નાશ કરનારા ભ્રમોને સત્યનો આભાસ આપે છે. અહીં જ તેમની છેતરવાની શક્તિ છે. કારણ કે તેઓ સત્યની નકલ છે, તેથી સ્પિરિચ્યુઅલિઝમ, થિઓસોફી, અને આવી જ અન્ય છેતરપિંડી માનવોના મન ઉપર એટલી મોટી સત્તા મેળવે છે. અહીં જ શેતાનનું કુશળ કાર્ય પ્રગટ થાય છે. તે મનુષ્યનો ઉદ્ધારક, માનવજાતિનો ઉપકારક હોવાનો ઢોંગ કરે છે, અને આ રીતે તે પોતાના શિકારોને વિનાશ તરફ વધુ સહેલાઈથી આકર્ષે છે.”</w:t>
      </w:r>
    </w:p>
    <w:p>
      <w:pPr>
        <w:pStyle w:val="ArticleScripture"/>
        <w:jc w:val="left"/>
      </w:pPr>
      <w:r>
        <w:rPr>
          <w:rFonts w:ascii="Nirmala UI" w:hAnsi="Nirmala UI" w:eastAsia="Nirmala UI" w:cs="Nirmala UI"/>
        </w:rPr>
        <w:t>“પરમેશ્વરના વચનમાં અમને ચેતવણી આપવામાં આવી છે કે નિદ્રાવિહિન જાગૃતિ જ સુરક્ષાની કિંમત છે. માત્ર સત્ય અને ધર્મના સીધા માર્ગમાં જ આપણે પ્રલોભકની શક્તિમાંથી છૂટકારો મેળવી શકીએ. પરંતુ જગત ફસાઈ ગયું છે. શેતાનની કુશળતા પોતાના હેતુઓ સિદ્ધ કરવા માટે અગણિત યોજનાઓ અને પદ્ધતિઓ ગોઠવવામાં પ્રવર્તે છે. છદ્માચરણ તેની પાસે એક ઉત્તમ કળા બની ગયું છે, અને તે પ્રકાશના દૂતના વેશમાં કાર્ય કરે છે. જગતને ભ્રષ્ટ કરવા માટે તે જે ખોટા અને વિનાશક સિદ્ધાંતોની યોજનાઓ રચે છે, જેઓના મુખ પર સાચી ભલાઈનો દેખાવ હોય છે, તેને માત્ર પરમેશ્વરની નજર જ ઓળખે છે. તે ધાર્મિક સ્વતંત્રતાને મર્યાદિત કરવા અને ધાર્મિક જગતમાં દાસ્યનો એક પ્રકાર લાવવા કાર્ય કરે છે. સંસ્થાઓ, પ્રતિષ્ઠાનો, જો પરમેશ્વરની શક્તિથી સંરક્ષિત ન રાખવામાં આવે, તો શેતાનના નિર્દેશન હેઠળ મનુષ્યોને મનુષ્યોના નિયંત્રણ નીચે લાવવા કાર્ય કરશે; અને કપટ તથા ચાલાકી સત્ય માટેના ઉત્સાહ અને પરમેશ્વરના રાજ્યની પ્રગતિ માટેના પ્રયત્નના સ્વરૂપમાં દેખાશે. અમારી વ્યવહારમાં જે કંઈ દિવસના પ્રકાશ જેટલું ખુલ્લું નથી, તે દુષ્ટતાના રાજકુમારની પદ્ધતિઓને સંબંધિત છે. તેની પદ્ધતિઓ તેમ છતાં Seventh Day Adventists વચ્ચે પણ અમલમાં છે, જે લોકો દાવો કરે છે કે તેમની પાસે ઉન્નત સત્ય છે.”</w:t>
      </w:r>
    </w:p>
    <w:p>
      <w:pPr>
        <w:pStyle w:val="ArticleScripture"/>
        <w:jc w:val="left"/>
      </w:pPr>
      <w:r>
        <w:rPr>
          <w:rFonts w:ascii="Nirmala UI" w:hAnsi="Nirmala UI" w:eastAsia="Nirmala UI" w:cs="Nirmala UI"/>
        </w:rPr>
        <w:t>“જો મનુષ્યો પ્રભુ તેમના સુધી પહોંચાડેલી ચેતવણીઓને પ્રતિરોધે છે, તો તેઓ દુષ્ટ આચરણોમાં અગ્રણી પણ બની જાય છે; આવા મનુષ્યો દેવના અધિકારોનો ઉપયોગ કરવાની ધૃષ્ટતા કરે છે—મનુષ્યોના મનને નિયંત્રિત કરવા પ્રયત્ન કરતાં તેઓ એ કામ કરવાનું અનુમાન કરે છે જે દેવ પોતે પણ કરશે નહીં. તેઓ પોતાની જ પદ્ધતિઓ અને યોજનાઓ દાખલ કરે છે, અને દેવ વિષેની પોતાની ભ્રાંતિપૂર્ણ કલ્પનાઓ દ્વારા તેઓ સત્યમાં અન્ય લોકોના વિશ્વાસને નબળો કરે છે, તથા એવા ખોટા સિદ્ધાંતો પ્રવેશાવે છે, જે ખમીર સમાન કાર્ય કરીને અમારી સંસ્થાઓ અને મંડળીઓને દૂષિત અને ભ્રષ્ટ કરશે. જે કંઈ મનુષ્યની ધર્મિકતા, ન્યાયસંગતતા અને નિષ્પક્ષ ન્યાય વિષેની કલ્પનાને નીચી કરે છે, કોઈપણ એવી યુક્તિ કે આજ્ઞા, જે દેવના માનવીય પ્રતિનિધિઓને માનવીય મનોના નિયંત્રણ હેઠળ લાવે છે, તે તેમના દેવ પ્રત્યેના વિશ્વાસને ક્ષતિગ્રસ્ત કરે છે; તે આત્માને દેવથી વિભક્ત કરે છે, કારણ કે તે કડક અખંડિતતા અને ધર્મિકતાના માર્ગથી દૂર લઈ જાય છે.”</w:t>
      </w:r>
    </w:p>
    <w:p>
      <w:pPr>
        <w:pStyle w:val="ArticleScripture"/>
        <w:jc w:val="left"/>
      </w:pPr>
      <w:r>
        <w:rPr>
          <w:rFonts w:ascii="Nirmala UI" w:hAnsi="Nirmala UI" w:eastAsia="Nirmala UI" w:cs="Nirmala UI"/>
        </w:rPr>
        <w:t>“ઈશ્વર કોઈપણ એવી યુક્તિને માન્યતા આપશે નહીં કે જેના દ્વારા મનુષ્ય પોતાના સહમાનવ પર અતિસૂક્ષ્મ પ્રમાણમાં પણ શાસન કરે અથવા તેને પીડિત કરે. પતિત મનુષ્ય માટે એકમાત્ર આશા એ છે કે તે ઈસુ તરફ જુએ અને તેમને એકમાત્ર તારણહાર તરીકે સ્વીકારી લે. જેમ જ મનુષ્ય અન્ય મનુષ્યો માટે લોખંડી નિયમ બનાવવાનો આરંભ કરે છે, જેમ જ તે પોતાના મન મુજબ મનુષ્યોને જોડી બાંધવા અને હાંકવા લાગે છે, તેમ જ તે ઈશ્વરને અપમાનિત કરે છે અને પોતાના આત્માને તેમજ પોતાના ભાઈઓનાં આત્માઓને સંકટમાં મૂકે છે. પાપી મનુષ્યને આશા અને ધાર્મિકતા માત્ર ઈશ્વરમાં જ મળી શકે; અને કોઈ માનવજાતિનો પ્રાણી એટલા સમય સુધી જ ધર્મી રહે છે જેટલા સમય સુધી તે ઈશ્વર પર વિશ્વાસ રાખે છે અને તેમની સાથેનો જીવનદાયી સંબંધ જાળવી રાખે છે. ખેતરનું એક ફૂલ જમીનમાં પોતાનું મૂળ ધરાવતું હોવું જ જોઈએ; તેને હવા, શબનમ, વરસાદી છાંટા અને સૂર્યપ્રકાશ મળવો જ જોઈએ. તે માત્ર ત્યારે જ ફૂલીફાલશે જ્યારે તેને આ લાભો પ્રાપ્ત થશે, અને આ બધું ઈશ્વર પાસેથી જ આવે છે. મનુષ્યો અંગે પણ એ જ વાત છે. આત્માના જીવનને પોષણ આપે છે તે બધું આપણે ઈશ્વર પાસેથી પ્રાપ્ત કરીએ છીએ. આપણને ચેતવણી આપવામાં આવી છે કે મનુષ્ય પર ભરોસો ન રાખવો, અને દેહને પોતાનો બાહુ ન બનાવવો. જે બધા આ કરે છે, તેમના પર શાપ જાહેર કરવામાં આવ્યો છે.”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અઠ્ઠાણુંમું</dc:title>
  <dc:subject>દૈવી સભાઓ અને ભવિષ્યવાણીય સંરેખણો: દાનિયેલ 11:40ના અંતકાલીય માળખામાં 144,000ની ભૂમિકા</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