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ને નવ્વાણું</w:t>
      </w:r>
    </w:p>
    <w:p>
      <w:pPr>
        <w:pStyle w:val="ArticleSubtitle"/>
        <w:jc w:val="left"/>
      </w:pPr>
      <w:r>
        <w:rPr>
          <w:rFonts w:ascii="Nirmala UI" w:hAnsi="Nirmala UI" w:eastAsia="Nirmala UI" w:cs="Nirmala UI"/>
        </w:rPr>
        <w:t>રાજકીય અધોગતિ અને ભવિષ્યવાણીય નિયતિ: બાઇબલીય ભવિષ્યવાણીના પરિપ્રેક્ષ્યમાં ડેમોક્રેટિક અને રિપબ્લિકન પક્ષોનો અંત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2024-05-03</w:t>
      </w:r>
    </w:p>
    <w:p>
      <w:pPr>
        <w:pStyle w:val="ArticleBody"/>
        <w:jc w:val="left"/>
      </w:pPr>
      <w:r>
        <w:rPr>
          <w:rFonts w:ascii="Nirmala UI" w:hAnsi="Nirmala UI" w:eastAsia="Nirmala UI" w:cs="Nirmala UI"/>
        </w:rPr>
        <w:t>અમે પૃથ્વી-પશુના ઇતિહાસમાં ડેમોક્રેટિક અને રિપબ્લિકન પક્ષોના અંતની ઓળખ કરી રહ્યા છીએ. પ્રકાશન અધ્યાય તેરનું પૃથ્વી-પશુ રિપબ્લિકન અને ડેમોક્રેટિક પક્ષોમાં વિભાજિત છે, જે રિપબ્લિકન શિંગડાના ભવિષ્યવાણીય ઇતિહાસની અંદર પરસ્પર સંઘર્ષ કરે છે. શિંગડા સત્તાઓના પ્રતીક છે, અને બંને શિંગડા તેમની પોતાની ભવિષ્યવાણીય ઇતિહાસની અંદર તેમના ભવિષ્યવાણીય સંબંધોના સૂક્ષ્મ બ્રહ્માંડોને સમાવે છે. રિપબ્લિકન શિંગડા માટે તે સૂક્ષ્મ બ્રહ્માંડનું દૃષ્ટાંત બે મુખ્ય રાજકીય પક્ષો દ્વારા દર્શાવવામાં આવે છે, જેઓ સંયુક્ત રાજ્ય અમેરિકાના ઇતિહાસમાં વ્યાપક રીતે વ્યાપ્ત છે. સંયુક્ત રાજ્ય અમેરિકા ભવિષ્યવાણીય ઇતિહાસમાં ઓળખાયેલા એવા થોડાક રાજ્યોમાંનું એક છે, જે બે સત્તાઓથી રચાયેલ છે. બાઇબલની ભવિષ્યવાણીમાં અગાઉનાં તમામ રાષ્ટ્રો, જેઓ બે સત્તાઓ સાથે પ્રતિનિધિત્વ પામે છે, તેઓ સંયુક્ત રાજ્ય અમેરિકાનું પૂર્વરૂપ દર્શાવે છે. મેદી-પર્શિયન સામ્રાજ્ય, ફ્રાંસ (સોદોમ અને ઇજિપ્ત), અને ઇઝરાયેલ તેના ઉત્તર અને દક્ષિણના રાજ્યો સહિત—આ બધાં સંયુક્ત રાજ્ય અમેરિકાના ભવિષ્યવાણીય લક્ષણોમાં યોગદાન આપે છે.</w:t>
      </w:r>
    </w:p>
    <w:p>
      <w:pPr>
        <w:pStyle w:val="ArticleBody"/>
        <w:jc w:val="left"/>
      </w:pPr>
      <w:r>
        <w:rPr>
          <w:rFonts w:ascii="Nirmala UI" w:hAnsi="Nirmala UI" w:eastAsia="Nirmala UI" w:cs="Nirmala UI"/>
        </w:rPr>
        <w:t>દાનિયેલના આઠમા અધ્યાયમાં મીદો-પર્ષીય સામ્રાજ્યને બે શિંગડાં હતાં, અને છેલ્લું શિંગડું (પર્ષિયા) વધુ ઊંચું નીકળ્યું. અમે આ તત્વને ઓળખ્યું છે એ દર્શાવવામાં કે ડેમોક્રેટિક પક્ષ રિપબ્લિકન પક્ષ પહેલાં ઇતિહાસમાં આવ્યો હતો; તેથી અંતે રિપબ્લિકન પક્ષ જ આ બે પક્ષોમાંનો છેલ્લો પક્ષ રહેશે. પ્રથમ રિપબ્લિકન રાષ્ટ્રપતિ ડેમોક્રેટિક પક્ષના ગુલામગિરિ-સમર્થક વલણના પ્રતિસાદરૂપે ઇતિહાસમાં પ્રગટ થયો, અને પ્રથમ રિપબ્લિકન રાષ્ટ્રપતિએ 1863માં, જે અમેરિકન ગૃહયુદ્ધના મધ્યનો સમય હતો, અને લાઉદીકિયાના સેવન્થ-ડે એડવેન્ટિસ્ટ ચર્ચ માટે બળવાના વર્ષ સમાન હતો, મુક્તિ ઘોષણા જાહેર કરી.</w:t>
      </w:r>
    </w:p>
    <w:p>
      <w:pPr>
        <w:pStyle w:val="ArticleBody"/>
        <w:jc w:val="left"/>
      </w:pPr>
      <w:r>
        <w:rPr>
          <w:rFonts w:ascii="Nirmala UI" w:hAnsi="Nirmala UI" w:eastAsia="Nirmala UI" w:cs="Nirmala UI"/>
        </w:rPr>
        <w:t>છેલ્લા રિપબ્લિકન રાષ્ટ્રપતિનું પ્રતિરૂપ પ્રથમ રિપબ્લિકન રાષ્ટ્રપતિમાં જોવા મળે છે; તેથી છેલ્લો રાષ્ટ્રપતિ ઇતિહાસમાં ડેમોક્રેટિક ગુલામી-સમર્થક પક્ષ અને તેના રિપબ્લિકન ગુલામી-વિરોધી પક્ષ વચ્ચેના ગૃહયુદ્ધના મધ્યમાં પ્રગટ થશે. છેલ્લાં દિવસોના ડેમોક્રેટિક પક્ષ દ્વારા પ્રોત્સાહિત થતી ગુલામી વૈશ્વિક ગુલામી છે. જેમ પ્રથમ રિપબ્લિકન રાષ્ટ્રપતિ સાથે થયું, તેમ છેલ્લો રિપબ્લિકન રાષ્ટ્રપતિ પણ ગુલામી-સમર્થક પક્ષ દ્વારા હત્યા કરવામાં આવશે, જેમ ચોરાયેલી 2020ની ચૂંટણીમાં ટ્રમ્પની રાજકીય રીતે હત્યા કરવામાં આવી હતી. 1989માં સમયના અંતથી ગણાતા છઠ્ઠા રાષ્ટ્રપતિ તરીકે, ટ્રમ્પ સૌથી ધનિક રાષ્ટ્રપતિ બનશે, અને તે માત્ર યુનાઇટેડ સ્ટેટ્સના જ નહીં, પરંતુ સમગ્ર વિશ્વના વૈશ્વિકવાદીઓને ઉશ્કેરશે. આ પ્રમાણે, 2015માં રાષ્ટ્રપતિપદ માટે ઉમેદવારી જાહેર કરતી વેળાએ, ગુલામી-સમર્થક વૈશ્વિકવાદીઓના ડેમોક્રેટિક પક્ષ અને ગુલામી-વિરોધી રિપબ્લિકન પક્ષ વચ્ચેનું રાજકીય ગૃહયુદ્ધ આરંભિત થયું.</w:t>
      </w:r>
    </w:p>
    <w:p>
      <w:pPr>
        <w:pStyle w:val="ArticleBody"/>
        <w:jc w:val="left"/>
      </w:pPr>
      <w:r>
        <w:rPr>
          <w:rFonts w:ascii="Nirmala UI" w:hAnsi="Nirmala UI" w:eastAsia="Nirmala UI" w:cs="Nirmala UI"/>
        </w:rPr>
        <w:t>પ્રકાશિતવાક્યના અગિયારમા અધ્યાયની પરિપૂર્ણતામાં, ચોરાયેલી 2020ની ચૂંટણીમાં ટ્રમ્પની રાજકીય રીતે હત્યા કરવામાં આવી, અને ડેમોક્રેટિક પક્ષ રસ્તાઓ પર આનંદ મનાવવા લાગ્યો, ત્યાં સુધી કે 2022માં ટ્રમ્પ ફરી એકવાર રાષ્ટ્રપતિપદ માટે ઉમેદવારી નોંધાવવાનો હતો તે સ્પષ્ટ થયું. ત્યારબાદ પ્રકાશિતવાક્યના અગિયારમા અધ્યાયની પરિપૂર્ણતામાં વૈશ્વિકવાદીઓ પર મહાન ભય આવ્યો અને તેમનું યુદ્ધ વધુ તીવ્ર બન્યું. મીદો-ફારસી શિંગડાંની સાક્ષી દર્શાવે છે કે અંતે ઉદ્ભવતું છેલ્લું શિંગડું (રિપબ્લિકન પક્ષ) પાછળથી ઊભું થશે અને વધુ ઊંચું ઊભરશે. છેલ્લો રિપબ્લિકન રાષ્ટ્રપતિ ડેમોક્રેટિક પક્ષ પર વિજય પ્રાપ્ત કરશે.</w:t>
      </w:r>
    </w:p>
    <w:p>
      <w:pPr>
        <w:pStyle w:val="ArticleBody"/>
        <w:jc w:val="left"/>
      </w:pPr>
      <w:r>
        <w:rPr>
          <w:rFonts w:ascii="Nirmala UI" w:hAnsi="Nirmala UI" w:eastAsia="Nirmala UI" w:cs="Nirmala UI"/>
        </w:rPr>
        <w:t>૨૦૨૪ની ચૂંટણી ડેમોક્રેટિક પક્ષના અંતને ચિહ્નિત કરે છે, કારણ કે રવિવારના કાનૂન દ્વારા પૃથ્વી-પશુના ભવિષ્યવાણીય ઇતિહાસનો અંત આવે તે પહેલાં તેમને રાષ્ટ્રપતિ પદ માટેનો ઉમેદવાર ઉભો કરવાનો ફરી ક્યારેય અવસર મળશે નહીં. રવિવારના કાનૂન સમયે રિપબ્લિકન પક્ષનો પણ અંત આવે છે. ડેમોક્રેટિક પક્ષનો અંત ૨૦૨૪ની ચૂંટણી સમયે થાય છે, અને રિપબ્લિકન પક્ષનો અંત રવિવારના કાનૂન સમયે થાય છે. રવિવારનું કાનૂન, જે બાઇબલની ભવિષ્યવાણીમાં દર્શાવાયેલા છઠ્ઠા રાજ્યના અંતરૂપ છે, ૧૭૯૮માં પૃથ્વી-પશુની શરૂઆત દ્વારા દૃષ્ટાંતરૂપે દર્શાવવામાં આવ્યું હતું. પૃથ્વી-પશુનું મુખ્ય ભવિષ્યવાણીય લક્ષણ તેનું “બોલવું” છે. ૧૭૯૮માં, યુનાઇટેડ સ્ટેટ્સે Alien and Sedition Acts અમલમાં મૂક્યા, અને તેથી તે રવિવારના કાનૂનનું પ્રતીકરૂપ બને છે, જ્યારે યુનાઇટેડ સ્ટેટ્સ અજગરની જેમ બોલે છે.</w:t>
      </w:r>
    </w:p>
    <w:p>
      <w:pPr>
        <w:pStyle w:val="ArticleBody"/>
        <w:jc w:val="left"/>
      </w:pPr>
      <w:r>
        <w:rPr>
          <w:rFonts w:ascii="Nirmala UI" w:hAnsi="Nirmala UI" w:eastAsia="Nirmala UI" w:cs="Nirmala UI"/>
        </w:rPr>
        <w:t>1776 થી 1798 સુધી, યુનાઇટેડ સ્ટેટ્સ હજી સુધી બાઇબલની ભવિષ્યવાણીનું છઠ્ઠું રાજ્ય ન હતું, છતાં તે યુનાઇટેડ સ્ટેટ્સના બોલવાના ત્રણ માર્ગચિહ્નોને પ્રતિનિધિત્વ કરે છે. તે સમયગાળો બાઇબલની ભવિષ્યવાણીના છઠ્ઠા રાજ્ય તરીકે પૃથ્વીના પશુના શાસનના આરંભ સુધી લઈ ગયો, અને તેથી તે એવો સમયગાળો પણ પ્રતિનિધિત્વ કરે છે જે છઠ્ઠા રાજ્ય તરીકે પૃથ્વીના પશુના શાસનના અંત સુધી લઈ જાય છે. 1776ની સ્વાતંત્ર્ય ઘોષણા, ત્યારબાદ 1789નું બંધારણ અને 1798ના એલિયન એન્ડ સેડિશન ઍક્ટ્સ, રવિવારના કાયદા સમયે છઠ્ઠા રાજ્ય તરીકે પૃથ્વીના પશુના અંત સુધી દોરી જનાર ઇતિહાસમાં આવેલા ત્રણ માર્ગચિહ્નોને પ્રતિનિધિત્વ કરે છે. આ ત્રણ માર્ગચિહ્નોની પરિપૂર્ણતા ડેમોક્રેટિક અને રિપબ્લિકન બંને પક્ષોના ઇતિહાસમાં ભિન્ન રીતે પ્રતિનિધિત્વ પામે છે.</w:t>
      </w:r>
    </w:p>
    <w:p>
      <w:pPr>
        <w:pStyle w:val="ArticleBody"/>
        <w:jc w:val="left"/>
      </w:pPr>
      <w:r>
        <w:rPr>
          <w:rFonts w:ascii="Nirmala UI" w:hAnsi="Nirmala UI" w:eastAsia="Nirmala UI" w:cs="Nirmala UI"/>
        </w:rPr>
        <w:t>2001 નો પેટ્રિયટ એક્ટ યુનાઇટેડ સ્ટેટ્સના નાગરિકો માટે સ્વતંત્રતાના દૂર થવાની શરૂઆતને ઓળખાવે છે, અને તેનું પૂર્વછાયાચિત્ર તે ઘોષણાથી પ્રગટ કરવામાં આવ્યું હતું, જેને અમેરિકાના ઇતિહાસના ખરા દેશભક્તોએ સ્વતંત્રતાની ઘોષણા દ્વારા અમલમાં મૂકી હતી. પેટ્રિયટ એક્ટનો માર્ગચિહ્ન રિપબ્લિકન તથા ડેમોક્રેટિક બંને પક્ષો માટેના ત્રણ માર્ગચિહ્નોમાંનો પ્રથમ છે.</w:t>
      </w:r>
    </w:p>
    <w:p>
      <w:pPr>
        <w:pStyle w:val="ArticleBody"/>
        <w:jc w:val="left"/>
      </w:pPr>
      <w:r>
        <w:rPr>
          <w:rFonts w:ascii="Nirmala UI" w:hAnsi="Nirmala UI" w:eastAsia="Nirmala UI" w:cs="Nirmala UI"/>
        </w:rPr>
        <w:t>ડેમોક્રેટિક પક્ષનો અંત 2024ની ચૂંટણીમાં થાય છે, જે ટ્રમ્પના Executive Orders ને પ્રવેશ અપાવે છે, જેમનું પૂર્વચિત્રણ Alien and Sedition Acts દ્વારા કરવામાં આવ્યું હતું. ત્યારબાદ ટ્રમ્પ જે Executive Orders અમલમાં મૂકે છે, તે Sunday law નથી, પરંતુ તે અજગરની જેમ બોલવાના એક પ્રકાર છે, કારણ કે અંતિમ દિવસોમાં “active despotism” થશે એવી Sister White ની ઓળખને પૂર્ણ કરતાં ટ્રમ્પ તેમના દ્વારા તેનો ઉપયોગ કરશે. Despotism એ તાનાશાહી દર્શાવતો શબ્દ છે, અને તે Executive Orders દ્વારા સિદ્ધ થાય છે, જેમનું પ્રતીકાત્મક નિદર્શન Alien and Sedition Acts માં થાય છે. જ્યારે ટ્રમ્પ પોતાના Executive Orders અમલમાં મૂકે છે, ત્યારે Biden ના નિષ્ફળ રાષ્ટ્રપતિત્વને ચિહ્નિત કરનાર Pelosi Trials નું ઉલટાણ થશે.</w:t>
      </w:r>
    </w:p>
    <w:p>
      <w:pPr>
        <w:pStyle w:val="ArticleBody"/>
        <w:jc w:val="left"/>
      </w:pPr>
      <w:r>
        <w:rPr>
          <w:rFonts w:ascii="Nirmala UI" w:hAnsi="Nirmala UI" w:eastAsia="Nirmala UI" w:cs="Nirmala UI"/>
        </w:rPr>
        <w:t>સમયગાળો, જે ડેમોક્રેટિક અને રિપબ્લિકન પક્ષોના અંતને ઓળખાવે છે, તેમાં અલ્ફા અને ઓમેગાની મુદ્રા છે, કારણ કે દરેક સમયગાળાની શરૂઆત અંતનું પ્રતિનિધિત્વ કરે છે. આ કારણે, ડેમોક્રેટિક પક્ષ માટેનું પ્રથમ વેમાર્ક 2001નો પેટ્રિયટ ઍક્ટ છે, અને બીજું વેમાર્ક 2021માં શરૂ થયેલ પેલોસી ટ્રાયલ્સ છે. તે ટ્રાયલ્સ 1789ના સંવિધાનના સંપૂર્ણ અસ્વીકારનું પ્રતિનિધિત્વ કરે છે. પેલોસી ટ્રાયલ્સ ડેમોક્રેટિક પક્ષની રેખામાં મધ્ય વેમાર્કનું પ્રતિનિધિત્વ કરે છે, જેનું પૂર્વછાયારૂપ તે સમયે દર્શાવવામાં આવ્યું હતું જ્યારે 1776 પછી તેર વર્ષ બાદ તેર વસાહતો દ્વારા સંવિધાનને અનુમોદિત કરવામાં આવ્યું હતું. પેલોસી ટ્રાયલ્સ સંવિધાન વિરુદ્ધના બળવાખોરીનું પ્રતિનિધિત્વ કરે છે અને 1789 દ્વારા તેનું પૂર્વછાયારૂપ દર્શાવવામાં આવ્યું હતું. ડેમોક્રેટિક રેખા માટેનું ત્રીજું વેમાર્ક તે સ્થળ છે જ્યાં તેઓ રાજકીય પક્ષ તરીકે અંત પામે છે.</w:t>
      </w:r>
    </w:p>
    <w:p>
      <w:pPr>
        <w:pStyle w:val="ArticleBody"/>
        <w:jc w:val="left"/>
      </w:pPr>
      <w:r>
        <w:rPr>
          <w:rFonts w:ascii="Nirmala UI" w:hAnsi="Nirmala UI" w:eastAsia="Nirmala UI" w:cs="Nirmala UI"/>
        </w:rPr>
        <w:t>તે 2024ની ચૂંટણી પર સમાપ્ત થાય છે, અને એકવાર 2025નું શપથગ્રહણ પૂર્ણ થાય ત્યારબાદ પેલોસી ટ્રાયલ્સનો બીજો સમૂહ એક્ઝિક્યુટિવ ઓર્ડર્સ દ્વારા લાવવામાં આવશે, જેમનું પૂર્વરૂપ Alien and Sedition Acts દ્વારા દર્શાવવામાં આવ્યું હતું. આ રીતે, ડેમોક્રેટિક પક્ષ માટેનો ત્રીજો વેમાર્ક 1798ના Alien and Sedition Acts છે. ડેમોક્રેટિક પક્ષના અંતનું પ્રતિનિધિત્વ કરતો સમયગાળો એક ચૂંટણી, એક શપથગ્રહણ, અને શૈતાની રાજકીય કાયદાકીય યુદ્ધના પ્રારંભથી શરૂ થાય છે, અને તે એક ચૂંટણી, એક શપથગ્રહણ, અને શૈતાની રાજકીય કાયદાકીય યુદ્ધના પ્રારંભ સાથે સમાપ્ત થાય છે.</w:t>
      </w:r>
    </w:p>
    <w:p>
      <w:pPr>
        <w:pStyle w:val="ArticleBody"/>
        <w:jc w:val="left"/>
      </w:pPr>
      <w:r>
        <w:rPr>
          <w:rFonts w:ascii="Nirmala UI" w:hAnsi="Nirmala UI" w:eastAsia="Nirmala UI" w:cs="Nirmala UI"/>
        </w:rPr>
        <w:t>રિપબ્લિકન પક્ષ માટે પ્રથમ માર્ગચિહ્ન 2001નો પેટ્રિયટ એક્ટ છે, જેનો પ્રતિકરૂપ 1776ની સ્વાતંત્ર્ય ઘોષણા છે. બીજું માર્ગચિહ્ન ડેમોક્રેટિક પક્ષ માટેના બીજા માર્ગચિહ્ન જેવું નથી. ડેમોક્રેટ્સ માટે 1789ના સંવિધાન દ્વારા પ્રતિનિધિત્વ પામતું બીજું માર્ગચિહ્ન પ્રથમ પેલોસી ટ્રાયલ્સ હતું, પરંતુ રિપબ્લિકન્સ માટે 1789ના સંવિધાન દ્વારા પ્રતિનિધિત્વ પામતું બીજું માર્ગચિહ્ન એલિયન એન્ડ સેડિશન એક્ટ છે, જે ટ્રમ્પના 2025માં બીજા શપથગ્રહણ પૂર્ણ થતાં જ પરિપૂર્ણ થાય છે. 1798ના એલિયન એન્ડ સેડિશન એક્ટ્સ કેવી રીતે 1789ના સંવિધાનનું પ્રતિનિધિત્વ કરી શકે?</w:t>
      </w:r>
    </w:p>
    <w:p>
      <w:pPr>
        <w:pStyle w:val="ArticleBody"/>
        <w:jc w:val="left"/>
      </w:pPr>
      <w:r>
        <w:rPr>
          <w:rFonts w:ascii="Nirmala UI" w:hAnsi="Nirmala UI" w:eastAsia="Nirmala UI" w:cs="Nirmala UI"/>
        </w:rPr>
        <w:t>ટ્રમ્પના બીજા શપથવિધિ-સમારોહ સમયે તેમના Executive Orders, જે 1798ના Alien and Sedition Acts દ્વારા પ્રતીકરૂપે દર્શાવવામાં આવે છે, તે માત્ર Pelosi Trialsના બીજા સમૂહની શરૂઆત જ કરતા નથી, પરંતુ તે કૃત્યો પશુની પ્રતિમાની રચનાની શરૂઆત પણ કરે છે. પશુની પ્રતિમાની રચનાનો સમયગાળો અજગરની જેમ બોલવાથી શરૂ થાય છે અને અજગરની જેમ બોલવાથી જ પૂર્ણ થાય છે. સમયગાળાની શરૂઆતમાં થતું આ બોલવું તે રાજકીય સત્તાઓની સ્થાપનાનું પ્રતિનિધિત્વ કરે છે, જે તાનાશાહી તરીકે દર્શાવવામાં આવી છે, અથવા Sister White તેને જે રીતે કહે છે તે મુજબ, “despotism.” પશુની પ્રતિમાની રચનાના સમયગાળાના અંતે અજગરની જેમ બોલવું એ દર્શાવે છે કે રાજકીય સત્તાઓ પર ધાર્મિક સત્તાઓનો અધિકાર સ્થાપિત કરવામાં આવી રહ્યો છે.</w:t>
      </w:r>
    </w:p>
    <w:p>
      <w:pPr>
        <w:pStyle w:val="ArticleBody"/>
        <w:jc w:val="left"/>
      </w:pPr>
      <w:r>
        <w:rPr>
          <w:rFonts w:ascii="Nirmala UI" w:hAnsi="Nirmala UI" w:eastAsia="Nirmala UI" w:cs="Nirmala UI"/>
        </w:rPr>
        <w:t>સ્વાતંત્ર્યની ઘોષણા યુરોપના રાજાઓની રાજકીય સત્તા તથા રોમન ચર્ચની ધાર્મિક સત્તા—બંનેની તાનાશાહી વિરુદ્ધની ઘોષણા હતી. પશુની પ્રતિમાની રચનાનો સમય એ છે જ્યાં આ બે ભ્રષ્ટ સત્તાઓ એક સાથે સંયોજિત થાય છે, અને તેમાં સંબંધ પર નિયંત્રણ ધાર્મિક સત્તાનું રહે છે. આ બે સત્તાઓની રચનામાં, અથવા સંમિલનમાં, ધાર્મિક સત્તા જ છેલ્લે ઊભી થાય છે અને ઊંચી હોય છે. તેથી, તે સમયગાળાની શરૂઆત એ સમયગાળાના અંતનું પ્રતિનિધિત્વ કરે છે. 1798ના Alien and Sedition Acts, ડેમોક્રેટિક પક્ષના અંતનું પ્રતિનિધિત્વ કરે છે, અને તે તેમનો ત્રીજો waymark છે, પરંતુ તે સાથે સાથે રિપબ્લિકન પક્ષના અંતિમ સમયગાળામાં બીજા waymarkનું પણ પ્રતિનિધિત્વ કરે છે. રિપબ્લિકન પક્ષ માટે ત્રીજો waymark રવિવારના અમલીકરણનો છે.</w:t>
      </w:r>
    </w:p>
    <w:p>
      <w:pPr>
        <w:pStyle w:val="ArticleBody"/>
        <w:jc w:val="left"/>
      </w:pPr>
      <w:r>
        <w:rPr>
          <w:rFonts w:ascii="Nirmala UI" w:hAnsi="Nirmala UI" w:eastAsia="Nirmala UI" w:cs="Nirmala UI"/>
        </w:rPr>
        <w:t>ડેમોક્રેટિક પક્ષ માટે, 1776, 1789 અને 1798 દ્વારા પ્રતિનિધિત્વ પામતા ત્રણ વેમાર્ક્સ અનુક્રમે 2001 (1776), 2021 ના પ્રથમ પેલોસી ટ્રાયલ્સ (1789), અને 2025 ના બીજા પેલોસી ટ્રાયલ્સ (1798)નું પ્રતીક છે.</w:t>
      </w:r>
    </w:p>
    <w:p>
      <w:pPr>
        <w:pStyle w:val="ArticleBody"/>
        <w:jc w:val="left"/>
      </w:pPr>
      <w:r>
        <w:rPr>
          <w:rFonts w:ascii="Nirmala UI" w:hAnsi="Nirmala UI" w:eastAsia="Nirmala UI" w:cs="Nirmala UI"/>
        </w:rPr>
        <w:t>રિપબ્લિકન પક્ષ માટે 1776, 1789 અને 1798 દ્વારા પ્રતિનિધિત થયેલા ત્રણ માર્ગચિહ્નો અનુક્રમે 2001 (1776), 2025ના બીજા પેલોસી ટ્રાયલ્સ (1789), અને રવિવારના કાયદા (1798)નું પ્રતિરૂપ દર્શાવે છે.</w:t>
      </w:r>
    </w:p>
    <w:p>
      <w:pPr>
        <w:pStyle w:val="ArticleBody"/>
        <w:jc w:val="left"/>
      </w:pPr>
      <w:r>
        <w:rPr>
          <w:rFonts w:ascii="Nirmala UI" w:hAnsi="Nirmala UI" w:eastAsia="Nirmala UI" w:cs="Nirmala UI"/>
        </w:rPr>
        <w:t>1776, 1789 અને 1798 બાવીસ વર્ષનું પ્રતિનિધિત્વ કરે છે, અને બાવીસ દેવત્વ અને માનવત્વના સંયોજનનું પ્રતીક છે. આ ત્રણ માર્ગચિહ્નો “સત્ય”ની સાક્ષી આપે છે, કારણ કે તેઓ દર્શાવે છે કે પ્રથમ અને અંતિમ માર્ગચિહ્ન એક જ સત્યને ઓળખાવે છે. 1776 સ્વતંત્રતાની સ્થાપનાને ઓળખાવે છે, અને 1798 સ્વતંત્રતાના દૂર થવાને ઓળખાવે છે. તેથી તેઓ હિબ્રૂ મૂળાક્ષરના પ્રથમ અને અંતિમ અક્ષરોનું પ્રતિનિધિત્વ કરે છે, જેમાં બાવીસ અક્ષરો છે. તેરમો અક્ષર બળવાના પ્રતીકરૂપ છે, અને મળીને આ ત્રણ અક્ષરો—પ્રથમ, તેરમો અને અંતિમ—સંયુક્ત થઈ હિબ્રૂ શબ્દ “સત્ય” રચે છે.</w:t>
      </w:r>
    </w:p>
    <w:p>
      <w:pPr>
        <w:pStyle w:val="ArticleBody"/>
        <w:jc w:val="left"/>
      </w:pPr>
      <w:r>
        <w:rPr>
          <w:rFonts w:ascii="Nirmala UI" w:hAnsi="Nirmala UI" w:eastAsia="Nirmala UI" w:cs="Nirmala UI"/>
        </w:rPr>
        <w:t>1776 સપ્ટેમ્બર 11, 2001નું પ્રતિનિધિત્વ કરે છે, અને તે એક લાખ ચુમ્માલીસ હજારનાં મુદ્રાંકનના સમયની શરૂઆતને ચિહ્નિત કરે છે. તે પાછલા વરસાદના છંટકાવની શરૂઆતને ચિહ્નિત કરે છે, જે એવો સમયગાળો છે જ્યારે સેવા બદલ અજગરને પશુને સોંપવામાં આવે છે, કારણ કે ડેમોક્રેટિક અજગર પક્ષ રિપબ્લિકન પશુ પક્ષ દ્વારા પરાજિત થશે.</w:t>
      </w:r>
    </w:p>
    <w:p>
      <w:pPr>
        <w:pStyle w:val="ArticleBody"/>
        <w:jc w:val="left"/>
      </w:pPr>
      <w:r>
        <w:rPr>
          <w:rFonts w:ascii="Nirmala UI" w:hAnsi="Nirmala UI" w:eastAsia="Nirmala UI" w:cs="Nirmala UI"/>
        </w:rPr>
        <w:t>તે ઇતિહાસ દરમ્યાન, સચ્ચા પ્રોટેસ્ટન્ટ શિંગડાનું મુદ્રાંકન તે સમયગાળા દરમિયાન પૂર્ણ થાય છે, જ્યારે પ્રભુ ઇઝરાયેલના ત્યજાયેલાઓ તરીકે ઓળખાતા લોકોને એકત્ર કરવા માટે બીજી વાર પોતાનો હાથ લંબાવે છે, અને જેઓ રવિવારના કાયદા સમયે એક ધ્વજચિહ્ન તરીકે ઊંચા ઉઠાવવામાં આવશે.</w:t>
      </w:r>
    </w:p>
    <w:p>
      <w:pPr>
        <w:pStyle w:val="ArticleBody"/>
        <w:jc w:val="left"/>
      </w:pPr>
      <w:r>
        <w:rPr>
          <w:rFonts w:ascii="Nirmala UI" w:hAnsi="Nirmala UI" w:eastAsia="Nirmala UI" w:cs="Nirmala UI"/>
        </w:rPr>
        <w:t>18 જુલાઈ, 2020ના રોજ સચ્ચું પ્રોટેસ્ટન્ટ શિંગું વિખેરાઈ ગયું, અને 2001 પછી બાવીસ વર્ષ બાદ, 2023ના જુલાઈમાં, જંગલમાં પોકારતી એક વાણી દ્વારા બીજા એકત્રીકરણનું કાર્ય આરંભાયું. પ્રથમ એકત્રીકરણ 2001માં થયું, જ્યારે પ્રકાશન અધ્યાય અઢારનો દેવદૂત નીચે ઉતર્યો, તે જ સમયે ન્યૂ યોર્ક શહેરની મહાન ઇમારતો ધરાશાયી થઈ. તે દેવદૂતનું અવતરણ મુદ્રાંકનના સમયના આરંભનું પ્રતિનિધિત્વ કરતું હતું, અને 18 જુલાઈ, 2020ના રોજ મુખ્યદૂત મીખાયેલનું અવતરણ મુદ્રાંકનના સમયના અંતનું પ્રતિનિધિત્વ કરતું હતું. ઈસુ, આલ્ફા અને ઓમેગા તરીકે, હંમેશા આરંભ દ્વારા અંતનું દૃષ્ટાંત આપે છે; તેથી 11 સપ્ટેમ્બર, 2001ના રોજ શરૂ થયેલા પ્રથમ એકત્રીકરણનાં ભવિષ્યવાણીય તત્ત્વો, બીજા એકત્રીકરણમાં બનતા ભવિષ્યવાણીય તત્ત્વોનું પ્રતિનિધિત્વ કરે છે.</w:t>
      </w:r>
    </w:p>
    <w:p>
      <w:pPr>
        <w:pStyle w:val="ArticleBody"/>
        <w:jc w:val="left"/>
      </w:pPr>
      <w:r>
        <w:rPr>
          <w:rFonts w:ascii="Nirmala UI" w:hAnsi="Nirmala UI" w:eastAsia="Nirmala UI" w:cs="Nirmala UI"/>
        </w:rPr>
        <w:t>બીજી ભેગીકરણની ત્રણ સ્પષ્ટ દૃષ્ટાંતો છે, જે એક લાખ ચુમ્માલીસ હજારના મુદ્રાંકનના સમયના અંતિમ ઇતિહાસનું પ્રતિનિધિત્વ કરે છે; તે છે ખ્રિસ્તનો ઇતિહાસ, ૧૧ ઓગસ્ટ, ૧૮૪૦ થી ૨૨ ઓક્ટોબર, ૧૮૪૪ સુધીના પ્રથમ અને બીજા દેવદૂતના સંદેશાઓનો ઇતિહાસ, અને ૨૨ ઓક્ટોબર, ૧૮૪૪ થી ૧૮૬૩ના બળવા સુધીના ત્રીજા દેવદૂતનો ઇતિહાસ. આ ત્રણ સાક્ષીઓ જુલાઈ ૨૦૨૩ થી વહેલી આવનાર રવિવારના કાયદા સુધીના એક લાખ ચુમ્માલીસ હજારના બીજા ભેગીકરણને સ્થાપિત કરે છે. જો આપણે દરેક ઇતિહાસમાંથી એક વિશિષ્ટ તત્વને અલગ કરીએ, તો ત્રીજા શોકની ભૂમિકાનો પુરાવો મળે છે.</w:t>
      </w:r>
    </w:p>
    <w:p>
      <w:pPr>
        <w:pStyle w:val="ArticleBody"/>
        <w:jc w:val="left"/>
      </w:pPr>
      <w:r>
        <w:rPr>
          <w:rFonts w:ascii="Nirmala UI" w:hAnsi="Nirmala UI" w:eastAsia="Nirmala UI" w:cs="Nirmala UI"/>
        </w:rPr>
        <w:t>17 ઑગસ્ટ, 1844ના રોજ એક્સેટર શિબિર સભાના સમાપન સમયે મધરાત્રીના પોકારનો સંદેશ જાહેર કરવામાં આવ્યો હતો. તે જાહેરખબર એક લાખ ચુમ્માલીસ હજારના ઇતિહાસમાં મધરાત્રીના પોકારના સંદેશની જાહેરખબરનું પ્રતિનિધિત્વ કરતી હતી, કારણ કે બંને ઇતિહાસ દસ કન્યાઓના દૃષ્ટાંતની પૂર્ણતા હતા અને છે. સિસ્ટર વ્હાઇટ દર્શાવે છે કે યરૂશાલેમમાં ખ્રિસ્તનો વિજયોત્સવી પ્રવેશ 1844માં મધરાત્રીના પોકારની જાહેરખબરનું પ્રતિનિધિત્વ કરતો હતો. ખ્રિસ્તે ક્યારેય કોઈ પ્રાણી પર સવારી કરી હોય તો તે એકમાત્ર પ્રસંગ યરૂશાલેમમાં તેમનો પ્રવેશ હતો, અને તેમણે જે પ્રાણી પર સવારી કરી હતી તે ગધેડો હતો, જે ઇસ્લામનું પ્રતિક છે. 1844થી 1863 સુધીના બીજા એકત્ર કરવાની અવધિમાં, 1848માં સિસ્ટર વ્હાઇટ દર્શાવે છે કે યુરોપીય રાષ્ટ્રો ક્રોધિત કરવામાં આવી રહ્યા હતા, અને તે ઇતિહાસમાં રાષ્ટ્રોને ક્રોધિત કરવાનું કાર્ય ઇસ્લામ દ્વારા યુરોપ પર સતત યુદ્ધ લાદવાની ધમકીઓ દ્વારા સિદ્ધ કરવામાં આવ્યું હતું. બીજા એકત્ર કરવાની ત્રણેય ઇતિહાસોમાં ત્રીજા અફસોસના ઇસ્લામની ભૂમિકા ઓળખાવવામાં આવે છે.</w:t>
      </w:r>
    </w:p>
    <w:p>
      <w:pPr>
        <w:pStyle w:val="ArticleBody"/>
        <w:jc w:val="left"/>
      </w:pPr>
      <w:r>
        <w:rPr>
          <w:rFonts w:ascii="Nirmala UI" w:hAnsi="Nirmala UI" w:eastAsia="Nirmala UI" w:cs="Nirmala UI"/>
        </w:rPr>
        <w:t>એક લાખ ચુંમાળીસ હજારના મુદ્રાંકનનો સમય 11 સપ્ટેમ્બર, 2001ના રોજ, ત્રીજા અફસોસના ઇસ્લામ તરફથી સંયુક્ત રાજ્ય અમેરિકાની આધુનિક ભવ્ય ભૂમિ પર થયેલા અચાનક આક્રમણ સાથે શરૂ થયો. બાવીસ વર્ષ પછી, 7 ઓક્ટોબર, 2023ના રોજ, ત્રીજા અફસોસના ઇસ્લામે પ્રાચીન ભવ્ય ભૂમિ પર અચાનક આક્રમણ કર્યું. જલ્દી આવનારા રવિવારના કાયદા સમયે, જે પ્રકાશિતવાક્ય અગિયારનો મહાન ભૂકંપ છે, ત્રીજો અફસોસ ફરી એકવાર અચાનક આવે છે, કારણ કે તે ફરી એકવાર આધુનિક ભવ્ય ભૂમિ પર અચાનક આક્રમણ સિદ્ધ કરે છે.</w:t>
      </w:r>
    </w:p>
    <w:p>
      <w:pPr>
        <w:pStyle w:val="ArticleBody"/>
        <w:jc w:val="left"/>
      </w:pPr>
      <w:r>
        <w:rPr>
          <w:rFonts w:ascii="Nirmala UI" w:hAnsi="Nirmala UI" w:eastAsia="Nirmala UI" w:cs="Nirmala UI"/>
        </w:rPr>
        <w:t>શાબ્દિક ઇઝરાયેલ દ્વારા પ્રતિનિધિત થયેલો વિદ્રોહ—જે તેઓનું પ્રતીક છે જેઓએ પોતાના મશીહને ક્રૂસ પર ચઢાવ્યો હતો—અને ત્રીજા હાયના ઇસ્લામના ત્રણ અચાનક આક્રમણો, “સત્ય”ની મુદ્રા ધરાવે છે. એક લાખ ચુંમાલીસ હજારને મુદ્રાંકિત કરતો સંદેશ, જે અંતિમ દિવસોમાં ભગવાનના લોકોને બીજી વાર એકત્ર કરવાની કાર્યસિદ્ધિ કરે છે, તે એવા સમયગાળામાં પ્રગટ થાય છે જ્યારે ત્રીજા હાયના ઇસ્લામની પ્રવૃત્તિઓ સક્રિય હોય છે.</w:t>
      </w:r>
    </w:p>
    <w:p>
      <w:pPr>
        <w:pStyle w:val="ArticleBody"/>
        <w:jc w:val="left"/>
      </w:pPr>
      <w:r>
        <w:rPr>
          <w:rFonts w:ascii="Nirmala UI" w:hAnsi="Nirmala UI" w:eastAsia="Nirmala UI" w:cs="Nirmala UI"/>
        </w:rPr>
        <w:t>“બીજો એકત્રીકરણ” તરીકે દર્શાવવામાં આવેલ ભવિષ્યવાણીય સમયગાળો, સ્પષ્ટપણે તે નિશ્ચિત ભવિષ્યવાણીય સમયગાળાઓની ઓળખ આપે છે, જે મળીને “બીજા એકત્રીકરણ” નો સમગ્ર ઇતિહાસ રચે છે. ખ્રિસ્તના પુનરુત્થાન પછી તેમનું અવતરણ, ક્રોસ પર વિખેરાઈ ગયેલા લોકોને એકત્ર કરવાની તેમની કામગીરીનો આરંભ સૂચવે છે.</w:t>
      </w:r>
    </w:p>
    <w:p>
      <w:pPr>
        <w:pStyle w:val="ArticleScripture"/>
        <w:jc w:val="left"/>
      </w:pPr>
      <w:r>
        <w:rPr>
          <w:rFonts w:ascii="Nirmala UI" w:hAnsi="Nirmala UI" w:eastAsia="Nirmala UI" w:cs="Nirmala UI"/>
        </w:rPr>
        <w:t>ત્યારે ઈસુએ તેમને કહ્યું, તમે બધાં આજે રાત્રે મારા વિષે ઠેસ ખાશો; કારણ કે લખેલું છે: “હું ભરવાડને મારીશ, અને ઘેટાંના ટોળાના ઘેટાં તિતરબિતર થઈ જશે.” મત્તી 26:31.</w:t>
      </w:r>
    </w:p>
    <w:p>
      <w:pPr>
        <w:pStyle w:val="ArticleBody"/>
        <w:jc w:val="left"/>
      </w:pPr>
      <w:r>
        <w:rPr>
          <w:rFonts w:ascii="Nirmala UI" w:hAnsi="Nirmala UI" w:eastAsia="Nirmala UI" w:cs="Nirmala UI"/>
        </w:rPr>
        <w:t>સમાધિમાંના તે ત્રણ દિવસો પછી, ખ્રિસ્ત શિષ્યો પાસે ઉતરી આવ્યા અને વ્યક્તિગત શિક્ષણના ચાલીસ દિવસીય અવધિનો પ્રારંભ કર્યો; ત્યારબાદ, પેન્ટિકોસ્ટ સમયે પવિત્ર આત્માના અપરિમિત ઢાળવાના પૂર્વે, એકતા અને પ્રાર્થનાના દસ દિવસીય અવધિ અનુસર્યો.</w:t>
      </w:r>
    </w:p>
    <w:p>
      <w:pPr>
        <w:pStyle w:val="ArticleScripture"/>
        <w:jc w:val="left"/>
      </w:pPr>
      <w:r>
        <w:rPr>
          <w:rFonts w:ascii="Nirmala UI" w:hAnsi="Nirmala UI" w:eastAsia="Nirmala UI" w:cs="Nirmala UI"/>
        </w:rPr>
        <w:t>હે થેઓફિલસ, મેં પ્રથમ ગ્રંથમાં ઈસુએ જે બધું કરવાનું અને શીખવવાનું શરૂ કર્યું હતું તેની વાત લખી હતી, તે દિવસ સુધી જ્યારે તેઓ ઉપર લઈ જવામાં આવ્યા; તે પહેલાં તેમણે પવિત્ર આત્મા દ્વારા પોતાના પસંદ કરેલા પ્રેરિતોને આજ્ઞાઓ આપી હતી. તેમણે પોતાના દુઃખભોગ પછી પણ ઘણા અચૂક પ્રમાણો દ્વારા પોતાને જીવિત હોવાનું તેમને દર્શાવ્યું, ચાલીસ દિવસ સુધી તેઓને દેખાતા રહ્યા અને દેવના રાજ્ય સંબંધિત વાતો કહેતા રહ્યા. અને તેઓની સાથે ભેગા થયા ત્યારે તેમણે તેમને આજ્ઞા આપી કે તેઓ યેરૂશાલેમમાંથી ન નીકળે, પરંતુ પિતાની પ્રતિજ્ઞાની રાહ જુએ, જેના વિષે તેમણે કહ્યું, “તમે મારી પાસેથી સાંભળ્યું છે. કારણ કે યોહાને તો ખરેખર પાણીથી બાપ્તિસ્મા આપ્યું હતું; પરંતુ થોડા જ દિવસોમાં તમે પવિત્ર આત્માથી બાપ્તિસ્મા પામશો.” તેથી જ્યારે તેઓ ભેગા થયા, ત્યારે તેમણે તેમને પૂછ્યું, “પ્રભુ, શું તમે આ સમયે ઇઝરાયેલને રાજ્ય ફરી સ્થાપી આપશો?” ત્યારે તેમણે તેમને કહ્યું, “સમયો કે અવસરો, જે પિતાએ પોતાના અધિકારમાં રાખ્યા છે, તે જાણવું તમારું કાર્ય નથી. પરંતુ જ્યારે પવિત્ર આત્મા તમારાં ઉપર આવશે, ત્યારે તમે શક્તિ પ્રાપ્ત કરશો; અને યેરૂશાલેમમાં, અને સમગ્ર યહૂદિયામાં, અને સમારિયામાં, અને પૃથ્વીના છેક અંત સુધી તમે મારા સાક્ષી થશો.” અને તેમણે આ વાતો કહી પછી, તેઓ જોતા હતા ત્યારે તેઓ ઉપર લઈ જવામાં આવ્યા; અને એક વાદળે તેમને તેમની નજરથી ઓઝલ કરી લીધા.... અને જ્યારે પેન્ટેકોસ્ટનો દિવસ પૂર્ણરૂપે આવ્યો, ત્યારે તેઓ બધા એકમત થઈને એક જ સ્થાને હતા. અને અચાનક સ્વર્ગમાંથી પ્રબળ વેગવાળા પવનના ગર્જના જેવો એક ધ્વનિ આવ્યો, અને જ્યાં તેઓ બેઠા હતા તે આખું ઘર તેનાથી ભરાઈ ગયું. પ્રેરિતોનાં કૃત્યો 1:1–9, 2:1, 2.</w:t>
      </w:r>
    </w:p>
    <w:p>
      <w:pPr>
        <w:pStyle w:val="ArticleBody"/>
        <w:jc w:val="left"/>
      </w:pPr>
      <w:r>
        <w:rPr>
          <w:rFonts w:ascii="Nirmala UI" w:hAnsi="Nirmala UI" w:eastAsia="Nirmala UI" w:cs="Nirmala UI"/>
        </w:rPr>
        <w:t>ચાલીસ દિવસો સુધી, અને ત્યારબાદ તે દસ દિવસો જેમાં શિષ્યોને પિતાના વચન માટે “રાહ જોવી” હતી, ખ્રિસ્ત પોતાના શિષ્યોને બીજી વાર એકત્ર કરી રહ્યો હતો. યેરુશાલેમમાં રાહ જોવાનો સમય, મથિ પચ્ચીસ અને હબક્કૂક બેના મોડું પડવાના સમય સાથે સુસંગત એવા એક ઠહેરવાના સમયનું પ્રતિક છે. સમગ્ર સમયગાળાની ઓળખ ખ્રિસ્ત દ્વારા એલિયાહના કાર્યથી શરૂ થતી તરીકે કરવામાં આવે છે, જ્યારે યોહાન બાપ્તિસ્મા આપતો હતો, અને સમગ્ર સમયગાળો પેન્ટેકોસ્ટના દિવસે પવિત્ર આત્માના બાપ્તિસ્મા સાથે સમાપ્ત થયો. બાપ્તિસ્મા મૃત્યુ, દફન અને પુનરુત્થાનનું પ્રતિક છે, તેથી સમગ્ર સમયગાળામાં મધ્યમ માર્ગચિહ્ન ક્રોસ હતું, કારણ કે સમગ્ર સમયગાળો “સત્ય”ની મુદ્રા ધારણ કરે છે.</w:t>
      </w:r>
    </w:p>
    <w:p>
      <w:pPr>
        <w:pStyle w:val="ArticleBody"/>
        <w:jc w:val="left"/>
      </w:pPr>
      <w:r>
        <w:rPr>
          <w:rFonts w:ascii="Nirmala UI" w:hAnsi="Nirmala UI" w:eastAsia="Nirmala UI" w:cs="Nirmala UI"/>
        </w:rPr>
        <w:t>સમગ્ર સમયગાળો યોહાન દ્વારા ખ્રિસ્તના બાપ્તિસ્માથી આરંભે છે, જ્યારે પવિત્ર આત્મા કબૂતરના સ્વરૂપે અવતર્યો હતો. ત્યાર પછી તે શિષ્યોને એકત્ર કરવાની કામગીરી શરૂ થઈ, જેઓ ખ્રિસ્તી મંદિરના પાયા થવાના હતા. તે સમયગાળાના અંતે ખ્રિસ્ત પોતાના શિષ્યોને બીજી વાર એકત્ર કરે છે, અને આ બીજી એકત્રિત કરવાની અવધિ પ્રથમ એકત્રિત કરવાની અવધિનું પુનરાવર્તન છે, કારણ કે ખ્રિસ્ત કોઈ બાબતના અંતને તેની શરૂઆત દ્વારા સ્પષ્ટ કરે છે.</w:t>
      </w:r>
    </w:p>
    <w:p>
      <w:pPr>
        <w:pStyle w:val="ArticleBody"/>
        <w:jc w:val="left"/>
      </w:pPr>
      <w:r>
        <w:rPr>
          <w:rFonts w:ascii="Nirmala UI" w:hAnsi="Nirmala UI" w:eastAsia="Nirmala UI" w:cs="Nirmala UI"/>
        </w:rPr>
        <w:t>ખ્રિસ્તના બાપ્તિસ્મા દ્વારા ક્રૂસનું પૂર્વચિહ્ન દર્શાવવામાં આવ્યું હતું, અને આ બંને ઘટનાઓએ શિષ્યોને એકત્ર કરવાની પ્રક્રિયાનો પ્રારંભ કર્યો હતો. જે સીમાચિહ્ન આરંભ અને અંતને ઓળખાવે છે, તે મૃત્યુ, દફન અને પુનરુત્થાનનું પ્રતિનિધિત્વ કરે છે. પુનરુત્થાન પછી, અરણ્યમાં પરીક્ષાના ચાળીસ દિવસોએ તેમના અવતર્યા પછી શિષ્યોને આપવામાં આવેલી શિક્ષણની ચાળીસ દિવસોની અવધિનું પ્રતિનિધિત્વ કર્યું હતું. આ બંને ચાળીસ દિવસો એક પ્રાથમિક સત્યનું પ્રતિનિધિત્વ કરે છે, જેને યેશુએ આ રીતે વ્યક્ત કર્યું હતું: “એ લખેલું છે કે, મનુષ્ય માત્ર રોટલીથી જ જીવશે નહિ, પરંતુ દેવના મુખમાંથી નીકળતા દરેક વચનથી જીવશે.”</w:t>
      </w:r>
    </w:p>
    <w:p>
      <w:pPr>
        <w:pStyle w:val="ArticleBody"/>
        <w:jc w:val="left"/>
      </w:pPr>
      <w:r>
        <w:rPr>
          <w:rFonts w:ascii="Nirmala UI" w:hAnsi="Nirmala UI" w:eastAsia="Nirmala UI" w:cs="Nirmala UI"/>
        </w:rPr>
        <w:t>તે સમયગાળામાં ઈસુએ શિષ્યોને ખ્રિસ્ત વિષે ભવિષ્યવક્તાઓએ જે કંઈ સાક્ષી આપી હતી તે સર્વ ઉઘાડીને સમજાવ્યું; આ રીતે તેમણે તે સમયગાળાને તેમના ભવિષ્યવાણીરૂપ વચનના ઉદ્ઘાટન તરીકે ઓળખાવ્યો.</w:t>
      </w:r>
    </w:p>
    <w:p>
      <w:pPr>
        <w:pStyle w:val="ArticleScripture"/>
        <w:jc w:val="left"/>
      </w:pPr>
      <w:r>
        <w:rPr>
          <w:rFonts w:ascii="Nirmala UI" w:hAnsi="Nirmala UI" w:eastAsia="Nirmala UI" w:cs="Nirmala UI"/>
        </w:rPr>
        <w:t>અને, જોવો, તે જ દિવસે તેમામાંના બે એમ્માઉસ નામના એક ગામે જઈ રહ્યા હતા, જે યરુશાલેમથી આશરે સાઠ ફર્લોંગ દૂર હતું. અને જે જે વાતો બની હતી તે સર્વ વિષે તેઓ પરસ્પર વાતચીત કરતા હતા. અને એમ થયું કે, જ્યારે તેઓ પરસ્પર ચર્ચા અને વિચારવિમર્શ કરતા હતા, ત્યારે યેશુ પોતે નજીક આવી તેઓની સાથે ચાલવા લાગ્યા. પરંતુ તેમની આંખો એવી રોકાઈ રાખવામાં આવી હતી કે તેઓ તેને ઓળખી ન શક્યા.... ત્યાર પછી તેણે તેઓને કહ્યું, હે મૂર્ખો, અને પ્રભુવક્તાઓએ જે કાંઈ કહ્યું છે તે સર્વમાં વિશ્વાસ કરવામાં દિલથી મંદ લોકો: શું ખ્રિસ્તને આ બધું દુઃખ સહન કરીને પોતાની મહિમામાં પ્રવેશ કરવો જરૂરી ન હતો? અને મૂસા તથા સર્વ પ્રભુવક્તાઓથી આરંભ કરીને, તેણે સર્વ શાસ્ત્રોમાં પોતાના વિષેની વાતો તેઓને સમજાવી. અને તેઓ જે ગામ તરફ જઈ રહ્યા હતા તેનાં નજીક આવ્યા; અને તેણે જાણે આગળ જવાનું હોય તેમ દર્શાવ્યું. પરંતુ તેઓએ તેને આગ્રહપૂર્વક રોકીને કહ્યું, અમારી સાથે રહો; કેમ કે સાંજ પડી રહી છે, અને દિવસ ઘણો વીતી ગયો છે. તેથી તે તેઓની સાથે રહેવા અંદર ગયો. અને એમ થયું કે, જ્યારે તે તેઓની સાથે ભોજન માટે બેસ્યો હતો, ત્યારે તેણે રોટલી લીધી, અને આશીર્વાદ આપ્યો, અને તોડી, અને તેઓને આપી. અને તેમની આંખો ખુલ્લી, અને તેઓએ તેને ઓળખ્યો; અને તે તેમની નજર સમક્ષથી અદૃશ્ય થઈ ગયો. લૂક 24:13–16, 26–31.</w:t>
      </w:r>
    </w:p>
    <w:p>
      <w:pPr>
        <w:pStyle w:val="ArticleBody"/>
        <w:jc w:val="left"/>
      </w:pPr>
      <w:r>
        <w:rPr>
          <w:rFonts w:ascii="Nirmala UI" w:hAnsi="Nirmala UI" w:eastAsia="Nirmala UI" w:cs="Nirmala UI"/>
        </w:rPr>
        <w:t>ખ્રિસ્ત તેઓ કોણ હતા તે ઓળખી ન શકેલા શિષ્યો સાથે ત્યાં સુધી રહ્યા, જ્યાં સુધી તેમણે તેમની આંખો ઉઘાડી ન દીધી; “અને મૂસા અને સર્વ ભવિષ્યવક્તાઓથી શરૂઆત કરીને, તેમણે સર્વ શાસ્ત્રોમાં પોતાની વિષેની વાતો તેમને સમજાવી.” જ્યારે તેમને ખાવા માટે “રોટલી” આપવામાં આવી, ત્યારે તેમની આંખો ઉઘડી. ચાલીસ દિવસ પછી ખ્રિસ્ત સ્વર્ગે આરોહિત થયા, અને “તેમની નજરમાંથી અદૃશ્ય થઈ ગયા,” જેમ તેમણે શિક્ષણના ચાલીસ દિવસોના આરંભે એમ્માઉસના શિષ્યો સાથે કર્યું હતું. ત્યારબાદ તેમણે પેન્ટેકોસ્ટ માટેની દસ દિવસની તૈયારી શરૂ કરી, જે ટૂંક સમયમાં આવનારા રવિવારના કાયદાનું પ્રતિક છે.</w:t>
      </w:r>
    </w:p>
    <w:p>
      <w:pPr>
        <w:pStyle w:val="ArticleBody"/>
        <w:jc w:val="left"/>
      </w:pPr>
      <w:r>
        <w:rPr>
          <w:rFonts w:ascii="Nirmala UI" w:hAnsi="Nirmala UI" w:eastAsia="Nirmala UI" w:cs="Nirmala UI"/>
        </w:rPr>
        <w:t>તે મહાન ભૂકંપ સમયે, જે રવિવારના કાયદાનું પ્રતિક છે, ઇસ્લામનું ત્રીજું શોકદાયક આપત્તિ-સંદેશ ઝડપથી આવે છે; અને ઇસ્લામ યશાયાહનો “કઠોર” “પૂર્વ પવન” છે, એટલે કે એ જ યહેઝ્કેલનો શ્વાસ છે, જે યોહાનના ચાર પવનોમાંથી આવે છે, અને જે એક લાખ ચુંમાલીસ હજારના મુદ્રાંકન દરમિયાન રોકી રાખવામાં આવ્યા છે।</w:t>
      </w:r>
    </w:p>
    <w:p>
      <w:pPr>
        <w:pStyle w:val="ArticleBody"/>
        <w:jc w:val="left"/>
      </w:pPr>
      <w:r>
        <w:rPr>
          <w:rFonts w:ascii="Nirmala UI" w:hAnsi="Nirmala UI" w:eastAsia="Nirmala UI" w:cs="Nirmala UI"/>
        </w:rPr>
        <w:t>એકવાર એક લાખ ચુંવાલીસ હજાર પર મુહર લગાવી દેવામાં આવે, ત્યારબાદ ચાર પવનો છોડવામાં આવે છે, અને “અચાનક સ્વર્ગમાંથી પ્રચંડ અને વેગવાન પવનના ઝોક જેવો અવાજ આવ્યો, અને તેણે આખું ઘર ભરી દીધું.” ત્રીજા હાયનું ઇસ્લામ “અચાનક” અને અનપેક્ષિત રીતે પ્રહાર કરે છે, અને “સ્વર્ગમાંથી અવાજ” ઉત્પન્ન કરે છે, જે સાતમી તુરાઈ છે, અને તે દર્શાવે છે કે દેવનું રહસ્ય ક્યારે પૂર્ણ થાય છે; અને દેવનું રહસ્ય એક લાખ ચુંવાલીસ હજાર માટે ત્યારે પૂર્ણ થાય છે જ્યારે દેવત્વ (પવિત્ર આત્માનો ઉંડેલો વરસાવ) માનવત્વ સાથે કાયમી રીતે સંયુક્ત થાય છે, અને પ્રભુ અચાનક પોતાના મંદિરમાં (તે ઘર જ્યાં શિષ્યો એકત્રિત થયા હતા) આવે છે અને એક લાખ ચુંવાલીસ હજાર સાથે કરારમાં પ્રવેશે છે.</w:t>
      </w:r>
    </w:p>
    <w:p>
      <w:pPr>
        <w:pStyle w:val="ArticleBody"/>
        <w:jc w:val="left"/>
      </w:pPr>
      <w:r>
        <w:rPr>
          <w:rFonts w:ascii="Nirmala UI" w:hAnsi="Nirmala UI" w:eastAsia="Nirmala UI" w:cs="Nirmala UI"/>
        </w:rPr>
        <w:t>અમે આ અભ્યાસને આગામી લેખમાં આગળ ચાલુ રાખીશું.</w:t>
      </w:r>
    </w:p>
    <w:p>
      <w:pPr>
        <w:pStyle w:val="ArticleScripture"/>
        <w:jc w:val="left"/>
      </w:pPr>
      <w:r>
        <w:rPr>
          <w:rFonts w:ascii="Nirmala UI" w:hAnsi="Nirmala UI" w:eastAsia="Nirmala UI" w:cs="Nirmala UI"/>
        </w:rPr>
        <w:t>“પ્રભુ ઇચ્છે છે કે આપણે પર્વત પર ચઢીને જઈએ,—વધુ સીધા રીતે તેમની ઉપસ્થિતિમાં પ્રવેશીએ. અમે એવા સંકટકાળ તરફ આવી રહ્યા છીએ જે, જગતની શરૂઆતથી આજ સુધીના કોઈપણ પૂર્વ સમય કરતાં વધુ, ખ્રિસ્તના નામનો સ્વીકાર કરનાર દરેક વ્યક્તિની સંપૂર્ણ સમર્પિતતા માગશે.</w:t>
      </w:r>
    </w:p>
    <w:p>
      <w:pPr>
        <w:pStyle w:val="ArticleScripture"/>
        <w:jc w:val="left"/>
      </w:pPr>
      <w:r>
        <w:rPr>
          <w:rFonts w:ascii="Nirmala UI" w:hAnsi="Nirmala UI" w:eastAsia="Nirmala UI" w:cs="Nirmala UI"/>
        </w:rPr>
        <w:t>“અમારા વચ્ચે સાચી ભક્તિનો પુનર્જાગરણ અમારી સર્વ આવશ્યકતાઓમાં સૌથી મહાન અને અતિ તાત્કાલિક છે. આપણને દેવ તરફથી પવિત્ર અભિષેક, તેમના આત્માનો બાપ્તિસ્મા અવશ્ય જોઈએ; કારણ કે પવિત્ર સત્યના પ્રસાર માટે આ જ એકમાત્ર કાર્યક્ષમ સાધન છે. દેવનો આત્મા જ આત્માની નિષ્પ્રાણ શક્તિઓને સ્વર્ગીય બાબતોનું મૂલ્યાંકન કરવા સજીવ કરે છે, અને સ્નેહભાવને દેવ તથા સત્ય તરફ આકર્ષે છે.”</w:t>
      </w:r>
    </w:p>
    <w:p>
      <w:pPr>
        <w:pStyle w:val="ArticleScripture"/>
        <w:jc w:val="left"/>
      </w:pPr>
      <w:r>
        <w:rPr>
          <w:rFonts w:ascii="Nirmala UI" w:hAnsi="Nirmala UI" w:eastAsia="Nirmala UI" w:cs="Nirmala UI"/>
        </w:rPr>
        <w:t>“દેવના વચનને યથાર્થ માનવાનો અધિકાર આપણો વિશેષ સદભાગ્ય છે. જ્યારે ઈસુ પોતાના શિષ્યોને છોડીને સ્વર્ગમાં આરોહણ કરવા જ રહ્યા હતા, ત્યારે તેમણે તેમને સર્વ જાતિઓ, સર્વ ભાષાઓ અને સર્વ પ્રજાઓ સુધી સુસમાચારનો સંદેશ વહન કરવાની આજ્ઞા આપી. તેમણે તેમને કહ્યું કે ઉપરથી શક્તિ પ્રાપ્તિ ન થાય ત્યાં સુધી યરુશાલેમમાં જ રોકાયેલા રહો. તેમની સફળતા માટે આ અનિવાર્ય હતું. પવિત્ર અભિષેક દેવના સેવકો પર આવવો જ જોઈએ. જેઓ ખ્રિસ્તના શિષ્યો તરીકે સંપૂર્ણપણે ઓળખાતા હતા અને પ્રચારકો તરીકે પ્રેરિતો સાથે સંકળાયેલા હતા, તેઓ બધાં યરુશાલેમમાં એકત્ર થયા. તેમણે સર્વ ભેદભાવ દૂર કરી દીધા. તેઓ પ્રાર્થના અને વિનંતિમાં એકચિત્ત રહી અડગ રહ્યા, જેથી તેઓ પવિત્ર આત્માની પ્રતિજ્ઞાનું પૂર્ણ થવું પ્રાપ્ત કરે; કારણ કે તેઓને આત્માના પ્રગટ દર્શન અને દેવની શક્તિમાં સુસમાચારનું પ્રચાર કરવાનું હતું. ખ્રિસ્તના અનુયાયીઓ માટે તે મહાસંકટનો સમય હતો. તેઓ વરુઓના વચ્ચેની ઘેટાં જેવા હતા, તોય તેઓ સદ્હિંમત ધરાવતા હતા, કારણ કે ખ્રિસ્ત મૃતકોમાંથી ઉઠી ચૂક્યા હતા, અને તેમણે પોતાને તેઓને પ્રગટ કર્યા હતા, અને તેમને એક વિશેષ આશીર્વાદનું વચન આપ્યું હતું, જે તેમને વિશ્વમાં તેમનું સુસમાચાર પ્રચાર કરવા આગળ વધવા યોગ્ય બનાવશે. તેઓ તેમની પ્રતિજ્ઞા પૂર્ણ થવાની આશાપૂર્વક રાહ જોઈ રહ્યા હતા, અને વિશેષ ઉત્કટતાથી પ્રાર્થના કરી રહ્યા હતા.”</w:t>
      </w:r>
    </w:p>
    <w:p>
      <w:pPr>
        <w:pStyle w:val="ArticleScripture"/>
        <w:jc w:val="left"/>
      </w:pPr>
      <w:r>
        <w:rPr>
          <w:rFonts w:ascii="Nirmala UI" w:hAnsi="Nirmala UI" w:eastAsia="Nirmala UI" w:cs="Nirmala UI"/>
        </w:rPr>
        <w:t>“આ જ તે માર્ગ છે જે તેઓએ અનુસરવો જોઈએ, જેઓ સ્વર્ગના મેઘોમાં પ્રભુના આગમનની ઘોષણા કરવાના કાર્યમાં ભાગ લે છે; કારણ કે દેવના મહાન દિવસે સ્થિર રહી શકે એવી એક પ્રજા તૈયાર થવાની છે. યદ્યપિ ખ્રિસ્તે પોતાના શિષ્યોને આ વચન આપ્યું હતું કે તેઓ પવિત્ર આત્માને પ્રાપ્ત કરશે, તથાપિ તેનાથી પ્રાર્થનાની આવશ્યકતા દૂર થઈ નહોતી. તેઓ વધુ જ આતુરતાપૂર્વક પ્રાર્થના કરતા રહ્યા; તેઓ એકચિત્ત થઈને પ્રાર્થનામાં સતત લાગેલા રહ્યા. જેઓ હવે પ્રભુના આગમન માટે એક પ્રજાને તૈયાર કરવાની આ ગંભીર કાર્યમાં લાગેલા છે, તેઓએ પણ પ્રાર્થનામાં સતત રહેવું જોઈએ. પ્રારંભિક શિષ્યો એકચિત્ત હતા. પ્રતિજ્ઞાત આશીર્વાદ કેવી રીતે આવશે તે અંગે આગળ ધપાવવા માટે તેમની પાસે કોઈ કલ્પનાઓ નહોતી, કોઈ જિજ્ઞાસાપૂર્ણ સિદ્ધાંત ન હતો. તેઓ વિશ્વાસ અને આત્મામાં એક હતા. તેઓ સહમત હતા.”</w:t>
      </w:r>
    </w:p>
    <w:p>
      <w:pPr>
        <w:pStyle w:val="ArticleScripture"/>
        <w:jc w:val="left"/>
      </w:pPr>
      <w:r>
        <w:rPr>
          <w:rFonts w:ascii="Nirmala UI" w:hAnsi="Nirmala UI" w:eastAsia="Nirmala UI" w:cs="Nirmala UI"/>
        </w:rPr>
        <w:t>“તમામ સંશય દૂર કરી દો. તમારા ભયો દૂર હટાવી દો; અને પાઉલે જ્યારે ઉદ્ઘોષ કર્યો હતો ત્યારે જે અનુભવ તેને થયો હતો તે પ્રાપ્ત કરો: ‘હું ખ્રિસ્ત સાથે ક્રૂસ પર ચઢાવવામાં આવ્યો છું; તથાપિ હું જીવूँ છું; છતાં હવે હું નહીં, પરંતુ ખ્રિસ્ત મારામાં જીવે છે; અને હવે હું દેહમાં જે જીવન જીવું છું તે હું દેવના પુત્રના વિશ્વાસથી જીવું છું, જેણે મારે ઉપર પ્રેમ કર્યો અને મારા માટે પોતાને અર્પણ કર્યો.’ [Galatians 2:20.] બધું જ ખ્રિસ્તને સમર્પિત કરી દો, અને તમારું જીવન ખ્રિસ્ત સાથે દેવમાં ગુપ્ત રાખવામાં આવે તેવું થવા દો. પછી તમે સારા માટે એક શક્તિ બનશો. એક હજારને હાંકી કાઢશે, અને બે દસ હજારને પલાયન કરાવશે.”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ને નવ્વાણું</dc:title>
  <dc:subject>રાજકીય અધોગતિ અને ભવિષ્યવાણીય નિયતિ: બાઇબલીય ભવિષ્યવાણીના પરિપ્રેક્ષ્યમાં ડેમોક્રેટિક અને રિપબ્લિકન પક્ષોનો અંત</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